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ca0" w14:textId="b25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Ақтөбе қаласының бюджеті туралы" Ақтөбе қалалық мәслихатының 2011 жылғы 20 желтоқсандағы № 415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25 сәуірдегі № 22 шешімі. Ақтөбе облысы Әділет департаментінде 2012 жылғы 15 мамырда № 3-1-172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туралы»,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Ақтөбе қаласының бюджеті туралы» Ақтөбе қалалық мәслихатының 2011 жылғы 20 желтоқсандағы № 415 (нормативтік құқықтық кесімдерді мемлекеттік тіркеу тізілімінде 2012 жылғы 12 қаңтардағы № 3-1-164 санымен тіркелген, 2012 жылғы 24 қаңтардағы № 13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«28 931 949» сандары «36 447 890»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«15 003 916» сандары «22 519 857»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«35 182 086,9» сандары «42 348 027,9»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несиелеу – 250 000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«544 000» сандары «394 000»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«544 000» сандары «394 000»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«-6 794 137,9» сандары «-6 544 137,9»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«6 794 137,9» сандары «6 544 137, 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«97 371» сандары «95 170»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«17 165» сандары «18 578»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«148 740» сандары «147 327»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«247 794» сандары «192 751» сандарымен ауыстырылсын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«127 976» сандары «72 933»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коммуникациялық инфрақұрылымдардың дамуына – 78 400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жай салу және (немесе) сатып алу және инженерлік коммуникациялық инфрақұрылымдарды дамыту (немесе) сатып алу – 301 840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бағыты шеңберінде жетіспейтін инженерлік-коммуникациялық инфрақұрылымды дамытуға мен жайластыруға – 4 000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– 734 464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«508 800» сандары «2 391 892»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«3 872 400» сандары «3 972 400»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«71 600» сандары «258 834»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«444 806» сандары «1 592 179»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«1 088 083» сандары «991 083»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«241 339» сандары «1 288 674»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«737 779» сандары «963 922»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«183 815» сандары «346 515»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«43 500» сандары «167 194»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«2 349 498» сандары «2 460 498»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«237 066» сандары «562 066»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«62 216» сандары «245 020»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«278 105» сандары «904 667»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«190 000» сандары «40 000»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мекендерде жол қозғалысы қауiпсiздiгін қамтамасыз етуге – 13 000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мекемелеріне мемлекеттік тапсырысты жүзеге асыруға және күрделі жөндеуге – 120 000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өкілетті органдардың шешімі бойынша мұқтаж азаматтардың жекелеген топтарына әлеуметтік көмек – 106 833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қамтамасыз ету мекемесінің материалдық-техникалық жабдықтауға – 2661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қажеттiлiктер үшiн жер учаскелерiн алып қою, соның iшiнде сатып алу жолымен алып қою және осыған байланысты жылжымайтын мүлiктi иелiктен шығаруға – 30 000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тұрғын үй қорының сақталуын ұйымдастыруға – 15 456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жекелеген санаттарын тұрғын үймен қамтамасыз етуге – 3 000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«Кондоминиум объектілеріне техникалық паспорттар дайындауға – 10 703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мекендердің көшелерiн жарықтандыруға – 136 767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дамытуға – 22 000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«Жылу-энергетикалық жүйені дамытуға – 56 000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инфрақұрылымын дамытуға – 62 124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Т. Хамитов                    С. Шынтасова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25 сәуірдегі № 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4"/>
        <w:gridCol w:w="564"/>
        <w:gridCol w:w="8034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36447890,0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13685906,0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4586388,0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4586388,0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2472000,0
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22 519857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22519857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2"/>
        <w:gridCol w:w="802"/>
        <w:gridCol w:w="824"/>
        <w:gridCol w:w="6689"/>
        <w:gridCol w:w="2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42348027,9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447396,0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318416,0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62910,0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255506,0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71084,0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71084,0
</w:t>
            </w:r>
          </w:p>
        </w:tc>
      </w:tr>
      <w:tr>
        <w:trPr>
          <w:trHeight w:val="18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6353,0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12167921,9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2087266,0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2087266,0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2068688,0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7591607,0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7591607,0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6924261,0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512181,0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2489048,9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216268,9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95170,0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2272780,0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2272780,0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1464969,7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1404649,7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1404649,7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742265,7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әулеуметтік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60320,0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60320,0
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18157863,0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15278224,0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78713,0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15164128,0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3695566,0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35383,0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531942,0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18233,0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513709,0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2347697,0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1941167,0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660544,0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1253477,0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447636,0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672782,0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562066,0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78973,0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59207,0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54086,0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16459,0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25722,0
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112671,0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73862,0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38862,0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61968,0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61968,0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41817,0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20151,0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5308552,0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4450622,0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4450622,0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2465498,0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1985124,0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1128196,0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26708,0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26708,0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1101488,0
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853928,0
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инженерлік инфрақұрылымын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796588,0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247560,0
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304000,0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-6544137,9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6544137,9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сәуірдегі № 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28"/>
        <w:gridCol w:w="628"/>
        <w:gridCol w:w="7964"/>
        <w:gridCol w:w="2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21533433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4102612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4102612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3551841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4043427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3417930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19215
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108050
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620999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828"/>
        <w:gridCol w:w="742"/>
        <w:gridCol w:w="6916"/>
        <w:gridCol w:w="25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23129433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414533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306866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274792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18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5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10205654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1954754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6725794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498973</w:t>
            </w:r>
          </w:p>
        </w:tc>
      </w:tr>
      <w:tr>
        <w:trPr>
          <w:trHeight w:val="14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126443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733785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233785
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115982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1067130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49987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13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әулеуметтік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</w:t>
            </w:r>
          </w:p>
        </w:tc>
      </w:tr>
      <w:tr>
        <w:trPr>
          <w:trHeight w:val="15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14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5062455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3736629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3679800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35952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397325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377815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928501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896052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32449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894792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647053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447053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56035
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27251
</w:t>
            </w:r>
          </w:p>
        </w:tc>
      </w:tr>
      <w:tr>
        <w:trPr>
          <w:trHeight w:val="13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11831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2130019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80341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26278
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79730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2541826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10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1137112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10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452044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422541
</w:t>
            </w:r>
          </w:p>
        </w:tc>
      </w:tr>
      <w:tr>
        <w:trPr>
          <w:trHeight w:val="10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58317
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364224
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сәуірдегі № 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92"/>
        <w:gridCol w:w="480"/>
        <w:gridCol w:w="8112"/>
        <w:gridCol w:w="25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14513857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4914700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2437600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3878250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459150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1302500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2892747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2238487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390560
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140800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
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15700
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96100
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56"/>
        <w:gridCol w:w="785"/>
        <w:gridCol w:w="699"/>
        <w:gridCol w:w="7089"/>
        <w:gridCol w:w="24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428473
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316574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32239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284335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16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8933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3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11668458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1973271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6814296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500283</w:t>
            </w:r>
          </w:p>
        </w:tc>
      </w:tr>
      <w:tr>
        <w:trPr>
          <w:trHeight w:val="14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373879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1840824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122882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1717942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1124383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686532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әулеуметтік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68688</w:t>
            </w:r>
          </w:p>
        </w:tc>
      </w:tr>
      <w:tr>
        <w:trPr>
          <w:trHeight w:val="13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13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3964972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1999606
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22338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1938800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888800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38468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1006591
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20876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985715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413879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1028947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769886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469886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90423</w:t>
            </w:r>
          </w:p>
        </w:tc>
      </w:tr>
      <w:tr>
        <w:trPr>
          <w:trHeight w:val="1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86419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63789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57718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28350
</w:t>
            </w:r>
          </w:p>
        </w:tc>
      </w:tr>
      <w:tr>
        <w:trPr>
          <w:trHeight w:val="13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12087
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89678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26952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84431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2253044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487346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456739
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60371
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396368
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100457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