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3e66" w14:textId="a923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Қаланың мектепке дейінгі ұйымдарында тамақтану үшін төлемді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2012 жылғы 13 ақпандағы № 532 қаулысы. Ақтөбе облысы Әділет департаментінде 2012 жылғы 28 ақпанда № 3-1-170 тіркелді. Күші жойылды - Ақтөбе облысы Ақтөбе қаласының әкімдігінің 2012 жылғы 16 маусымдағы № 2137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қаласының әкімдігінің 2012.06.16 № 2137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10 наурыздағы № 413-ІV «Мемлекеттік мүлік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2004 жылғы 21 желтоқсандағы № 1353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Мектепке дейінгі білім ұйымдары қызметінің Типтік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17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денсаулық сақтау Министрінің 2010 жылғы 13 қаңтардағы № 13 «Мектепке дейінгі білім мекемелерін ұстаудағы және пайдаланудағы санитарлық-эпидемиологиялық талаптар» санитарлық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Коммуналдық мемлекеттік қазыналық кәсіпорындардың ұйымдастыру-құқықтық түрінде құрылған мемлекеттік мектепке дейінгі ұйымдарда баланы ұстау үшін ата-аналардан немесе оларды алмастыратын тұлғалардан алынатын тамақтану үшін төлем көлемі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10,5 сағаттық болу тәртібімен 400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12 сағаттық болу тәртібімен 420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 Арынғазиеваға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 алғаш рет ресми жариялағаннан кейін он күнтізбелік күн өткеннен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 Н. Әбдібеков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