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07c" w14:textId="a3fe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2012 жылғы 6 ақпандағы № 482 қаулысы. Ақтөбе облысы Әділет департаментінде 2012 жылғы 23 ақпанда № 3-1-168 тіркелді. Күші жойылды - Ақтөбе облысы Ақтөбе қаласының әкімдігінің 2014 жылғы 13 қаңтардағы №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Ақтөбе қаласының әкімдігінің 13.01.2014 № 91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Жұмыссыздарды уақытша жұмыспен қамтуды ұйымдастыру үшін қоғамдық жұмыстың көлемі, түрлері және нақты шарттары қоғамдық жұмыстар өткізілетін ұйымдардың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«Қалалық жұмыспен қамту және әлеуметтік бағдарламалар бөлімі» мемлекеттік мекемесі (Н.Х. Бөртебаева)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451-002-100 «Қоғамдық жұмыстар» бюджеттік бағдарламасы бойынша қаржыландыру көзі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Ақтөбе қаласы әкімдігінің 2008 жылғы 18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қаласы бойынша қоғамдық жұмыстар түрлерін, көлемін бекіту және оларды ұйымдастыру туралы» (нормативтік құқықтық актілерді мемлекеттік тіркеу Тізілімінде 2008 жылдың 4 мамырында № 3-1-91 болып тіркелінген, 2008 жылы 13 мамырда № 56-57 «Ақтөбе», «Актюбинский вестник» газеттерінде жарияланған), Ақтөбе қаласы әкімдігінің 2010 жылғы 5 сәуірдегі 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қаласы әкімдігінің 2008 жылғы 18 сәуірдегі № 1040 «Ақтөбе қаласы бойынша қоғамдық жұмыстар түрлерін, көлемін бекіту және оларды ұйымдастыру туралы» қаулысына өзгерістер мен толықтырулар енгізу туралы (нормативтік құқықтық актілерді мемлекеттік тіркеу Тізілімінде 2010 жылдың 21 сәуірінде № 3-1-131 болып тіркелінген, 2010 жылы 6 мамырда № 57-58 «Ақтөбе», «Актюбинский вестник» газеттерінде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А.А. 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Н.Әбдібеков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жұмыспен қамтуды ұйымдастыру үшін, қоғамдық жұмыстың көлемі мен түрлері, қоғамдық жұмыстар өткізілетін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184"/>
        <w:gridCol w:w="2521"/>
        <w:gridCol w:w="1671"/>
        <w:gridCol w:w="1215"/>
        <w:gridCol w:w="1278"/>
        <w:gridCol w:w="2999"/>
      </w:tblGrid>
      <w:tr>
        <w:trPr>
          <w:trHeight w:val="54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және қызмет түрлері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 жұмыс және қызмет көлемі табиғи көрсетк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іштері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сұраныс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ілді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қатысушының еңбек ақысының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саны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селолық округінің әкімдігі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селосы, Ақжар ауылы, Ясный селосы, Мағаджан ауылдарының көше бойын, қоқыс жәшіктерінің маңайын жинауға көмек көрсету, ағаштарды кесу, жиектастарды ақтау, қоқыстарды жинап, тазалауға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мекен-жайын анықтауға көмектесу.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көше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 аула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Қурайлы селолық округінің әкімдігі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«Ақтөбе-Мәртөк» тас жолы аумағын жинау.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Қурайлы, Георгиевка, Елек, Россовхоз селосы, 39 разъезд елді мекендерін тазалауға көмектесу.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шаршы метр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 шаршы метр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 селолық округінің әкімдігі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К. Нокин, Пригородный, Садовое елді мекен аумағын жинастыру, қоқысты қолдап тиеп шығару.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505700 шаршы метр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Сазды селолық округінің әкімдігі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 тазалау.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шақырым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селолық округінің әкімдігі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Новый, Кұршасай елді мекендерінің көшелерін тазалау.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 аз қамтылған отбасыларды анықтау, халық және мал санағын жүргізу.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шаруашылығы жұмыстары» - малды егу, қолдан ұрықтандыру және бірдейлендіруді компьютерлік базаға енгізу жұмыстарына көмектесу.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2660,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5623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қалалық әділет басқармасы»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архивтік жұмыс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әлеуметтік жәрдем орталығы»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тазалауға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 шаршы метр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Аймақтық  ғылыми- өндірістік сот сараптама зертханасы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тазалауға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бойынша Салық департаменті»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рәсімдеуге көмектесу, курьерлік жұмыс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бойынша бақылау және әлеуметтік қорғау департаменті»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рәсімдеуге көмектесу, курьерлік жұмыс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4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қаласы бойынша Салық басқармасы»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49632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қаласы ішкі істер басқармасы»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 үшін жаңа жұмыс орындары ашылуына қарай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мемлекеттік қызмет істері Агенттігінің Ақтөбе облысы бойынша басқармасы»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жұмыс: құжаттарды өңдеуге көмектесу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қорғаныс істері жөніндегі департаменті»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 тазалауға көмектесу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жанындағы соттардың қызметін қамтамасыз ету департаментінің Ақтөбе облыстық сотының кеңсесі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58388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71153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жұмыспен қамтуды үйлестіру және әлеуметтік бағдарламалар басқармасы»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жұмыспен қамту және әлеуметтік бағдарламалар бөлімі»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 тазалауға көмектесу,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8314,58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қаласы қорғаныс істері жөніндегі басқармасы»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жұмыстар: құжаттарды өңдеуге көмектесу.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 жұмысы.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 дана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Әділет департаменті»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жұмыстар: құжаттарды өңдеуге көмектесу.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Сот актілерін орындау департаменті»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ішкі істері департаменті»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жұмыстар: құжаттарды өңдеуге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прокуратурасы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жұмыстар: құжаттарды өңдеуге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прокуратурасы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жұмыстар: құжаттарды өңдеуге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М.Құсайынов атындағы облыстық дарынды балаларға арналған мектеп- интернат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тазалауға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 шаршы метр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тарихи- өлкетану музейі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тазалауға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274,6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Төтенше жағдайлар департаменті»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жұмыстар: құжаттарды өңдеуге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облыстық зағиптар және нашар көретін азаматтардың арнаулы кітапханасы» 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жұмыстар: құжаттарды өңдеуге көмектесу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дана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Қоғамдық жұмыстың нақты шарттары.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аптасы 5 күн, екі демалыс күндерін құрайды, 8 сағаттық жұмыс күні, түскі үзіліс 1 сағат. Еңбек ақысы еңбек табелінде көрсетілген нақты жұмыс уақытына байланысты жұмыссыздың жеке есеп шотына аудару жолымен жүзеге асырылады.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