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868b" w14:textId="0448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қызметтер регламенттері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25 желтоқсандағы № 464 қаулысы. Ақтөбе облысы Әділет департаментінде 2013 жылғы 28 қаңтарда № 3507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саласындағы мемлекеттік қызметтердің мына: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«Негізгі орта, жалпы орта білім беретін білім беру ұйымдарында экстернат нысанында оқуға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«Техникалық және кәсіптік білім беру ұйымдарында оқитын студенттерге жатақхана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«Білім туралы құжаттардың телнұсқаларын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«Мектепке дейінгі білім беру ұйымдарына құжаттарды қабылдау және балаларды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«Балаларға қосымша білім беру бойынша қосымша білім беру ұйымдарына құжаттар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«Жалпы білім беретін мектептерде білім алушылар мен тәрбиеленушілердің жекелеген санаттарына тегін тамақтандыруды ұсыну үшін құжаттар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«Аз қамтылған отбасы балаларының қала сыртындағы және мектеп жанындағы лагерьлерде демалуы үшін құжаттарды қабылдау»</w:t>
      </w:r>
      <w:r>
        <w:rPr>
          <w:rFonts w:ascii="Times New Roman"/>
          <w:b w:val="false"/>
          <w:i w:val="false"/>
          <w:color w:val="000000"/>
          <w:sz w:val="28"/>
        </w:rPr>
        <w:t xml:space="preserve"> регламенттері бекітілсін.</w:t>
      </w:r>
      <w:r>
        <w:br/>
      </w:r>
      <w:r>
        <w:rPr>
          <w:rFonts w:ascii="Times New Roman"/>
          <w:b w:val="false"/>
          <w:i w:val="false"/>
          <w:color w:val="000000"/>
          <w:sz w:val="28"/>
        </w:rPr>
        <w:t>
</w:t>
      </w:r>
      <w:r>
        <w:rPr>
          <w:rFonts w:ascii="Times New Roman"/>
          <w:b w:val="false"/>
          <w:i w:val="false"/>
          <w:color w:val="000000"/>
          <w:sz w:val="28"/>
        </w:rPr>
        <w:t>
      2. Ақтөбе облысы әкімдігінің 2012 жылғы 3 шілдедегі № 234 «Білім беру саласындағы мемлекеттік қызметтердің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2012 жылғы 9 тамызда № 3405 тіркелген, «Ақтөбе» және «Актюбинский вестник» газеттерінің 2012 жылғы 16 және 21 тамыздағы № 104, 105, 106, 107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«Ақтөбе облысының білім басқармасы» мемлекеттік мекемесі (Ж.Б.Самұратова) (бұдан әрі – Басқарма) осы мемлекеттік қызметтер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p>
    <w:bookmarkStart w:name="z20"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
    <w:bookmarkStart w:name="z21" w:id="2"/>
    <w:p>
      <w:pPr>
        <w:spacing w:after="0"/>
        <w:ind w:left="0"/>
        <w:jc w:val="left"/>
      </w:pPr>
      <w:r>
        <w:rPr>
          <w:rFonts w:ascii="Times New Roman"/>
          <w:b/>
          <w:i w:val="false"/>
          <w:color w:val="000000"/>
        </w:rPr>
        <w:t xml:space="preserve"> 
«Жетiмдердi, ата-анасының қамқорлығынсыз қалған балаларды әлеуметтiк қамсыздандыруға арналған құжаттарды ресiмдеу» мемлекеттік қызмет регламенті</w:t>
      </w:r>
    </w:p>
    <w:bookmarkEnd w:id="2"/>
    <w:bookmarkStart w:name="z22" w:id="3"/>
    <w:p>
      <w:pPr>
        <w:spacing w:after="0"/>
        <w:ind w:left="0"/>
        <w:jc w:val="left"/>
      </w:pPr>
      <w:r>
        <w:rPr>
          <w:rFonts w:ascii="Times New Roman"/>
          <w:b/>
          <w:i w:val="false"/>
          <w:color w:val="000000"/>
        </w:rPr>
        <w:t xml:space="preserve"> 
1. Жалпы ұғымдар</w:t>
      </w:r>
    </w:p>
    <w:bookmarkEnd w:id="3"/>
    <w:bookmarkStart w:name="z23" w:id="4"/>
    <w:p>
      <w:pPr>
        <w:spacing w:after="0"/>
        <w:ind w:left="0"/>
        <w:jc w:val="both"/>
      </w:pPr>
      <w:r>
        <w:rPr>
          <w:rFonts w:ascii="Times New Roman"/>
          <w:b w:val="false"/>
          <w:i w:val="false"/>
          <w:color w:val="000000"/>
          <w:sz w:val="28"/>
        </w:rPr>
        <w:t>
      1. Пайдаланылатын түсініктер мен қысқартуларға анықтамалар:</w:t>
      </w:r>
      <w:r>
        <w:br/>
      </w:r>
      <w:r>
        <w:rPr>
          <w:rFonts w:ascii="Times New Roman"/>
          <w:b w:val="false"/>
          <w:i w:val="false"/>
          <w:color w:val="000000"/>
          <w:sz w:val="28"/>
        </w:rPr>
        <w:t>
</w:t>
      </w:r>
      <w:r>
        <w:rPr>
          <w:rFonts w:ascii="Times New Roman"/>
          <w:b w:val="false"/>
          <w:i w:val="false"/>
          <w:color w:val="000000"/>
          <w:sz w:val="28"/>
        </w:rPr>
        <w:t>
      1) әкім аппараты - жергілікті атқарушы органның (ол құрылған жағдайда) және әкімнің қызметін қамтамасыз ететін мемлекеттік мекеме;</w:t>
      </w:r>
      <w:r>
        <w:br/>
      </w:r>
      <w:r>
        <w:rPr>
          <w:rFonts w:ascii="Times New Roman"/>
          <w:b w:val="false"/>
          <w:i w:val="false"/>
          <w:color w:val="000000"/>
          <w:sz w:val="28"/>
        </w:rPr>
        <w:t>
</w:t>
      </w:r>
      <w:r>
        <w:rPr>
          <w:rFonts w:ascii="Times New Roman"/>
          <w:b w:val="false"/>
          <w:i w:val="false"/>
          <w:color w:val="000000"/>
          <w:sz w:val="28"/>
        </w:rPr>
        <w:t>
      2)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r>
        <w:br/>
      </w:r>
      <w:r>
        <w:rPr>
          <w:rFonts w:ascii="Times New Roman"/>
          <w:b w:val="false"/>
          <w:i w:val="false"/>
          <w:color w:val="000000"/>
          <w:sz w:val="28"/>
        </w:rPr>
        <w:t>
</w:t>
      </w:r>
      <w:r>
        <w:rPr>
          <w:rFonts w:ascii="Times New Roman"/>
          <w:b w:val="false"/>
          <w:i w:val="false"/>
          <w:color w:val="000000"/>
          <w:sz w:val="28"/>
        </w:rPr>
        <w:t>
      3) жетім бала (жетім балалар) - ата-анасының екеуі де немесе жалғыз анасы (әкесі) қайтыс болған бала (балалар);</w:t>
      </w:r>
      <w:r>
        <w:br/>
      </w:r>
      <w:r>
        <w:rPr>
          <w:rFonts w:ascii="Times New Roman"/>
          <w:b w:val="false"/>
          <w:i w:val="false"/>
          <w:color w:val="000000"/>
          <w:sz w:val="28"/>
        </w:rPr>
        <w:t>
</w:t>
      </w:r>
      <w:r>
        <w:rPr>
          <w:rFonts w:ascii="Times New Roman"/>
          <w:b w:val="false"/>
          <w:i w:val="false"/>
          <w:color w:val="000000"/>
          <w:sz w:val="28"/>
        </w:rPr>
        <w:t>
      4)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w:t>
      </w:r>
      <w:r>
        <w:rPr>
          <w:rFonts w:ascii="Times New Roman"/>
          <w:b w:val="false"/>
          <w:i w:val="false"/>
          <w:color w:val="000000"/>
          <w:sz w:val="28"/>
        </w:rPr>
        <w:t>
      5)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r>
        <w:br/>
      </w:r>
      <w:r>
        <w:rPr>
          <w:rFonts w:ascii="Times New Roman"/>
          <w:b w:val="false"/>
          <w:i w:val="false"/>
          <w:color w:val="000000"/>
          <w:sz w:val="28"/>
        </w:rPr>
        <w:t>
</w:t>
      </w:r>
      <w:r>
        <w:rPr>
          <w:rFonts w:ascii="Times New Roman"/>
          <w:b w:val="false"/>
          <w:i w:val="false"/>
          <w:color w:val="000000"/>
          <w:sz w:val="28"/>
        </w:rPr>
        <w:t>
      6)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w:t>
      </w:r>
      <w:r>
        <w:rPr>
          <w:rFonts w:ascii="Times New Roman"/>
          <w:b w:val="false"/>
          <w:i w:val="false"/>
          <w:color w:val="000000"/>
          <w:sz w:val="28"/>
        </w:rPr>
        <w:t>
      7) тұтынушылар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8) уәкілетті орган – электрондық қызмет көрсетуді жүзеге асыратын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xml:space="preserve">
      9) құрылымдық - функционалдық бірліктер (бұдан әрі – ҚФБ): мүдделі мемлекеттік органдардың жауапты тұлғалары, мемлекеттік қызмет көрсетуге қатысатын ақпараттық жүйелер (кіші жүйелер). </w:t>
      </w:r>
    </w:p>
    <w:bookmarkEnd w:id="4"/>
    <w:bookmarkStart w:name="z33" w:id="5"/>
    <w:p>
      <w:pPr>
        <w:spacing w:after="0"/>
        <w:ind w:left="0"/>
        <w:jc w:val="left"/>
      </w:pPr>
      <w:r>
        <w:rPr>
          <w:rFonts w:ascii="Times New Roman"/>
          <w:b/>
          <w:i w:val="false"/>
          <w:color w:val="000000"/>
        </w:rPr>
        <w:t xml:space="preserve"> 
2. Жалпы ережелер</w:t>
      </w:r>
    </w:p>
    <w:bookmarkEnd w:id="5"/>
    <w:bookmarkStart w:name="z34" w:id="6"/>
    <w:p>
      <w:pPr>
        <w:spacing w:after="0"/>
        <w:ind w:left="0"/>
        <w:jc w:val="both"/>
      </w:pPr>
      <w:r>
        <w:rPr>
          <w:rFonts w:ascii="Times New Roman"/>
          <w:b w:val="false"/>
          <w:i w:val="false"/>
          <w:color w:val="000000"/>
          <w:sz w:val="28"/>
        </w:rPr>
        <w:t>
      2. Мемлекеттік қызметтің нормативтік құқықтық анықтамасы: Жетiмдердi, ата-анасының қамқорлығынсыз қалған балаларды әлеуметтiк қамсыздандыруға арналған құжаттарды ресiмдеу.</w:t>
      </w:r>
      <w:r>
        <w:br/>
      </w:r>
      <w:r>
        <w:rPr>
          <w:rFonts w:ascii="Times New Roman"/>
          <w:b w:val="false"/>
          <w:i w:val="false"/>
          <w:color w:val="000000"/>
          <w:sz w:val="28"/>
        </w:rPr>
        <w:t>
</w:t>
      </w:r>
      <w:r>
        <w:rPr>
          <w:rFonts w:ascii="Times New Roman"/>
          <w:b w:val="false"/>
          <w:i w:val="false"/>
          <w:color w:val="000000"/>
          <w:sz w:val="28"/>
        </w:rPr>
        <w:t>
      3. «Жетiмдердi, ата-анасының қамқорлығынсыз қалған балаларды әлеуметтiк қамсыздандыруға арналған құжаттарды ресiмдеу» мемлекеттік қызметін тұтынушының тұрғылықты жері бойынша Ақтөбе қаласы білім бөлімі және аудандық білім, дене шынықтыру және спорт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Уәкілетті органдардың мекен-жай тізбесі аталған мемлекеттік қызмет Стандартының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«Жетiмдердi, ата-анасының қамқорлығынсыз қалған балаларды әлеуметтiк қамсыздандыруға арналған құжаттарды ресiмдеу»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124</w:t>
      </w:r>
      <w:r>
        <w:rPr>
          <w:rFonts w:ascii="Times New Roman"/>
          <w:b w:val="false"/>
          <w:i w:val="false"/>
          <w:color w:val="000000"/>
          <w:sz w:val="28"/>
        </w:rPr>
        <w:t> – </w:t>
      </w:r>
      <w:r>
        <w:rPr>
          <w:rFonts w:ascii="Times New Roman"/>
          <w:b w:val="false"/>
          <w:i w:val="false"/>
          <w:color w:val="000000"/>
          <w:sz w:val="28"/>
        </w:rPr>
        <w:t>125 - баптары</w:t>
      </w:r>
      <w:r>
        <w:rPr>
          <w:rFonts w:ascii="Times New Roman"/>
          <w:b w:val="false"/>
          <w:i w:val="false"/>
          <w:color w:val="000000"/>
          <w:sz w:val="28"/>
        </w:rPr>
        <w:t>, Қазақстан Республикасы Үкiметiнiң 2012 жылғы 30 наурыздағы № 404 «Адамның бала асырап алуы, оны қорғаншылыққа немесе қамқоршылыққа, патронатқа қабылдап алуы мүмкін болмайтын аурулардың тiзбесiн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жетiм балаларды, ата-анасының қамқорлығынсыз қалған балаларды әлеуметтiк қамсыздандыруға арналған құжаттарды ресiмдеу (бұдан әрi - үзiндi көшiрме) болып табылады. </w:t>
      </w:r>
    </w:p>
    <w:bookmarkEnd w:id="6"/>
    <w:bookmarkStart w:name="z40"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41" w:id="8"/>
    <w:p>
      <w:pPr>
        <w:spacing w:after="0"/>
        <w:ind w:left="0"/>
        <w:jc w:val="both"/>
      </w:pPr>
      <w:r>
        <w:rPr>
          <w:rFonts w:ascii="Times New Roman"/>
          <w:b w:val="false"/>
          <w:i w:val="false"/>
          <w:color w:val="000000"/>
          <w:sz w:val="28"/>
        </w:rPr>
        <w:t>
      7. Мемлекеттік қызмет көрсетудің тәртібі және қажетті құжаттардың тізімі туралы толық ақпаратты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уәкілетті органдардың фойесінде орналасқан стенділерде, Қазақстан Республикасы Білім және ғылым министрлігінің балалардың құқықтарын қорғау Комитетінің www.bala-kkk.kz ғаламтор - ресурсында орналастырылады.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қажеттi құжаттарды тапсырған сәттен бастап отыз күнтізбелік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 тоқтата тұру немесе мемлекеттiк қызметтi ұсынудан бас тарту негiзi болып:</w:t>
      </w:r>
      <w:r>
        <w:br/>
      </w:r>
      <w:r>
        <w:rPr>
          <w:rFonts w:ascii="Times New Roman"/>
          <w:b w:val="false"/>
          <w:i w:val="false"/>
          <w:color w:val="000000"/>
          <w:sz w:val="28"/>
        </w:rPr>
        <w:t>
      -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 қызмет көрсету туралы шешім қабылдау үшін қажетті құжаттарда жалған немесе бұрмаланған мәліметтер анықталған жағдайы.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тұтынушының арызын тіркеуді жүзеге асырады,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қызметкерге орындау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 құжаттарды қабылдайды және жобаны ұсынады, рұқсат беру немесе бас тарту туралы шешім шығарады, әкім аппаратының алдында өтініш береді;</w:t>
      </w:r>
      <w:r>
        <w:br/>
      </w:r>
      <w:r>
        <w:rPr>
          <w:rFonts w:ascii="Times New Roman"/>
          <w:b w:val="false"/>
          <w:i w:val="false"/>
          <w:color w:val="000000"/>
          <w:sz w:val="28"/>
        </w:rPr>
        <w:t>
</w:t>
      </w:r>
      <w:r>
        <w:rPr>
          <w:rFonts w:ascii="Times New Roman"/>
          <w:b w:val="false"/>
          <w:i w:val="false"/>
          <w:color w:val="000000"/>
          <w:sz w:val="28"/>
        </w:rPr>
        <w:t>
      5) бас тартқан жағдайда уәкілетті органның басшысы әлеуметтiк қамсыздандыруға арналған құжаттарды ресiмдеуден бас тарту туралы қаулыға қол қояды;</w:t>
      </w:r>
      <w:r>
        <w:br/>
      </w:r>
      <w:r>
        <w:rPr>
          <w:rFonts w:ascii="Times New Roman"/>
          <w:b w:val="false"/>
          <w:i w:val="false"/>
          <w:color w:val="000000"/>
          <w:sz w:val="28"/>
        </w:rPr>
        <w:t>
</w:t>
      </w:r>
      <w:r>
        <w:rPr>
          <w:rFonts w:ascii="Times New Roman"/>
          <w:b w:val="false"/>
          <w:i w:val="false"/>
          <w:color w:val="000000"/>
          <w:sz w:val="28"/>
        </w:rPr>
        <w:t>
      6) әлеуметтiк қамсыздандыруға арналған құжаттарды ресiмдеуге рұқсат берген жағдайда, әкім аппараты қарайды және уәкілетті органға қаулыдан көшірме және қорғаншының немесе қамқоршының куәлігін жолдайды;</w:t>
      </w:r>
      <w:r>
        <w:br/>
      </w:r>
      <w:r>
        <w:rPr>
          <w:rFonts w:ascii="Times New Roman"/>
          <w:b w:val="false"/>
          <w:i w:val="false"/>
          <w:color w:val="000000"/>
          <w:sz w:val="28"/>
        </w:rPr>
        <w:t>
</w:t>
      </w:r>
      <w:r>
        <w:rPr>
          <w:rFonts w:ascii="Times New Roman"/>
          <w:b w:val="false"/>
          <w:i w:val="false"/>
          <w:color w:val="000000"/>
          <w:sz w:val="28"/>
        </w:rPr>
        <w:t>
      7) уәкілетті органның қызметкері тұтынушыға дәлелді бас тарту туралы қаулысын, әкімшіліктің қаулысынан көшірме және қорғаншының немесе қамқоршының куәлігін ұсынады.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аудан (қала) әкімінің қаулысы бекітілген күннен бастап 1 тәулік мерзімінде қорғаншылық және қамқоршылық жөнінде электрондық тізіліміне сәйкес деректерді енгізеді.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құжаттарды қабылдау уәкілетті органның бір маманымен жүзеге асады.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тегін көрсетіледі. </w:t>
      </w:r>
    </w:p>
    <w:bookmarkEnd w:id="8"/>
    <w:bookmarkStart w:name="z58"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9"/>
    <w:bookmarkStart w:name="z59" w:id="10"/>
    <w:p>
      <w:pPr>
        <w:spacing w:after="0"/>
        <w:ind w:left="0"/>
        <w:jc w:val="both"/>
      </w:pPr>
      <w:r>
        <w:rPr>
          <w:rFonts w:ascii="Times New Roman"/>
          <w:b w:val="false"/>
          <w:i w:val="false"/>
          <w:color w:val="000000"/>
          <w:sz w:val="28"/>
        </w:rPr>
        <w:t>
      13. Кіріс құжаттарды тіркеу тәртібі (соның ішінде электрондық) тұтынушының анықтама беруге ықпал жасау үшін уәкілетті органға өтініш жасаған күні рәсімделеді, ол туралы мәліметтер өтініштерді тіркейтін журналға енгізіледі.</w:t>
      </w:r>
      <w:r>
        <w:br/>
      </w:r>
      <w:r>
        <w:rPr>
          <w:rFonts w:ascii="Times New Roman"/>
          <w:b w:val="false"/>
          <w:i w:val="false"/>
          <w:color w:val="000000"/>
          <w:sz w:val="28"/>
        </w:rPr>
        <w:t>
      Мемлекеттiк қызметтi алу үшiн барлық құжаттарды тапсырғаннан кейін тұтынушыға барлық құжаттарды алғаны туралы қолхат, онда тұтынушының мемлекеттiк қызметтi алатын күнi көрсетiледi;</w:t>
      </w:r>
      <w:r>
        <w:br/>
      </w:r>
      <w:r>
        <w:rPr>
          <w:rFonts w:ascii="Times New Roman"/>
          <w:b w:val="false"/>
          <w:i w:val="false"/>
          <w:color w:val="000000"/>
          <w:sz w:val="28"/>
        </w:rPr>
        <w:t>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Ақпараттық қауіпсіздігіне қойылатын талаптар: уәкілетті орган тұтынушының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 – ҚФБ -1;</w:t>
      </w:r>
      <w:r>
        <w:br/>
      </w:r>
      <w:r>
        <w:rPr>
          <w:rFonts w:ascii="Times New Roman"/>
          <w:b w:val="false"/>
          <w:i w:val="false"/>
          <w:color w:val="000000"/>
          <w:sz w:val="28"/>
        </w:rPr>
        <w:t>
</w:t>
      </w:r>
      <w:r>
        <w:rPr>
          <w:rFonts w:ascii="Times New Roman"/>
          <w:b w:val="false"/>
          <w:i w:val="false"/>
          <w:color w:val="000000"/>
          <w:sz w:val="28"/>
        </w:rPr>
        <w:t>
      2) уәкілетті органның басшысы – ҚФБ -2;</w:t>
      </w:r>
      <w:r>
        <w:br/>
      </w:r>
      <w:r>
        <w:rPr>
          <w:rFonts w:ascii="Times New Roman"/>
          <w:b w:val="false"/>
          <w:i w:val="false"/>
          <w:color w:val="000000"/>
          <w:sz w:val="28"/>
        </w:rPr>
        <w:t>
</w:t>
      </w:r>
      <w:r>
        <w:rPr>
          <w:rFonts w:ascii="Times New Roman"/>
          <w:b w:val="false"/>
          <w:i w:val="false"/>
          <w:color w:val="000000"/>
          <w:sz w:val="28"/>
        </w:rPr>
        <w:t>
      3) уәкілетті органының қызметкері – ҚФБ -3;</w:t>
      </w:r>
      <w:r>
        <w:br/>
      </w:r>
      <w:r>
        <w:rPr>
          <w:rFonts w:ascii="Times New Roman"/>
          <w:b w:val="false"/>
          <w:i w:val="false"/>
          <w:color w:val="000000"/>
          <w:sz w:val="28"/>
        </w:rPr>
        <w:t>
</w:t>
      </w:r>
      <w:r>
        <w:rPr>
          <w:rFonts w:ascii="Times New Roman"/>
          <w:b w:val="false"/>
          <w:i w:val="false"/>
          <w:color w:val="000000"/>
          <w:sz w:val="28"/>
        </w:rPr>
        <w:t>
      4) әкім аппараты – ҚФБ - 4.</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қарым-қатынасының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әкімшілік іс-әрекеттердің қисынды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w:t>
      </w:r>
    </w:p>
    <w:bookmarkEnd w:id="10"/>
    <w:bookmarkStart w:name="z68" w:id="11"/>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1"/>
    <w:bookmarkStart w:name="z69" w:id="12"/>
    <w:p>
      <w:pPr>
        <w:spacing w:after="0"/>
        <w:ind w:left="0"/>
        <w:jc w:val="both"/>
      </w:pPr>
      <w:r>
        <w:rPr>
          <w:rFonts w:ascii="Times New Roman"/>
          <w:b w:val="false"/>
          <w:i w:val="false"/>
          <w:color w:val="000000"/>
          <w:sz w:val="28"/>
        </w:rPr>
        <w:t>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w:t>
      </w:r>
    </w:p>
    <w:bookmarkEnd w:id="12"/>
    <w:bookmarkStart w:name="z70" w:id="13"/>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1 кесте. ҚФБ іс-әрекеттерінің сабақтастығы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2548"/>
        <w:gridCol w:w="2866"/>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(барысы, жұмыс ағыны)</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рәсімнің, операцияның) атауы және оның сипаттамалары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арызын қабылдау және тіркеу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қарау, бұрыштама салу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 қарайды және шешеді: рұқсат беру немесе бас тарту, әкім аппараты алдынан өтініш білдіреді.</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органының басшысына ұсыну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органының қызметкеріне жолдау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қамқоршылық рәсімдеу немесе дәлелді бас тарту туралы қаулының жобасы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күн</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4966"/>
        <w:gridCol w:w="42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(барысы, жұмыс ағыны)</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рәсімнің, операцияның) атауы және оның сипаттамалары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әкімдіктің қаулысын шығарады және тіркейді, қаулыға қосымшадан үзінді көшірмені және қорғаншының/қамқоршының куәлігін дайындайды.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журналына тіркейді, тұтынушыға ұсыну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уәкілетті органға жолдау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 қаулыға қосымшадан үзінді көшірмені, қорғаншының/қамқоршының куәлігін ұсыну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түрлері.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2938"/>
        <w:gridCol w:w="4157"/>
        <w:gridCol w:w="3305"/>
      </w:tblGrid>
      <w:tr>
        <w:trPr>
          <w:trHeight w:val="40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Арызды қабылдау және тіркеу.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Арызды қарау, бұрыштама салу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 Әкімдіктің қаулысын шығарады және тіркейді, қаулыға қосымшадан үзінді көшірмені және қорғаншының/ қамқоршының куәлігін дайындайды</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Уәкілетті органның басшысына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жолдау</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Қарауға ұсыну, рұқсат беру туралы шешім, әкім аппараты алдынан өтінішпен шығу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Дайын құжаттарды уәкілетті органға жолдау</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 әрекет</w:t>
            </w:r>
          </w:p>
          <w:p>
            <w:pPr>
              <w:spacing w:after="20"/>
              <w:ind w:left="20"/>
              <w:jc w:val="both"/>
            </w:pPr>
            <w:r>
              <w:rPr>
                <w:rFonts w:ascii="Times New Roman"/>
                <w:b w:val="false"/>
                <w:i w:val="false"/>
                <w:color w:val="000000"/>
                <w:sz w:val="20"/>
              </w:rPr>
              <w:t>Есепке алу журналына тіркеу, тұтынушыға ұсыну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түрлері.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714"/>
        <w:gridCol w:w="5757"/>
      </w:tblGrid>
      <w:tr>
        <w:trPr>
          <w:trHeight w:val="405"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Арызды қабылдау және тіркеу.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Арызды қарау, бұрыштама салу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Уәкілетті органның басшысына ұсыну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жолдау</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Қарауға шығару, бас тарту туралы шешім қабылдау</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тұтынушыға дәлелді бас тарту туралы қаулыны ұсыну</w:t>
            </w:r>
          </w:p>
        </w:tc>
      </w:tr>
    </w:tbl>
    <w:bookmarkStart w:name="z71" w:id="14"/>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 қосымша</w:t>
      </w:r>
    </w:p>
    <w:bookmarkEnd w:id="14"/>
    <w:p>
      <w:pPr>
        <w:spacing w:after="0"/>
        <w:ind w:left="0"/>
        <w:jc w:val="left"/>
      </w:pPr>
      <w:r>
        <w:rPr>
          <w:rFonts w:ascii="Times New Roman"/>
          <w:b/>
          <w:i w:val="false"/>
          <w:color w:val="000000"/>
        </w:rPr>
        <w:t xml:space="preserve"> Мемлекеттік қызмет көрсету үдерісінде әкімшілік іс-әрекеттердің қисынды реттілігі мен ҚФБ арасындағы өзара байланысты көрсететін сызба</w:t>
      </w:r>
    </w:p>
    <w:p>
      <w:pPr>
        <w:spacing w:after="0"/>
        <w:ind w:left="0"/>
        <w:jc w:val="both"/>
      </w:pPr>
      <w:r>
        <w:drawing>
          <wp:inline distT="0" distB="0" distL="0" distR="0">
            <wp:extent cx="78740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8293100"/>
                    </a:xfrm>
                    <a:prstGeom prst="rect">
                      <a:avLst/>
                    </a:prstGeom>
                  </pic:spPr>
                </pic:pic>
              </a:graphicData>
            </a:graphic>
          </wp:inline>
        </w:drawing>
      </w:r>
    </w:p>
    <w:bookmarkStart w:name="z72" w:id="1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5"/>
    <w:bookmarkStart w:name="z73" w:id="16"/>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қызмет регламенті</w:t>
      </w:r>
    </w:p>
    <w:bookmarkEnd w:id="16"/>
    <w:bookmarkStart w:name="z74" w:id="17"/>
    <w:p>
      <w:pPr>
        <w:spacing w:after="0"/>
        <w:ind w:left="0"/>
        <w:jc w:val="left"/>
      </w:pPr>
      <w:r>
        <w:rPr>
          <w:rFonts w:ascii="Times New Roman"/>
          <w:b/>
          <w:i w:val="false"/>
          <w:color w:val="000000"/>
        </w:rPr>
        <w:t xml:space="preserve"> 
1. Негізгі ұғымдар</w:t>
      </w:r>
    </w:p>
    <w:bookmarkEnd w:id="17"/>
    <w:bookmarkStart w:name="z75" w:id="18"/>
    <w:p>
      <w:pPr>
        <w:spacing w:after="0"/>
        <w:ind w:left="0"/>
        <w:jc w:val="both"/>
      </w:pPr>
      <w:r>
        <w:rPr>
          <w:rFonts w:ascii="Times New Roman"/>
          <w:b w:val="false"/>
          <w:i w:val="false"/>
          <w:color w:val="000000"/>
          <w:sz w:val="28"/>
        </w:rPr>
        <w:t>
      1. Осы мемлекеттік қызмет регламентінде келесі түсініктер мен аббревиатуралар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2) уәкілетті орган – мемлекеттік қызмет көрсетуді жүзеге асырушы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3) экстернат – білім алушының сабаққа үнемі қатыспай, тиісті білім беру бағдарламасының оқу пәндерін өз бетімен оқитын оқыту нысандарының бірі;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ФҚБ) – мүдделі мемлекеттік органдардың жауапты тұлғалары, мемлекеттік қызмет көрсетуге қатысатын ақпараттық жүйелер (ішкі жүйелер).</w:t>
      </w:r>
    </w:p>
    <w:bookmarkEnd w:id="18"/>
    <w:bookmarkStart w:name="z80" w:id="19"/>
    <w:p>
      <w:pPr>
        <w:spacing w:after="0"/>
        <w:ind w:left="0"/>
        <w:jc w:val="left"/>
      </w:pPr>
      <w:r>
        <w:rPr>
          <w:rFonts w:ascii="Times New Roman"/>
          <w:b/>
          <w:i w:val="false"/>
          <w:color w:val="000000"/>
        </w:rPr>
        <w:t xml:space="preserve"> 
2. Жалпы ережелер</w:t>
      </w:r>
    </w:p>
    <w:bookmarkEnd w:id="19"/>
    <w:bookmarkStart w:name="z81" w:id="20"/>
    <w:p>
      <w:pPr>
        <w:spacing w:after="0"/>
        <w:ind w:left="0"/>
        <w:jc w:val="both"/>
      </w:pPr>
      <w:r>
        <w:rPr>
          <w:rFonts w:ascii="Times New Roman"/>
          <w:b w:val="false"/>
          <w:i w:val="false"/>
          <w:color w:val="000000"/>
          <w:sz w:val="28"/>
        </w:rPr>
        <w:t>
      2. Мемлекеттік қызметтің нормативтік құқықтық анықтамасы: Негізгі орта, жалпы орта білім беру ұйымдарында экстернат нысанында оқуға рұқсат беру.</w:t>
      </w:r>
      <w:r>
        <w:br/>
      </w:r>
      <w:r>
        <w:rPr>
          <w:rFonts w:ascii="Times New Roman"/>
          <w:b w:val="false"/>
          <w:i w:val="false"/>
          <w:color w:val="000000"/>
          <w:sz w:val="28"/>
        </w:rPr>
        <w:t>
</w:t>
      </w:r>
      <w:r>
        <w:rPr>
          <w:rFonts w:ascii="Times New Roman"/>
          <w:b w:val="false"/>
          <w:i w:val="false"/>
          <w:color w:val="000000"/>
          <w:sz w:val="28"/>
        </w:rPr>
        <w:t>
      3. Мемлекеттік қызмет меншік нысанына және ведомстволық бағыныстылығына қарамастан негізгі орта, жалпы орта білімнің білім беретін оқу бағдарламаларын іске асыратын Қазақстан Республикасының білім беру ұйымдарымен, облыс білім басқармасымен, аудандар және облыстық маңызы бар қаланың білім бөлімдерімен осы регламенттің </w:t>
      </w:r>
      <w:r>
        <w:rPr>
          <w:rFonts w:ascii="Times New Roman"/>
          <w:b w:val="false"/>
          <w:i w:val="false"/>
          <w:color w:val="000000"/>
          <w:sz w:val="28"/>
        </w:rPr>
        <w:t>№ 1 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Экстернат нысанында оқытуды ұйымдастыру Қазақстан Республикасының 2007 жылғы 27 шілдедегі «Білім туралы» Заңының </w:t>
      </w:r>
      <w:r>
        <w:rPr>
          <w:rFonts w:ascii="Times New Roman"/>
          <w:b w:val="false"/>
          <w:i w:val="false"/>
          <w:color w:val="000000"/>
          <w:sz w:val="28"/>
        </w:rPr>
        <w:t>27-бабына</w:t>
      </w:r>
      <w:r>
        <w:rPr>
          <w:rFonts w:ascii="Times New Roman"/>
          <w:b w:val="false"/>
          <w:i w:val="false"/>
          <w:color w:val="000000"/>
          <w:sz w:val="28"/>
        </w:rPr>
        <w:t>, 6-бабы </w:t>
      </w:r>
      <w:r>
        <w:rPr>
          <w:rFonts w:ascii="Times New Roman"/>
          <w:b w:val="false"/>
          <w:i w:val="false"/>
          <w:color w:val="000000"/>
          <w:sz w:val="28"/>
        </w:rPr>
        <w:t>3-тармағының</w:t>
      </w:r>
      <w:r>
        <w:rPr>
          <w:rFonts w:ascii="Times New Roman"/>
          <w:b w:val="false"/>
          <w:i w:val="false"/>
          <w:color w:val="000000"/>
          <w:sz w:val="28"/>
        </w:rPr>
        <w:t xml:space="preserve"> 25-7) тармақшасына, </w:t>
      </w:r>
      <w:r>
        <w:rPr>
          <w:rFonts w:ascii="Times New Roman"/>
          <w:b w:val="false"/>
          <w:i w:val="false"/>
          <w:color w:val="000000"/>
          <w:sz w:val="28"/>
        </w:rPr>
        <w:t>4-тармағының</w:t>
      </w:r>
      <w:r>
        <w:rPr>
          <w:rFonts w:ascii="Times New Roman"/>
          <w:b w:val="false"/>
          <w:i w:val="false"/>
          <w:color w:val="000000"/>
          <w:sz w:val="28"/>
        </w:rPr>
        <w:t xml:space="preserve"> 21-3) тармақшасына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 сондай-ақ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іске асырылады.</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аяқталу нәтижесіне экстернат нысанында оқуға рұқсат саналады.</w:t>
      </w:r>
    </w:p>
    <w:bookmarkEnd w:id="20"/>
    <w:bookmarkStart w:name="z86" w:id="21"/>
    <w:p>
      <w:pPr>
        <w:spacing w:after="0"/>
        <w:ind w:left="0"/>
        <w:jc w:val="left"/>
      </w:pPr>
      <w:r>
        <w:rPr>
          <w:rFonts w:ascii="Times New Roman"/>
          <w:b/>
          <w:i w:val="false"/>
          <w:color w:val="000000"/>
        </w:rPr>
        <w:t xml:space="preserve"> 
3. Мемлекеттік қызмет көрсету тәртібіне қойылатын талаптары</w:t>
      </w:r>
    </w:p>
    <w:bookmarkEnd w:id="21"/>
    <w:bookmarkStart w:name="z87" w:id="22"/>
    <w:p>
      <w:pPr>
        <w:spacing w:after="0"/>
        <w:ind w:left="0"/>
        <w:jc w:val="both"/>
      </w:pPr>
      <w:r>
        <w:rPr>
          <w:rFonts w:ascii="Times New Roman"/>
          <w:b w:val="false"/>
          <w:i w:val="false"/>
          <w:color w:val="000000"/>
          <w:sz w:val="28"/>
        </w:rPr>
        <w:t>
      7. Уәкілетті органдардың орналасқан жері мен жұмыс кестелері туралы ақпарат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органдарда қабылдау алдын ала жазылусыз және жеделдетіп қызмет көрсетусіз кезек тәртібінде жүзеге асырылады. Мемлекеттік қызмет көрсету уәкілетті органмен демалыс және мейрам күндерді қоспағанда, күн сайын сағат 9.00-ден 18.00-ге дейін 13.00-ден-14.00 дейін түскі үзіліс жасай отырып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білім беру ұйымдарындағы стендтерде, тізбегі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басқармасы мен бөлімдерінің ресми сайттарында, сондай-ақ Қазақстан Республикасы Білім және ғылым министрлігінің www.edu.gov.kz мекенжайы бойынша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мемлекеттік қызмет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тапсыру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w:t>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w:t>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w:t>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 мемлекеттік қызметті алу үшін тұтынушыдан өтініш алған сәттен бастап мемлекеттік қызмет нәтижесін берген сәтке дейін:</w:t>
      </w:r>
      <w:r>
        <w:br/>
      </w:r>
      <w:r>
        <w:rPr>
          <w:rFonts w:ascii="Times New Roman"/>
          <w:b w:val="false"/>
          <w:i w:val="false"/>
          <w:color w:val="000000"/>
          <w:sz w:val="28"/>
        </w:rPr>
        <w:t>
</w:t>
      </w:r>
      <w:r>
        <w:rPr>
          <w:rFonts w:ascii="Times New Roman"/>
          <w:b w:val="false"/>
          <w:i w:val="false"/>
          <w:color w:val="000000"/>
          <w:sz w:val="28"/>
        </w:rPr>
        <w:t>
      Тұтынушы уәкілетті органға жолыққан кезде:</w:t>
      </w:r>
      <w:r>
        <w:br/>
      </w:r>
      <w:r>
        <w:rPr>
          <w:rFonts w:ascii="Times New Roman"/>
          <w:b w:val="false"/>
          <w:i w:val="false"/>
          <w:color w:val="000000"/>
          <w:sz w:val="28"/>
        </w:rPr>
        <w:t>
</w:t>
      </w:r>
      <w:r>
        <w:rPr>
          <w:rFonts w:ascii="Times New Roman"/>
          <w:b w:val="false"/>
          <w:i w:val="false"/>
          <w:color w:val="000000"/>
          <w:sz w:val="28"/>
        </w:rPr>
        <w:t>
      1) тұтынушы өтінішке қоса қажетті құжаттарды тапсырады;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экстернат нысанында білім алуға арналған өтініші білім беру ұйымымен тіркеу журналында тіркеледі;</w:t>
      </w:r>
      <w:r>
        <w:br/>
      </w:r>
      <w:r>
        <w:rPr>
          <w:rFonts w:ascii="Times New Roman"/>
          <w:b w:val="false"/>
          <w:i w:val="false"/>
          <w:color w:val="000000"/>
          <w:sz w:val="28"/>
        </w:rPr>
        <w:t>
</w:t>
      </w:r>
      <w:r>
        <w:rPr>
          <w:rFonts w:ascii="Times New Roman"/>
          <w:b w:val="false"/>
          <w:i w:val="false"/>
          <w:color w:val="000000"/>
          <w:sz w:val="28"/>
        </w:rPr>
        <w:t>
      3) мемлекеттік қызмет алу үшін құжаттарды тапсыру кезінде мемлекеттік қызмет алушыға қабылдаған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4) білім беру ұйымының педагогикалық кеңесі экстернді қорытынды аттестаттауға жіберу туралы шешім қабылдайды;</w:t>
      </w:r>
      <w:r>
        <w:br/>
      </w:r>
      <w:r>
        <w:rPr>
          <w:rFonts w:ascii="Times New Roman"/>
          <w:b w:val="false"/>
          <w:i w:val="false"/>
          <w:color w:val="000000"/>
          <w:sz w:val="28"/>
        </w:rPr>
        <w:t>
</w:t>
      </w:r>
      <w:r>
        <w:rPr>
          <w:rFonts w:ascii="Times New Roman"/>
          <w:b w:val="false"/>
          <w:i w:val="false"/>
          <w:color w:val="000000"/>
          <w:sz w:val="28"/>
        </w:rPr>
        <w:t>
      5) тұлғаларды экстернат нысанында аттестаттауға жіберу туралы рұқсат білім беру ұйымымен шығарылады.</w:t>
      </w:r>
    </w:p>
    <w:bookmarkEnd w:id="22"/>
    <w:bookmarkStart w:name="z102" w:id="23"/>
    <w:p>
      <w:pPr>
        <w:spacing w:after="0"/>
        <w:ind w:left="0"/>
        <w:jc w:val="left"/>
      </w:pPr>
      <w:r>
        <w:rPr>
          <w:rFonts w:ascii="Times New Roman"/>
          <w:b/>
          <w:i w:val="false"/>
          <w:color w:val="000000"/>
        </w:rPr>
        <w:t xml:space="preserve"> 
4. Мемлекеттік қызмет көрсету үдерісіндегі әрекет (өзара іс-қимыл) тәртібін сипаттау</w:t>
      </w:r>
    </w:p>
    <w:bookmarkEnd w:id="23"/>
    <w:bookmarkStart w:name="z103" w:id="24"/>
    <w:p>
      <w:pPr>
        <w:spacing w:after="0"/>
        <w:ind w:left="0"/>
        <w:jc w:val="both"/>
      </w:pPr>
      <w:r>
        <w:rPr>
          <w:rFonts w:ascii="Times New Roman"/>
          <w:b w:val="false"/>
          <w:i w:val="false"/>
          <w:color w:val="000000"/>
          <w:sz w:val="28"/>
        </w:rPr>
        <w:t>
      12. Мемлекеттік қызметті алушы мемлекеттік қызметті алу үшін білім беру ұйымының басшысының атына ағымдағы жылдың 1 желтоқсанынан кешіктірмей еркін үлгіде өтініш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мемлекеттік қызметті алуға арналған құжаттарды тапсыру кезінде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алған күні жазылған барлық құжаттарды қабылдап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13. Қажетті құжаттар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 құжаттарының сақтығы мен қорғалуын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білім беру ұйымының жауапты тұлғасы (ҚФБ-1);</w:t>
      </w:r>
      <w:r>
        <w:br/>
      </w:r>
      <w:r>
        <w:rPr>
          <w:rFonts w:ascii="Times New Roman"/>
          <w:b w:val="false"/>
          <w:i w:val="false"/>
          <w:color w:val="000000"/>
          <w:sz w:val="28"/>
        </w:rPr>
        <w:t>
</w:t>
      </w:r>
      <w:r>
        <w:rPr>
          <w:rFonts w:ascii="Times New Roman"/>
          <w:b w:val="false"/>
          <w:i w:val="false"/>
          <w:color w:val="000000"/>
          <w:sz w:val="28"/>
        </w:rPr>
        <w:t>
      2) білім беру ұйымының педагогикалық кеңесі (ҚФБ-2);</w:t>
      </w:r>
      <w:r>
        <w:br/>
      </w:r>
      <w:r>
        <w:rPr>
          <w:rFonts w:ascii="Times New Roman"/>
          <w:b w:val="false"/>
          <w:i w:val="false"/>
          <w:color w:val="000000"/>
          <w:sz w:val="28"/>
        </w:rPr>
        <w:t>
</w:t>
      </w:r>
      <w:r>
        <w:rPr>
          <w:rFonts w:ascii="Times New Roman"/>
          <w:b w:val="false"/>
          <w:i w:val="false"/>
          <w:color w:val="000000"/>
          <w:sz w:val="28"/>
        </w:rPr>
        <w:t>
      3) білім беру ұйымының бірінші басшысы (ҚФБ-3).</w:t>
      </w:r>
      <w:r>
        <w:br/>
      </w:r>
      <w:r>
        <w:rPr>
          <w:rFonts w:ascii="Times New Roman"/>
          <w:b w:val="false"/>
          <w:i w:val="false"/>
          <w:color w:val="000000"/>
          <w:sz w:val="28"/>
        </w:rPr>
        <w:t>
</w:t>
      </w:r>
      <w:r>
        <w:rPr>
          <w:rFonts w:ascii="Times New Roman"/>
          <w:b w:val="false"/>
          <w:i w:val="false"/>
          <w:color w:val="000000"/>
          <w:sz w:val="28"/>
        </w:rPr>
        <w:t>
      16. Әрбір ҚФБ әкімшілік әрекеттерінің сабақтастығы мен өзара іс-әрекетінің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әрбір әкімшілік әрекеттің (үдерістің) орындалу мерзімі көрсетіле отырып келтірілген.</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үдерісіндегі әрекеттер мен құрылымдық - функционалдық бiрлiктердің өзара байланысының қисынды сабақтастығын көрсететін сызба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келтiрiлген.</w:t>
      </w:r>
    </w:p>
    <w:bookmarkEnd w:id="24"/>
    <w:bookmarkStart w:name="z113" w:id="25"/>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25"/>
    <w:bookmarkStart w:name="z114" w:id="26"/>
    <w:p>
      <w:pPr>
        <w:spacing w:after="0"/>
        <w:ind w:left="0"/>
        <w:jc w:val="both"/>
      </w:pPr>
      <w:r>
        <w:rPr>
          <w:rFonts w:ascii="Times New Roman"/>
          <w:b w:val="false"/>
          <w:i w:val="false"/>
          <w:color w:val="000000"/>
          <w:sz w:val="28"/>
        </w:rPr>
        <w:t>
      18. Уәкілетті органдардың лауазымды қызметкерлері мемлекеттік қызметтер көрсету барысында қабылдаған шешімдері мен іс - әрекеттері (әрекетсіздігі) үшін Қазақстан Республикасы заңнамасында көзделген тәртіппен жауапты болады.</w:t>
      </w:r>
    </w:p>
    <w:bookmarkEnd w:id="26"/>
    <w:bookmarkStart w:name="z115" w:id="27"/>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Уәкілетті органдардың орналасқан жері мен жұмыс кестесі</w:t>
      </w:r>
      <w:r>
        <w:br/>
      </w:r>
      <w:r>
        <w:rPr>
          <w:rFonts w:ascii="Times New Roman"/>
          <w:b/>
          <w:i w:val="false"/>
          <w:color w:val="000000"/>
        </w:rPr>
        <w:t>
Ақтөбе облысының білім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3501"/>
        <w:gridCol w:w="3784"/>
        <w:gridCol w:w="2150"/>
        <w:gridCol w:w="3166"/>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білім басқармасы» мемлекеттік мекемесі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 Әбілқайыр хан даңғылы, 40 aktouo@rambler.ru</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564421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сағат 9-00 бастап 18-00 дейін, түскі үзіліс 13.00-ден -14.00 дейін </w:t>
            </w:r>
          </w:p>
        </w:tc>
      </w:tr>
    </w:tbl>
    <w:p>
      <w:pPr>
        <w:spacing w:after="0"/>
        <w:ind w:left="0"/>
        <w:jc w:val="left"/>
      </w:pPr>
      <w:r>
        <w:rPr>
          <w:rFonts w:ascii="Times New Roman"/>
          <w:b/>
          <w:i w:val="false"/>
          <w:color w:val="000000"/>
        </w:rPr>
        <w:t xml:space="preserve">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578"/>
        <w:gridCol w:w="3821"/>
        <w:gridCol w:w="2124"/>
        <w:gridCol w:w="3168"/>
      </w:tblGrid>
      <w:tr>
        <w:trPr>
          <w:trHeight w:val="15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орналасқан заңды мекен жайы (қала, аудан, көше, үйдің (пәтердің) №, электрондық пошта мекен жайы)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нөмері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13</w:t>
            </w:r>
            <w:r>
              <w:br/>
            </w:r>
            <w:r>
              <w:rPr>
                <w:rFonts w:ascii="Times New Roman"/>
                <w:b w:val="false"/>
                <w:i w:val="false"/>
                <w:color w:val="000000"/>
                <w:sz w:val="20"/>
              </w:rPr>
              <w:t>
alga_roo_@mail.ru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4-39-95</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13.00-ден -14.00 дейін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
Комсомол ауылы </w:t>
            </w:r>
            <w:r>
              <w:br/>
            </w:r>
            <w:r>
              <w:rPr>
                <w:rFonts w:ascii="Times New Roman"/>
                <w:b w:val="false"/>
                <w:i w:val="false"/>
                <w:color w:val="000000"/>
                <w:sz w:val="20"/>
              </w:rPr>
              <w:t xml:space="preserve">
Жүргенов көш, № 52 aitekebioo@rambler.ru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 ауданы, Қарауылкелді ауылы</w:t>
            </w:r>
            <w:r>
              <w:br/>
            </w:r>
            <w:r>
              <w:rPr>
                <w:rFonts w:ascii="Times New Roman"/>
                <w:b w:val="false"/>
                <w:i w:val="false"/>
                <w:color w:val="000000"/>
                <w:sz w:val="20"/>
              </w:rPr>
              <w:t>
Қонаев көш № 36</w:t>
            </w:r>
            <w:r>
              <w:br/>
            </w:r>
            <w:r>
              <w:rPr>
                <w:rFonts w:ascii="Times New Roman"/>
                <w:b w:val="false"/>
                <w:i w:val="false"/>
                <w:color w:val="000000"/>
                <w:sz w:val="20"/>
              </w:rPr>
              <w:t xml:space="preserve">
baiganin@mail.ru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74-3-22</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br/>
            </w:r>
            <w:r>
              <w:rPr>
                <w:rFonts w:ascii="Times New Roman"/>
                <w:b w:val="false"/>
                <w:i w:val="false"/>
                <w:color w:val="000000"/>
                <w:sz w:val="20"/>
              </w:rPr>
              <w:t>
Ырғыз ауылы</w:t>
            </w:r>
            <w:r>
              <w:br/>
            </w:r>
            <w:r>
              <w:rPr>
                <w:rFonts w:ascii="Times New Roman"/>
                <w:b w:val="false"/>
                <w:i w:val="false"/>
                <w:color w:val="000000"/>
                <w:sz w:val="20"/>
              </w:rPr>
              <w:t>
Алтынсарин көш, № 12,</w:t>
            </w:r>
            <w:r>
              <w:br/>
            </w:r>
            <w:r>
              <w:rPr>
                <w:rFonts w:ascii="Times New Roman"/>
                <w:b w:val="false"/>
                <w:i w:val="false"/>
                <w:color w:val="000000"/>
                <w:sz w:val="20"/>
              </w:rPr>
              <w:t>
irgizraioo@mail.ru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«Қрғалы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Цыбульчик көш 2</w:t>
            </w:r>
            <w:r>
              <w:br/>
            </w:r>
            <w:r>
              <w:rPr>
                <w:rFonts w:ascii="Times New Roman"/>
                <w:b w:val="false"/>
                <w:i w:val="false"/>
                <w:color w:val="000000"/>
                <w:sz w:val="20"/>
              </w:rPr>
              <w:t>
kroo_bad@mail.ru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ауылы, </w:t>
            </w:r>
            <w:r>
              <w:br/>
            </w:r>
            <w:r>
              <w:rPr>
                <w:rFonts w:ascii="Times New Roman"/>
                <w:b w:val="false"/>
                <w:i w:val="false"/>
                <w:color w:val="000000"/>
                <w:sz w:val="20"/>
              </w:rPr>
              <w:t>
Абылхайыр хана, 53 Kobda.roo@rambler.ru,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r>
              <w:br/>
            </w:r>
            <w:r>
              <w:rPr>
                <w:rFonts w:ascii="Times New Roman"/>
                <w:b w:val="false"/>
                <w:i w:val="false"/>
                <w:color w:val="000000"/>
                <w:sz w:val="20"/>
              </w:rPr>
              <w:t>
Мәртөк ауылы</w:t>
            </w:r>
            <w:r>
              <w:br/>
            </w:r>
            <w:r>
              <w:rPr>
                <w:rFonts w:ascii="Times New Roman"/>
                <w:b w:val="false"/>
                <w:i w:val="false"/>
                <w:color w:val="000000"/>
                <w:sz w:val="20"/>
              </w:rPr>
              <w:t>
Сейфуллин көш № 38,</w:t>
            </w:r>
            <w:r>
              <w:br/>
            </w:r>
            <w:r>
              <w:rPr>
                <w:rFonts w:ascii="Times New Roman"/>
                <w:b w:val="false"/>
                <w:i w:val="false"/>
                <w:color w:val="000000"/>
                <w:sz w:val="20"/>
              </w:rPr>
              <w:t>
martuk_roo@mail.ru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21-0-63</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Кандыагаш қаласы, </w:t>
            </w:r>
            <w:r>
              <w:br/>
            </w:r>
            <w:r>
              <w:rPr>
                <w:rFonts w:ascii="Times New Roman"/>
                <w:b w:val="false"/>
                <w:i w:val="false"/>
                <w:color w:val="000000"/>
                <w:sz w:val="20"/>
              </w:rPr>
              <w:t xml:space="preserve">
Гагарина көш № 6 </w:t>
            </w:r>
            <w:r>
              <w:br/>
            </w:r>
            <w:r>
              <w:rPr>
                <w:rFonts w:ascii="Times New Roman"/>
                <w:b w:val="false"/>
                <w:i w:val="false"/>
                <w:color w:val="000000"/>
                <w:sz w:val="20"/>
              </w:rPr>
              <w:t>
mgl_raioo@mail.ru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3-62-14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ауылы </w:t>
            </w:r>
            <w:r>
              <w:br/>
            </w:r>
            <w:r>
              <w:rPr>
                <w:rFonts w:ascii="Times New Roman"/>
                <w:b w:val="false"/>
                <w:i w:val="false"/>
                <w:color w:val="000000"/>
                <w:sz w:val="20"/>
              </w:rPr>
              <w:t>
Киреев көш № 4,</w:t>
            </w:r>
            <w:r>
              <w:br/>
            </w:r>
            <w:r>
              <w:rPr>
                <w:rFonts w:ascii="Times New Roman"/>
                <w:b w:val="false"/>
                <w:i w:val="false"/>
                <w:color w:val="000000"/>
                <w:sz w:val="20"/>
              </w:rPr>
              <w:t xml:space="preserve">
2212552@rambler.ru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w:t>
            </w:r>
            <w:r>
              <w:br/>
            </w:r>
            <w:r>
              <w:rPr>
                <w:rFonts w:ascii="Times New Roman"/>
                <w:b w:val="false"/>
                <w:i w:val="false"/>
                <w:color w:val="000000"/>
                <w:sz w:val="20"/>
              </w:rPr>
              <w:t>
Жолмырзаева көш, № 64</w:t>
            </w:r>
            <w:r>
              <w:br/>
            </w:r>
            <w:r>
              <w:rPr>
                <w:rFonts w:ascii="Times New Roman"/>
                <w:b w:val="false"/>
                <w:i w:val="false"/>
                <w:color w:val="000000"/>
                <w:sz w:val="20"/>
              </w:rPr>
              <w:t>
uilraioo@rambler.ru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21-7-32</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w:t>
            </w:r>
            <w:r>
              <w:br/>
            </w:r>
            <w:r>
              <w:rPr>
                <w:rFonts w:ascii="Times New Roman"/>
                <w:b w:val="false"/>
                <w:i w:val="false"/>
                <w:color w:val="000000"/>
                <w:sz w:val="20"/>
              </w:rPr>
              <w:t>
Спортивная көш. № 2, raioo@rambler.ru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xml:space="preserve">
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білім, дене шынықтыру және спорт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w:t>
            </w:r>
            <w:r>
              <w:br/>
            </w:r>
            <w:r>
              <w:rPr>
                <w:rFonts w:ascii="Times New Roman"/>
                <w:b w:val="false"/>
                <w:i w:val="false"/>
                <w:color w:val="000000"/>
                <w:sz w:val="20"/>
              </w:rPr>
              <w:t>
Е.Көтібарұлы көш. № 84 Yesen.isa@rambler.ru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Ақтөбебе қаласы.</w:t>
            </w:r>
            <w:r>
              <w:br/>
            </w:r>
            <w:r>
              <w:rPr>
                <w:rFonts w:ascii="Times New Roman"/>
                <w:b w:val="false"/>
                <w:i w:val="false"/>
                <w:color w:val="000000"/>
                <w:sz w:val="20"/>
              </w:rPr>
              <w:t>
Алтынсарин көш. № 2, aktgoroo@rambler.ru</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21-36-20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Негізгі орта, жалпы орта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829"/>
        <w:gridCol w:w="4510"/>
        <w:gridCol w:w="2019"/>
        <w:gridCol w:w="2214"/>
      </w:tblGrid>
      <w:tr>
        <w:trPr>
          <w:trHeight w:val="15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Гришин көшесі, № 72/3,</w:t>
            </w:r>
            <w:r>
              <w:br/>
            </w:r>
            <w:r>
              <w:rPr>
                <w:rFonts w:ascii="Times New Roman"/>
                <w:b w:val="false"/>
                <w:i w:val="false"/>
                <w:color w:val="000000"/>
                <w:sz w:val="20"/>
              </w:rPr>
              <w:t>
schoola_1_2005@mail.ru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517970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 00-ге дейін</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мамандандырылған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Асау барақ көшесі, № 124</w:t>
            </w:r>
            <w:r>
              <w:br/>
            </w:r>
            <w:r>
              <w:rPr>
                <w:rFonts w:ascii="Times New Roman"/>
                <w:b w:val="false"/>
                <w:i w:val="false"/>
                <w:color w:val="000000"/>
                <w:sz w:val="20"/>
              </w:rPr>
              <w:t>
shkola2@ok.kz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213172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154А үй,</w:t>
            </w:r>
            <w:r>
              <w:br/>
            </w:r>
            <w:r>
              <w:rPr>
                <w:rFonts w:ascii="Times New Roman"/>
                <w:b w:val="false"/>
                <w:i w:val="false"/>
                <w:color w:val="000000"/>
                <w:sz w:val="20"/>
              </w:rPr>
              <w:t>
School3@pochta.ru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576927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неміс тілін тереңдетіп оқытуға мамандандырылған жалпы орта білім беру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Тайбеков көшесі, № 10</w:t>
            </w:r>
            <w:r>
              <w:br/>
            </w:r>
            <w:r>
              <w:rPr>
                <w:rFonts w:ascii="Times New Roman"/>
                <w:b w:val="false"/>
                <w:i w:val="false"/>
                <w:color w:val="000000"/>
                <w:sz w:val="20"/>
              </w:rPr>
              <w:t>
school_aktobe@mail.ru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514384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Гастелло көшесі, № 51,</w:t>
            </w:r>
            <w:r>
              <w:br/>
            </w:r>
            <w:r>
              <w:rPr>
                <w:rFonts w:ascii="Times New Roman"/>
                <w:b w:val="false"/>
                <w:i w:val="false"/>
                <w:color w:val="000000"/>
                <w:sz w:val="20"/>
              </w:rPr>
              <w:t>
gulmura@bk.ru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401530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Ақтаев атындағы № 6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Қобландин көшесі, № 4, maijestik200868@rambler.ru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217910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 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11 шағын ауданы, </w:t>
            </w:r>
            <w:r>
              <w:br/>
            </w:r>
            <w:r>
              <w:rPr>
                <w:rFonts w:ascii="Times New Roman"/>
                <w:b w:val="false"/>
                <w:i w:val="false"/>
                <w:color w:val="000000"/>
                <w:sz w:val="20"/>
              </w:rPr>
              <w:t>
Шайкенов көшесі, № 51 "А"</w:t>
            </w:r>
            <w:r>
              <w:br/>
            </w:r>
            <w:r>
              <w:rPr>
                <w:rFonts w:ascii="Times New Roman"/>
                <w:b w:val="false"/>
                <w:i w:val="false"/>
                <w:color w:val="000000"/>
                <w:sz w:val="20"/>
              </w:rPr>
              <w:t>
gimn9@mail.ru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231082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 тереңдетіп оқытатын № 11 арнаулы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Әйтеке би көшесі, № 35,</w:t>
            </w:r>
            <w:r>
              <w:br/>
            </w:r>
            <w:r>
              <w:rPr>
                <w:rFonts w:ascii="Times New Roman"/>
                <w:b w:val="false"/>
                <w:i w:val="false"/>
                <w:color w:val="000000"/>
                <w:sz w:val="20"/>
              </w:rPr>
              <w:t>
akschool11@rambler.ru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211224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Пушкин көшесі, № 68</w:t>
            </w:r>
            <w:r>
              <w:br/>
            </w:r>
            <w:r>
              <w:rPr>
                <w:rFonts w:ascii="Times New Roman"/>
                <w:b w:val="false"/>
                <w:i w:val="false"/>
                <w:color w:val="000000"/>
                <w:sz w:val="20"/>
              </w:rPr>
              <w:t>
ssh12@bk.ru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777476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Мирзоян көшесі, № 6 үй, </w:t>
            </w:r>
            <w:r>
              <w:br/>
            </w:r>
            <w:r>
              <w:rPr>
                <w:rFonts w:ascii="Times New Roman"/>
                <w:b w:val="false"/>
                <w:i w:val="false"/>
                <w:color w:val="000000"/>
                <w:sz w:val="20"/>
              </w:rPr>
              <w:t>
ak-sc13@rambler.ru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402507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Чапаев көшесі, № 8 үй,</w:t>
            </w:r>
            <w:r>
              <w:br/>
            </w:r>
            <w:r>
              <w:rPr>
                <w:rFonts w:ascii="Times New Roman"/>
                <w:b w:val="false"/>
                <w:i w:val="false"/>
                <w:color w:val="000000"/>
                <w:sz w:val="20"/>
              </w:rPr>
              <w:t>
Ucheba14@rambler.ru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211648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Гоголь көшесі, № 12 үй, aktobeschool_15@mail.ru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407144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Женіс даңғылы, № 34 үй, school-16-16@rambler.ru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502235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 17 мектеп-гимназия"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291/А үй.</w:t>
            </w:r>
            <w:r>
              <w:br/>
            </w:r>
            <w:r>
              <w:rPr>
                <w:rFonts w:ascii="Times New Roman"/>
                <w:b w:val="false"/>
                <w:i w:val="false"/>
                <w:color w:val="000000"/>
                <w:sz w:val="20"/>
              </w:rPr>
              <w:t>
Aktobe_sh17@mail.ru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515317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Кірпіш ауылы,</w:t>
            </w:r>
            <w:r>
              <w:br/>
            </w:r>
            <w:r>
              <w:rPr>
                <w:rFonts w:ascii="Times New Roman"/>
                <w:b w:val="false"/>
                <w:i w:val="false"/>
                <w:color w:val="000000"/>
                <w:sz w:val="20"/>
              </w:rPr>
              <w:t>
Scola18akt@rambler.ru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403078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101/а үй,</w:t>
            </w:r>
            <w:r>
              <w:br/>
            </w:r>
            <w:r>
              <w:rPr>
                <w:rFonts w:ascii="Times New Roman"/>
                <w:b w:val="false"/>
                <w:i w:val="false"/>
                <w:color w:val="000000"/>
                <w:sz w:val="20"/>
              </w:rPr>
              <w:t>
Аaktosh19@mail.ru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546772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 жалпы білім беру мектеп-лицейі"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Маресьев көшесі, № 75А,</w:t>
            </w:r>
            <w:r>
              <w:br/>
            </w:r>
            <w:r>
              <w:rPr>
                <w:rFonts w:ascii="Times New Roman"/>
                <w:b w:val="false"/>
                <w:i w:val="false"/>
                <w:color w:val="000000"/>
                <w:sz w:val="20"/>
              </w:rPr>
              <w:t>
sch20@mail.ru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563289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 21 орта мектеп-гимназиясы"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үй, А,</w:t>
            </w:r>
            <w:r>
              <w:br/>
            </w:r>
            <w:r>
              <w:rPr>
                <w:rFonts w:ascii="Times New Roman"/>
                <w:b w:val="false"/>
                <w:i w:val="false"/>
                <w:color w:val="000000"/>
                <w:sz w:val="20"/>
              </w:rPr>
              <w:t>
Mektep_21@mail.ru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514087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29, School22_aktobe@mail.ru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210435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мектеп лицейі"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Сатпаев көшесі 13, school-23@mail.ru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549097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лингвистикалық мектеп-гимназия"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144,</w:t>
            </w:r>
            <w:r>
              <w:br/>
            </w:r>
            <w:r>
              <w:rPr>
                <w:rFonts w:ascii="Times New Roman"/>
                <w:b w:val="false"/>
                <w:i w:val="false"/>
                <w:color w:val="000000"/>
                <w:sz w:val="20"/>
              </w:rPr>
              <w:t>
А24lshg@mail.ru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578346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терең үйрететін № 25 арнаулы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71 Б,</w:t>
            </w:r>
            <w:r>
              <w:br/>
            </w:r>
            <w:r>
              <w:rPr>
                <w:rFonts w:ascii="Times New Roman"/>
                <w:b w:val="false"/>
                <w:i w:val="false"/>
                <w:color w:val="000000"/>
                <w:sz w:val="20"/>
              </w:rPr>
              <w:t>
pov25@mail.ru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560573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 47А,</w:t>
            </w:r>
            <w:r>
              <w:br/>
            </w:r>
            <w:r>
              <w:rPr>
                <w:rFonts w:ascii="Times New Roman"/>
                <w:b w:val="false"/>
                <w:i w:val="false"/>
                <w:color w:val="000000"/>
                <w:sz w:val="20"/>
              </w:rPr>
              <w:t>
School-26-akt@mail.ru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507357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көппрофильді № 27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Аktobe-school27@mail.ru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25 А, informLaura@rambler.ru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564627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Авиақалашық ауданы, № 23А,</w:t>
            </w:r>
            <w:r>
              <w:br/>
            </w:r>
            <w:r>
              <w:rPr>
                <w:rFonts w:ascii="Times New Roman"/>
                <w:b w:val="false"/>
                <w:i w:val="false"/>
                <w:color w:val="000000"/>
                <w:sz w:val="20"/>
              </w:rPr>
              <w:t>
ssh29avia@rambler.ru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227245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Тургенев көшесі, № 70 А, azholbayeva@yandex.ru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540565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Жамбыл көшесі, № 102,</w:t>
            </w:r>
            <w:r>
              <w:br/>
            </w:r>
            <w:r>
              <w:rPr>
                <w:rFonts w:ascii="Times New Roman"/>
                <w:b w:val="false"/>
                <w:i w:val="false"/>
                <w:color w:val="000000"/>
                <w:sz w:val="20"/>
              </w:rPr>
              <w:t>
Shk_31@mail.ru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400313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орта мектеп-гимназия"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74а үй,</w:t>
            </w:r>
            <w:r>
              <w:br/>
            </w:r>
            <w:r>
              <w:rPr>
                <w:rFonts w:ascii="Times New Roman"/>
                <w:b w:val="false"/>
                <w:i w:val="false"/>
                <w:color w:val="000000"/>
                <w:sz w:val="20"/>
              </w:rPr>
              <w:t>
Аktobe_gim32@mail.ru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233233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 орта жалпы білім беретін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Беркімбаева көшесі, № 91,</w:t>
            </w:r>
            <w:r>
              <w:br/>
            </w:r>
            <w:r>
              <w:rPr>
                <w:rFonts w:ascii="Times New Roman"/>
                <w:b w:val="false"/>
                <w:i w:val="false"/>
                <w:color w:val="000000"/>
                <w:sz w:val="20"/>
              </w:rPr>
              <w:t>
shkola33@ok.kz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963022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7,</w:t>
            </w:r>
            <w:r>
              <w:br/>
            </w:r>
            <w:r>
              <w:rPr>
                <w:rFonts w:ascii="Times New Roman"/>
                <w:b w:val="false"/>
                <w:i w:val="false"/>
                <w:color w:val="000000"/>
                <w:sz w:val="20"/>
              </w:rPr>
              <w:t>
school34@mail.ru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500834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92/а үй,</w:t>
            </w:r>
            <w:r>
              <w:br/>
            </w:r>
            <w:r>
              <w:rPr>
                <w:rFonts w:ascii="Times New Roman"/>
                <w:b w:val="false"/>
                <w:i w:val="false"/>
                <w:color w:val="000000"/>
                <w:sz w:val="20"/>
              </w:rPr>
              <w:t>
dima_korchukov@mail.ru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234284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Красногор көшесі, № 19, 36aktouo@rambler.ru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508330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11 шағын ауданы, № 98</w:t>
            </w:r>
            <w:r>
              <w:br/>
            </w:r>
            <w:r>
              <w:rPr>
                <w:rFonts w:ascii="Times New Roman"/>
                <w:b w:val="false"/>
                <w:i w:val="false"/>
                <w:color w:val="000000"/>
                <w:sz w:val="20"/>
              </w:rPr>
              <w:t>
aktobe_ssh37@mail.ru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231599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261,</w:t>
            </w:r>
            <w:r>
              <w:br/>
            </w:r>
            <w:r>
              <w:rPr>
                <w:rFonts w:ascii="Times New Roman"/>
                <w:b w:val="false"/>
                <w:i w:val="false"/>
                <w:color w:val="000000"/>
                <w:sz w:val="20"/>
              </w:rPr>
              <w:t>
Kazschool38@mail.ru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567119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 орта жалпы білім беру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Ағайынды Жұбановтар көшесі, № 293 А, mektep39@rambler.ru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515106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 Рыскұлов көшесі, № 8А</w:t>
            </w:r>
            <w:r>
              <w:br/>
            </w:r>
            <w:r>
              <w:rPr>
                <w:rFonts w:ascii="Times New Roman"/>
                <w:b w:val="false"/>
                <w:i w:val="false"/>
                <w:color w:val="000000"/>
                <w:sz w:val="20"/>
              </w:rPr>
              <w:t>
ashcool40@mail.ru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536300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білім беретін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41aktobe@mail.ru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988729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Герцен көшесі, № 19, aktobeschool_42@mail.ru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жеке пәндерді тереңдетіп оқытатын арнайы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Жеңіс даңғылы, № 5. Sh47@rambler.ru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500624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білім беретін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Сәнкібай батыр даңғылы, № 14 О, Mektep@rambler.ru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509632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заречный-1 ауылы, Букенбаев көшесі, № 15 үй,</w:t>
            </w:r>
            <w:r>
              <w:br/>
            </w:r>
            <w:r>
              <w:rPr>
                <w:rFonts w:ascii="Times New Roman"/>
                <w:b w:val="false"/>
                <w:i w:val="false"/>
                <w:color w:val="000000"/>
                <w:sz w:val="20"/>
              </w:rPr>
              <w:t>
School50_@mail.ru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998668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Gimnasia51-83@mail.ru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236011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жалпы білім беретін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Карғалы селосы, </w:t>
            </w:r>
            <w:r>
              <w:br/>
            </w:r>
            <w:r>
              <w:rPr>
                <w:rFonts w:ascii="Times New Roman"/>
                <w:b w:val="false"/>
                <w:i w:val="false"/>
                <w:color w:val="000000"/>
                <w:sz w:val="20"/>
              </w:rPr>
              <w:t>
Сәтпаев көшесі, 38, KUVK@mail.ru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996932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Ясное селосы, aktubinsk1@rambler.ru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988361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Мичурин көшесі, № 31, blagscool@rambler.ru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994220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Георгиевка селосы, </w:t>
            </w:r>
            <w:r>
              <w:br/>
            </w:r>
            <w:r>
              <w:rPr>
                <w:rFonts w:ascii="Times New Roman"/>
                <w:b w:val="false"/>
                <w:i w:val="false"/>
                <w:color w:val="000000"/>
                <w:sz w:val="20"/>
              </w:rPr>
              <w:t>
Женіс көшесі, № 37 georsh06@rambler.ru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980102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Құрайлы селосы,</w:t>
            </w:r>
            <w:r>
              <w:br/>
            </w:r>
            <w:r>
              <w:rPr>
                <w:rFonts w:ascii="Times New Roman"/>
                <w:b w:val="false"/>
                <w:i w:val="false"/>
                <w:color w:val="000000"/>
                <w:sz w:val="20"/>
              </w:rPr>
              <w:t>
Есет батыр көшесі, № 15</w:t>
            </w:r>
            <w:r>
              <w:br/>
            </w:r>
            <w:r>
              <w:rPr>
                <w:rFonts w:ascii="Times New Roman"/>
                <w:b w:val="false"/>
                <w:i w:val="false"/>
                <w:color w:val="000000"/>
                <w:sz w:val="20"/>
              </w:rPr>
              <w:t>
elek.92@mail.ru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980425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Арын атындағы Қарғалы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Қарғалы ауылы, </w:t>
            </w:r>
            <w:r>
              <w:br/>
            </w:r>
            <w:r>
              <w:rPr>
                <w:rFonts w:ascii="Times New Roman"/>
                <w:b w:val="false"/>
                <w:i w:val="false"/>
                <w:color w:val="000000"/>
                <w:sz w:val="20"/>
              </w:rPr>
              <w:t>
Байғанин көшесі, № 2, Аm.arin@mail.ru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995071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"Курашасай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Курашасай ауылы, </w:t>
            </w:r>
            <w:r>
              <w:br/>
            </w:r>
            <w:r>
              <w:rPr>
                <w:rFonts w:ascii="Times New Roman"/>
                <w:b w:val="false"/>
                <w:i w:val="false"/>
                <w:color w:val="000000"/>
                <w:sz w:val="20"/>
              </w:rPr>
              <w:t>
Әуезов көшесі,№ 11а Kurash.SS@ok.kz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229018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Қызылжар ауылы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229204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Жана Коныс ауылы,</w:t>
            </w:r>
            <w:r>
              <w:br/>
            </w:r>
            <w:r>
              <w:rPr>
                <w:rFonts w:ascii="Times New Roman"/>
                <w:b w:val="false"/>
                <w:i w:val="false"/>
                <w:color w:val="000000"/>
                <w:sz w:val="20"/>
              </w:rPr>
              <w:t>
Ленин көшесі, № 25, novayash@rambler.ru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997517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Пригородное селосы, Бейбітшілік көшесі, № 4 үй,</w:t>
            </w:r>
            <w:r>
              <w:br/>
            </w:r>
            <w:r>
              <w:rPr>
                <w:rFonts w:ascii="Times New Roman"/>
                <w:b w:val="false"/>
                <w:i w:val="false"/>
                <w:color w:val="000000"/>
                <w:sz w:val="20"/>
              </w:rPr>
              <w:t>
gulshan_06@bk.ru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984144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Россовхоз ауылы, Roccovhoznaia@rambler.ru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761897 </w:t>
            </w:r>
          </w:p>
        </w:tc>
        <w:tc>
          <w:tcPr>
            <w:tcW w:w="0" w:type="auto"/>
            <w:vMerge/>
            <w:tcBorders>
              <w:top w:val="nil"/>
              <w:left w:val="single" w:color="cfcfcf" w:sz="5"/>
              <w:bottom w:val="single" w:color="cfcfcf" w:sz="5"/>
              <w:right w:val="single" w:color="cfcfcf" w:sz="5"/>
            </w:tcBorders>
          </w:tcPr>
          <w:p/>
        </w:tc>
      </w:tr>
      <w:tr>
        <w:trPr>
          <w:trHeight w:val="11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Сазды селосы, </w:t>
            </w:r>
            <w:r>
              <w:br/>
            </w:r>
            <w:r>
              <w:rPr>
                <w:rFonts w:ascii="Times New Roman"/>
                <w:b w:val="false"/>
                <w:i w:val="false"/>
                <w:color w:val="000000"/>
                <w:sz w:val="20"/>
              </w:rPr>
              <w:t>
Мектеп көшесі, № 1,</w:t>
            </w:r>
            <w:r>
              <w:br/>
            </w:r>
            <w:r>
              <w:rPr>
                <w:rFonts w:ascii="Times New Roman"/>
                <w:b w:val="false"/>
                <w:i w:val="false"/>
                <w:color w:val="000000"/>
                <w:sz w:val="20"/>
              </w:rPr>
              <w:t>
Sazdshcola@rambler.ru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991853 </w:t>
            </w:r>
          </w:p>
        </w:tc>
        <w:tc>
          <w:tcPr>
            <w:tcW w:w="0" w:type="auto"/>
            <w:vMerge/>
            <w:tcBorders>
              <w:top w:val="nil"/>
              <w:left w:val="single" w:color="cfcfcf" w:sz="5"/>
              <w:bottom w:val="single" w:color="cfcfcf" w:sz="5"/>
              <w:right w:val="single" w:color="cfcfcf" w:sz="5"/>
            </w:tcBorders>
          </w:tcPr>
          <w:p/>
        </w:tc>
      </w:tr>
      <w:tr>
        <w:trPr>
          <w:trHeight w:val="6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 мектебі"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Мкр Гүлдер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408744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мектебі"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Ақжар-2 поселкесі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орта мектебі"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Заречный-2 поселкесі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260010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арналған мектеп-интернат"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Internat_aktobe@mail 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994630 </w:t>
            </w:r>
          </w:p>
        </w:tc>
        <w:tc>
          <w:tcPr>
            <w:tcW w:w="0" w:type="auto"/>
            <w:vMerge/>
            <w:tcBorders>
              <w:top w:val="nil"/>
              <w:left w:val="single" w:color="cfcfcf" w:sz="5"/>
              <w:bottom w:val="single" w:color="cfcfcf" w:sz="5"/>
              <w:right w:val="single" w:color="cfcfcf" w:sz="5"/>
            </w:tcBorders>
          </w:tcPr>
          <w:p/>
        </w:tc>
      </w:tr>
      <w:tr>
        <w:trPr>
          <w:trHeight w:val="130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Садовое ауылы, Sadovaya_82@mail.ru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248111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мектеп-бала бақша"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101, OSH43@ok.kz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230026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Некрасов көшесі 53, ecole52@rambler.ru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401603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Белогорка селосы. Belogorka@rambler.ru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241854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Красносельское селосы Kracnocel@rambler.ru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225713 </w:t>
            </w:r>
          </w:p>
        </w:tc>
        <w:tc>
          <w:tcPr>
            <w:tcW w:w="0" w:type="auto"/>
            <w:vMerge/>
            <w:tcBorders>
              <w:top w:val="nil"/>
              <w:left w:val="single" w:color="cfcfcf" w:sz="5"/>
              <w:bottom w:val="single" w:color="cfcfcf" w:sz="5"/>
              <w:right w:val="single" w:color="cfcfcf" w:sz="5"/>
            </w:tcBorders>
          </w:tcPr>
          <w:p/>
        </w:tc>
      </w:tr>
      <w:tr>
        <w:trPr>
          <w:trHeight w:val="9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ауысымдық (кешкі) жалпы білім беретін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47, Shcola 44 @ 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 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Алға қаласы,</w:t>
            </w:r>
            <w:r>
              <w:br/>
            </w:r>
            <w:r>
              <w:rPr>
                <w:rFonts w:ascii="Times New Roman"/>
                <w:b w:val="false"/>
                <w:i w:val="false"/>
                <w:color w:val="000000"/>
                <w:sz w:val="20"/>
              </w:rPr>
              <w:t>
Ленин көшесі, № 128</w:t>
            </w:r>
            <w:r>
              <w:br/>
            </w:r>
            <w:r>
              <w:rPr>
                <w:rFonts w:ascii="Times New Roman"/>
                <w:b w:val="false"/>
                <w:i w:val="false"/>
                <w:color w:val="000000"/>
                <w:sz w:val="20"/>
              </w:rPr>
              <w:t>
shkola_1_alga@mail.ru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44308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 2 Алға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6. paczaev32@mail.ru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43931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Наурыз к., 30. algaschool3@mail.ru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42350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4 мкр, 9. alga_school_4@mail.ru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43122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"А.Байтұрсынов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Самбай ауылы a.baitursinov_om@mail.ru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53082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Бесқоспа селосы, </w:t>
            </w:r>
            <w:r>
              <w:br/>
            </w:r>
            <w:r>
              <w:rPr>
                <w:rFonts w:ascii="Times New Roman"/>
                <w:b w:val="false"/>
                <w:i w:val="false"/>
                <w:color w:val="000000"/>
                <w:sz w:val="20"/>
              </w:rPr>
              <w:t>
Есет батыр көшесі, № 1</w:t>
            </w:r>
            <w:r>
              <w:br/>
            </w:r>
            <w:r>
              <w:rPr>
                <w:rFonts w:ascii="Times New Roman"/>
                <w:b w:val="false"/>
                <w:i w:val="false"/>
                <w:color w:val="000000"/>
                <w:sz w:val="20"/>
              </w:rPr>
              <w:t>
beskospa.om@mail.ru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53300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Бестамақ селосы, </w:t>
            </w:r>
            <w:r>
              <w:br/>
            </w:r>
            <w:r>
              <w:rPr>
                <w:rFonts w:ascii="Times New Roman"/>
                <w:b w:val="false"/>
                <w:i w:val="false"/>
                <w:color w:val="000000"/>
                <w:sz w:val="20"/>
              </w:rPr>
              <w:t>
Центральная көшесі, № 34 bestamak_mektep@mail.ru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35304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мектеп-бақшасы"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Болгар селосы, </w:t>
            </w:r>
            <w:r>
              <w:br/>
            </w:r>
            <w:r>
              <w:rPr>
                <w:rFonts w:ascii="Times New Roman"/>
                <w:b w:val="false"/>
                <w:i w:val="false"/>
                <w:color w:val="000000"/>
                <w:sz w:val="20"/>
              </w:rPr>
              <w:t>
К.Әубәкір көшесі, № 16,</w:t>
            </w:r>
            <w:r>
              <w:br/>
            </w:r>
            <w:r>
              <w:rPr>
                <w:rFonts w:ascii="Times New Roman"/>
                <w:b w:val="false"/>
                <w:i w:val="false"/>
                <w:color w:val="000000"/>
                <w:sz w:val="20"/>
              </w:rPr>
              <w:t>
shrj81@mail.ru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35540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мектеп-бақшасы"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Есет батыр Көкіұлы селосы, </w:t>
            </w:r>
            <w:r>
              <w:br/>
            </w:r>
            <w:r>
              <w:rPr>
                <w:rFonts w:ascii="Times New Roman"/>
                <w:b w:val="false"/>
                <w:i w:val="false"/>
                <w:color w:val="000000"/>
                <w:sz w:val="20"/>
              </w:rPr>
              <w:t>
Уәлиханов көшесі, № 14 mektepbaksha.esetbatyr@mail.ru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38580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Ильинка селосы</w:t>
            </w:r>
            <w:r>
              <w:br/>
            </w:r>
            <w:r>
              <w:rPr>
                <w:rFonts w:ascii="Times New Roman"/>
                <w:b w:val="false"/>
                <w:i w:val="false"/>
                <w:color w:val="000000"/>
                <w:sz w:val="20"/>
              </w:rPr>
              <w:t>
ilinka_mektep@mail.ru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71160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Қарабұлақ селосы karabulak.shkola@mail.ru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71699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Қарақобда селосы, </w:t>
            </w:r>
            <w:r>
              <w:br/>
            </w:r>
            <w:r>
              <w:rPr>
                <w:rFonts w:ascii="Times New Roman"/>
                <w:b w:val="false"/>
                <w:i w:val="false"/>
                <w:color w:val="000000"/>
                <w:sz w:val="20"/>
              </w:rPr>
              <w:t>
Мектеп көшесі, № 9. karakobda@bk.ru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68639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Маржанбұлақ селосы, </w:t>
            </w:r>
            <w:r>
              <w:br/>
            </w:r>
            <w:r>
              <w:rPr>
                <w:rFonts w:ascii="Times New Roman"/>
                <w:b w:val="false"/>
                <w:i w:val="false"/>
                <w:color w:val="000000"/>
                <w:sz w:val="20"/>
              </w:rPr>
              <w:t>
Абай көшесі, № 71. marzhanbulak-2011@mail.ru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53808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Сарықобда селосы, sarikobda@mail.ru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71181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Тамды селосы, </w:t>
            </w:r>
            <w:r>
              <w:br/>
            </w:r>
            <w:r>
              <w:rPr>
                <w:rFonts w:ascii="Times New Roman"/>
                <w:b w:val="false"/>
                <w:i w:val="false"/>
                <w:color w:val="000000"/>
                <w:sz w:val="20"/>
              </w:rPr>
              <w:t>
Т.Ахтанов көшесі, № 3 tamdi_shcool@mail.ru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35880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Қайнар селосы, Ә.Молдағұлова көшесі, № 2 tokmansai_school@mail.ru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71753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 - 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Үшқұдық селосы, </w:t>
            </w:r>
            <w:r>
              <w:br/>
            </w:r>
            <w:r>
              <w:rPr>
                <w:rFonts w:ascii="Times New Roman"/>
                <w:b w:val="false"/>
                <w:i w:val="false"/>
                <w:color w:val="000000"/>
                <w:sz w:val="20"/>
              </w:rPr>
              <w:t>
Комсомол көшесі, № 20. shukirz@mail.ru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68426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Қарақұдық селосы, Федорченко көшесі, № 45</w:t>
            </w:r>
            <w:r>
              <w:br/>
            </w:r>
            <w:r>
              <w:rPr>
                <w:rFonts w:ascii="Times New Roman"/>
                <w:b w:val="false"/>
                <w:i w:val="false"/>
                <w:color w:val="000000"/>
                <w:sz w:val="20"/>
              </w:rPr>
              <w:t>
zhuldyz_30@mail.ru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53536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"Шибаевка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Нұрбұлақ селосы, </w:t>
            </w:r>
            <w:r>
              <w:br/>
            </w:r>
            <w:r>
              <w:rPr>
                <w:rFonts w:ascii="Times New Roman"/>
                <w:b w:val="false"/>
                <w:i w:val="false"/>
                <w:color w:val="000000"/>
                <w:sz w:val="20"/>
              </w:rPr>
              <w:t>
Ж.Атраубаев көшесі, № 99. seksenbai.berik@mail.ru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53245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Қайындысай селосы, Маржанбұлақ ауылы</w:t>
            </w:r>
            <w:r>
              <w:br/>
            </w:r>
            <w:r>
              <w:rPr>
                <w:rFonts w:ascii="Times New Roman"/>
                <w:b w:val="false"/>
                <w:i w:val="false"/>
                <w:color w:val="000000"/>
                <w:sz w:val="20"/>
              </w:rPr>
              <w:t>
aigul.02.74@mail.ru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68953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Әбілқайырхан көшесі, № 12. amangeldi_nm@mail.ru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Көктоғай селосы,</w:t>
            </w:r>
            <w:r>
              <w:br/>
            </w:r>
            <w:r>
              <w:rPr>
                <w:rFonts w:ascii="Times New Roman"/>
                <w:b w:val="false"/>
                <w:i w:val="false"/>
                <w:color w:val="000000"/>
                <w:sz w:val="20"/>
              </w:rPr>
              <w:t>
Интернационал көшесі, № 40</w:t>
            </w:r>
            <w:r>
              <w:br/>
            </w:r>
            <w:r>
              <w:rPr>
                <w:rFonts w:ascii="Times New Roman"/>
                <w:b w:val="false"/>
                <w:i w:val="false"/>
                <w:color w:val="000000"/>
                <w:sz w:val="20"/>
              </w:rPr>
              <w:t>
golubinovkasch@mail.ru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68858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Жерұйық селосы, </w:t>
            </w:r>
            <w:r>
              <w:br/>
            </w:r>
            <w:r>
              <w:rPr>
                <w:rFonts w:ascii="Times New Roman"/>
                <w:b w:val="false"/>
                <w:i w:val="false"/>
                <w:color w:val="000000"/>
                <w:sz w:val="20"/>
              </w:rPr>
              <w:t>
Бірлік көшесі, № 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Тіккайың селосы,</w:t>
            </w:r>
            <w:r>
              <w:br/>
            </w:r>
            <w:r>
              <w:rPr>
                <w:rFonts w:ascii="Times New Roman"/>
                <w:b w:val="false"/>
                <w:i w:val="false"/>
                <w:color w:val="000000"/>
                <w:sz w:val="20"/>
              </w:rPr>
              <w:t>
Комсомол көшесі, № 48. school-ivanovka@mail.ru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68700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Көлтабан селосы, koltaban_mektep@mail.ru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71156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Желекті көшесі, № 13. novoukrain_nm@mail.ru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72041</w:t>
            </w:r>
          </w:p>
        </w:tc>
        <w:tc>
          <w:tcPr>
            <w:tcW w:w="0" w:type="auto"/>
            <w:vMerge/>
            <w:tcBorders>
              <w:top w:val="nil"/>
              <w:left w:val="single" w:color="cfcfcf" w:sz="5"/>
              <w:bottom w:val="single" w:color="cfcfcf" w:sz="5"/>
              <w:right w:val="single" w:color="cfcfcf" w:sz="5"/>
            </w:tcBorders>
          </w:tcP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Тоқмансай селосы, </w:t>
            </w:r>
            <w:r>
              <w:br/>
            </w:r>
            <w:r>
              <w:rPr>
                <w:rFonts w:ascii="Times New Roman"/>
                <w:b w:val="false"/>
                <w:i w:val="false"/>
                <w:color w:val="000000"/>
                <w:sz w:val="20"/>
              </w:rPr>
              <w:t>
Қазақ көшесі, № 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71866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Тымабұлақ селосы,</w:t>
            </w:r>
            <w:r>
              <w:br/>
            </w:r>
            <w:r>
              <w:rPr>
                <w:rFonts w:ascii="Times New Roman"/>
                <w:b w:val="false"/>
                <w:i w:val="false"/>
                <w:color w:val="000000"/>
                <w:sz w:val="20"/>
              </w:rPr>
              <w:t xml:space="preserve">
Былшық би көшесі, № 32, baskuduk_mektep@mail.ru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28020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Жабасақ селосы, </w:t>
            </w:r>
            <w:r>
              <w:br/>
            </w:r>
            <w:r>
              <w:rPr>
                <w:rFonts w:ascii="Times New Roman"/>
                <w:b w:val="false"/>
                <w:i w:val="false"/>
                <w:color w:val="000000"/>
                <w:sz w:val="20"/>
              </w:rPr>
              <w:t>
Майлыкожа көшесі, № 5,</w:t>
            </w:r>
            <w:r>
              <w:br/>
            </w:r>
            <w:r>
              <w:rPr>
                <w:rFonts w:ascii="Times New Roman"/>
                <w:b w:val="false"/>
                <w:i w:val="false"/>
                <w:color w:val="000000"/>
                <w:sz w:val="20"/>
              </w:rPr>
              <w:t xml:space="preserve">
zabasak2011@mail.ru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34038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Сарат селосы, </w:t>
            </w:r>
            <w:r>
              <w:br/>
            </w:r>
            <w:r>
              <w:rPr>
                <w:rFonts w:ascii="Times New Roman"/>
                <w:b w:val="false"/>
                <w:i w:val="false"/>
                <w:color w:val="000000"/>
                <w:sz w:val="20"/>
              </w:rPr>
              <w:t xml:space="preserve">
Жүргенов көшесі, № 4, Sarat_Abdizhalelova@bk.ru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31187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Толыбай селосы, </w:t>
            </w:r>
            <w:r>
              <w:br/>
            </w:r>
            <w:r>
              <w:rPr>
                <w:rFonts w:ascii="Times New Roman"/>
                <w:b w:val="false"/>
                <w:i w:val="false"/>
                <w:color w:val="000000"/>
                <w:sz w:val="20"/>
              </w:rPr>
              <w:t xml:space="preserve">
Майлин көшесі, № 6 Siko_89@list.ru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26720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Жүргенов көшесі, № 68 Mektep@rambler.ru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21686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Талдық селосы, </w:t>
            </w:r>
            <w:r>
              <w:br/>
            </w:r>
            <w:r>
              <w:rPr>
                <w:rFonts w:ascii="Times New Roman"/>
                <w:b w:val="false"/>
                <w:i w:val="false"/>
                <w:color w:val="000000"/>
                <w:sz w:val="20"/>
              </w:rPr>
              <w:t xml:space="preserve">
Жеңіс көшесі, № 5 Taldiksch@rambler.ru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32030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Абай көшесі, № 13, Akkolsh@rambler.ru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23716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"Сейдалы Оразалин атындағы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Әйтеке би ауданы, Аралтоғай селосы,</w:t>
            </w:r>
            <w:r>
              <w:br/>
            </w:r>
            <w:r>
              <w:rPr>
                <w:rFonts w:ascii="Times New Roman"/>
                <w:b w:val="false"/>
                <w:i w:val="false"/>
                <w:color w:val="000000"/>
                <w:sz w:val="20"/>
              </w:rPr>
              <w:t xml:space="preserve">
Байғанин көшесі, № 8, Beket85@mail.ru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23019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Новая көшесі 43, shkola201201@mail.ru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25920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Белқопа селосы, </w:t>
            </w:r>
            <w:r>
              <w:br/>
            </w:r>
            <w:r>
              <w:rPr>
                <w:rFonts w:ascii="Times New Roman"/>
                <w:b w:val="false"/>
                <w:i w:val="false"/>
                <w:color w:val="000000"/>
                <w:sz w:val="20"/>
              </w:rPr>
              <w:t xml:space="preserve">
Қабанбай батыр көшесі, № 2, Orken_91g@mail.ru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Аралтобе селосы, </w:t>
            </w:r>
            <w:r>
              <w:br/>
            </w:r>
            <w:r>
              <w:rPr>
                <w:rFonts w:ascii="Times New Roman"/>
                <w:b w:val="false"/>
                <w:i w:val="false"/>
                <w:color w:val="000000"/>
                <w:sz w:val="20"/>
              </w:rPr>
              <w:t xml:space="preserve">
Абай көшесі, № 8, ismaguova@mail.ru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23306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Аққұм селосы, </w:t>
            </w:r>
            <w:r>
              <w:br/>
            </w:r>
            <w:r>
              <w:rPr>
                <w:rFonts w:ascii="Times New Roman"/>
                <w:b w:val="false"/>
                <w:i w:val="false"/>
                <w:color w:val="000000"/>
                <w:sz w:val="20"/>
              </w:rPr>
              <w:t>
Абай көшесі, № 14, akkum.o.m_1972@mail.ru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2202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Көрпе селосы, </w:t>
            </w:r>
            <w:r>
              <w:br/>
            </w:r>
            <w:r>
              <w:rPr>
                <w:rFonts w:ascii="Times New Roman"/>
                <w:b w:val="false"/>
                <w:i w:val="false"/>
                <w:color w:val="000000"/>
                <w:sz w:val="20"/>
              </w:rPr>
              <w:t xml:space="preserve">
Сейфуллин көшесі, № 16, enbektu@mail.ru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Милы селосы,</w:t>
            </w:r>
            <w:r>
              <w:br/>
            </w:r>
            <w:r>
              <w:rPr>
                <w:rFonts w:ascii="Times New Roman"/>
                <w:b w:val="false"/>
                <w:i w:val="false"/>
                <w:color w:val="000000"/>
                <w:sz w:val="20"/>
              </w:rPr>
              <w:t xml:space="preserve">
Абай көшесі, № 5, mily_seitova@mail.ru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40320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"Сейсекенов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Ұлғайсын селосы, </w:t>
            </w:r>
            <w:r>
              <w:br/>
            </w:r>
            <w:r>
              <w:rPr>
                <w:rFonts w:ascii="Times New Roman"/>
                <w:b w:val="false"/>
                <w:i w:val="false"/>
                <w:color w:val="000000"/>
                <w:sz w:val="20"/>
              </w:rPr>
              <w:t xml:space="preserve">
Майлин көшесі, № 14, Seisekenov_OM@mail.kz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Әйке селосы, </w:t>
            </w:r>
            <w:r>
              <w:br/>
            </w:r>
            <w:r>
              <w:rPr>
                <w:rFonts w:ascii="Times New Roman"/>
                <w:b w:val="false"/>
                <w:i w:val="false"/>
                <w:color w:val="000000"/>
                <w:sz w:val="20"/>
              </w:rPr>
              <w:t xml:space="preserve">
Әйке көшесі, № 5, anahowa@yandex.ru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39309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Тереңсай селосы, </w:t>
            </w:r>
            <w:r>
              <w:br/>
            </w:r>
            <w:r>
              <w:rPr>
                <w:rFonts w:ascii="Times New Roman"/>
                <w:b w:val="false"/>
                <w:i w:val="false"/>
                <w:color w:val="000000"/>
                <w:sz w:val="20"/>
              </w:rPr>
              <w:t xml:space="preserve">
Байғанин көшесі, № 2а, Sever OM@mail.ru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26503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Ақтасты селосы, </w:t>
            </w:r>
            <w:r>
              <w:br/>
            </w:r>
            <w:r>
              <w:rPr>
                <w:rFonts w:ascii="Times New Roman"/>
                <w:b w:val="false"/>
                <w:i w:val="false"/>
                <w:color w:val="000000"/>
                <w:sz w:val="20"/>
              </w:rPr>
              <w:t xml:space="preserve">
Абай көшесі, № 65, Altysha331@mail.ru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35408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Сұлукөл селосы, Тыңгерлер көшесі, № 33, Sulukol_Erzhanov@mail.ru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41125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Азат көшесі, № 23, zhurgenovsh@mail.ru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21679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Құмқұдық селосы,</w:t>
            </w:r>
            <w:r>
              <w:br/>
            </w:r>
            <w:r>
              <w:rPr>
                <w:rFonts w:ascii="Times New Roman"/>
                <w:b w:val="false"/>
                <w:i w:val="false"/>
                <w:color w:val="000000"/>
                <w:sz w:val="20"/>
              </w:rPr>
              <w:t>
Абылайхан көшесі, № 21</w:t>
            </w:r>
            <w:r>
              <w:br/>
            </w:r>
            <w:r>
              <w:rPr>
                <w:rFonts w:ascii="Times New Roman"/>
                <w:b w:val="false"/>
                <w:i w:val="false"/>
                <w:color w:val="000000"/>
                <w:sz w:val="20"/>
              </w:rPr>
              <w:t xml:space="preserve">
karaschatau@mail.ru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21229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xml:space="preserve">
Абай көшесі, № 87, TaldisaiSSh@mail.ru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32249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Жамбыл селосы, </w:t>
            </w:r>
            <w:r>
              <w:br/>
            </w:r>
            <w:r>
              <w:rPr>
                <w:rFonts w:ascii="Times New Roman"/>
                <w:b w:val="false"/>
                <w:i w:val="false"/>
                <w:color w:val="000000"/>
                <w:sz w:val="20"/>
              </w:rPr>
              <w:t xml:space="preserve">
Заречный көшесі, № 24, yassh.doverie@mail.ru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32406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"Т.Г.Шевченко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Алдасүгіров көшесі, № 4, shkolashevzhenko@mail.ru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25726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Ленин көшесі, № 3, Altinai_7171@mail.ru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22248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Үшқатты селосы, </w:t>
            </w:r>
            <w:r>
              <w:br/>
            </w:r>
            <w:r>
              <w:rPr>
                <w:rFonts w:ascii="Times New Roman"/>
                <w:b w:val="false"/>
                <w:i w:val="false"/>
                <w:color w:val="000000"/>
                <w:sz w:val="20"/>
              </w:rPr>
              <w:t xml:space="preserve">
Новая көшесі, № 33, shkolashevzhenko@mail.ru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25127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Сарыбұлақ селосы,</w:t>
            </w:r>
            <w:r>
              <w:br/>
            </w:r>
            <w:r>
              <w:rPr>
                <w:rFonts w:ascii="Times New Roman"/>
                <w:b w:val="false"/>
                <w:i w:val="false"/>
                <w:color w:val="000000"/>
                <w:sz w:val="20"/>
              </w:rPr>
              <w:t xml:space="preserve">
Абай көшесі, № 5, lazzat..b@mail.ru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40170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"Жарөткел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Жарөткел селосы, Абылайхан көшесі, № 5, jarotkel@mail.ru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25645 </w:t>
            </w:r>
          </w:p>
        </w:tc>
        <w:tc>
          <w:tcPr>
            <w:tcW w:w="0" w:type="auto"/>
            <w:vMerge/>
            <w:tcBorders>
              <w:top w:val="nil"/>
              <w:left w:val="single" w:color="cfcfcf" w:sz="5"/>
              <w:bottom w:val="single" w:color="cfcfcf" w:sz="5"/>
              <w:right w:val="single" w:color="cfcfcf" w:sz="5"/>
            </w:tcBorders>
          </w:tcPr>
          <w:p/>
        </w:tc>
      </w:tr>
      <w:tr>
        <w:trPr>
          <w:trHeight w:val="13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"Қыналы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Қияқты селосы, </w:t>
            </w:r>
            <w:r>
              <w:br/>
            </w:r>
            <w:r>
              <w:rPr>
                <w:rFonts w:ascii="Times New Roman"/>
                <w:b w:val="false"/>
                <w:i w:val="false"/>
                <w:color w:val="000000"/>
                <w:sz w:val="20"/>
              </w:rPr>
              <w:t xml:space="preserve">
Оразалин көшесі, № 6, orken_91g@mail.ru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25643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Курмангазы көшесі, № 98 sch_karaulkeldy1@mail.ru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23115 </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Казакстан көшесі № 86</w:t>
            </w:r>
            <w:r>
              <w:br/>
            </w:r>
            <w:r>
              <w:rPr>
                <w:rFonts w:ascii="Times New Roman"/>
                <w:b w:val="false"/>
                <w:i w:val="false"/>
                <w:color w:val="000000"/>
                <w:sz w:val="20"/>
              </w:rPr>
              <w:t>
runi_romik@mail.ru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Жармағамбетов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w:t>
            </w:r>
            <w:r>
              <w:br/>
            </w:r>
            <w:r>
              <w:rPr>
                <w:rFonts w:ascii="Times New Roman"/>
                <w:b w:val="false"/>
                <w:i w:val="false"/>
                <w:color w:val="000000"/>
                <w:sz w:val="20"/>
              </w:rPr>
              <w:t>
С Жиенбаев көшесі, № 8 tobyk_school.06@mail.ru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Алтай батыр ауылы Asxarmax7575@mail.ru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25408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Баршақұм ауылы</w:t>
            </w:r>
            <w:r>
              <w:br/>
            </w:r>
            <w:r>
              <w:rPr>
                <w:rFonts w:ascii="Times New Roman"/>
                <w:b w:val="false"/>
                <w:i w:val="false"/>
                <w:color w:val="000000"/>
                <w:sz w:val="20"/>
              </w:rPr>
              <w:t>
nazgul.bn/_82@mail.ru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40580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Ебейті ауылы</w:t>
            </w:r>
            <w:r>
              <w:br/>
            </w:r>
            <w:r>
              <w:rPr>
                <w:rFonts w:ascii="Times New Roman"/>
                <w:b w:val="false"/>
                <w:i w:val="false"/>
                <w:color w:val="000000"/>
                <w:sz w:val="20"/>
              </w:rPr>
              <w:t>
medet-ac@mail.ru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26238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«Қожабай Жазықов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Кемерши ауылы </w:t>
            </w:r>
            <w:r>
              <w:br/>
            </w:r>
            <w:r>
              <w:rPr>
                <w:rFonts w:ascii="Times New Roman"/>
                <w:b w:val="false"/>
                <w:i w:val="false"/>
                <w:color w:val="000000"/>
                <w:sz w:val="20"/>
              </w:rPr>
              <w:t>
mira_nazar-78@mail.ru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35622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Бұлақтыкөл ауылы </w:t>
            </w:r>
            <w:r>
              <w:br/>
            </w:r>
            <w:r>
              <w:rPr>
                <w:rFonts w:ascii="Times New Roman"/>
                <w:b w:val="false"/>
                <w:i w:val="false"/>
                <w:color w:val="000000"/>
                <w:sz w:val="20"/>
              </w:rPr>
              <w:t>
orman_altaiylu@mail.ru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35553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Жаңатаң ауылы</w:t>
            </w:r>
            <w:r>
              <w:br/>
            </w:r>
            <w:r>
              <w:rPr>
                <w:rFonts w:ascii="Times New Roman"/>
                <w:b w:val="false"/>
                <w:i w:val="false"/>
                <w:color w:val="000000"/>
                <w:sz w:val="20"/>
              </w:rPr>
              <w:t>
bik66@mail/ru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47470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 baig_roo@mail.ru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34621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Қаражар ауылы </w:t>
            </w:r>
            <w:r>
              <w:br/>
            </w:r>
            <w:r>
              <w:rPr>
                <w:rFonts w:ascii="Times New Roman"/>
                <w:b w:val="false"/>
                <w:i w:val="false"/>
                <w:color w:val="000000"/>
                <w:sz w:val="20"/>
              </w:rPr>
              <w:t>
Kaliv_Sabir@mail.ru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34830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Көкбұлақ ауылы </w:t>
            </w:r>
            <w:r>
              <w:br/>
            </w:r>
            <w:r>
              <w:rPr>
                <w:rFonts w:ascii="Times New Roman"/>
                <w:b w:val="false"/>
                <w:i w:val="false"/>
                <w:color w:val="000000"/>
                <w:sz w:val="20"/>
              </w:rPr>
              <w:t>
Kokbulak@mail.ru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74172</w:t>
            </w:r>
          </w:p>
        </w:tc>
        <w:tc>
          <w:tcPr>
            <w:tcW w:w="0" w:type="auto"/>
            <w:vMerge/>
            <w:tcBorders>
              <w:top w:val="nil"/>
              <w:left w:val="single" w:color="cfcfcf" w:sz="5"/>
              <w:bottom w:val="single" w:color="cfcfcf" w:sz="5"/>
              <w:right w:val="single" w:color="cfcfcf" w:sz="5"/>
            </w:tcBorders>
          </w:tcPr>
          <w:p/>
        </w:tc>
      </w:tr>
      <w:tr>
        <w:trPr>
          <w:trHeight w:val="7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 Жиенбаев атындағы орта мектебі»ММ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Оймауыт ауылы Schamatkoyanbaev@mail.ru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24410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Дияр ауылы adilbekmanibaev@mail.ru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47370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Матайқұм ауылы baig_roo@mail.ru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47210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Ноғайты ауылы baig_roo@mail.ru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Жарлы ауылы </w:t>
            </w:r>
            <w:r>
              <w:br/>
            </w:r>
            <w:r>
              <w:rPr>
                <w:rFonts w:ascii="Times New Roman"/>
                <w:b w:val="false"/>
                <w:i w:val="false"/>
                <w:color w:val="000000"/>
                <w:sz w:val="20"/>
              </w:rPr>
              <w:t>
nursaya_82@mail.ru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Қораши ауылы zhakas_togizbai@mail.ru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74800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Қосарал ауылы uyotegen84@mail.ru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74282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Қопа ауылы </w:t>
            </w:r>
            <w:r>
              <w:br/>
            </w:r>
            <w:r>
              <w:rPr>
                <w:rFonts w:ascii="Times New Roman"/>
                <w:b w:val="false"/>
                <w:i w:val="false"/>
                <w:color w:val="000000"/>
                <w:sz w:val="20"/>
              </w:rPr>
              <w:t>
s.b_79@mail.ru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26359</w:t>
            </w:r>
          </w:p>
        </w:tc>
        <w:tc>
          <w:tcPr>
            <w:tcW w:w="0" w:type="auto"/>
            <w:vMerge/>
            <w:tcBorders>
              <w:top w:val="nil"/>
              <w:left w:val="single" w:color="cfcfcf" w:sz="5"/>
              <w:bottom w:val="single" w:color="cfcfcf" w:sz="5"/>
              <w:right w:val="single" w:color="cfcfcf" w:sz="5"/>
            </w:tcBorders>
          </w:tcPr>
          <w:p/>
        </w:tc>
      </w:tr>
      <w:tr>
        <w:trPr>
          <w:trHeight w:val="160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 irgizaltinsarin@mail.ru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p>
          <w:p>
            <w:pPr>
              <w:spacing w:after="20"/>
              <w:ind w:left="20"/>
              <w:jc w:val="both"/>
            </w:pP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Жүргенов көшесі, № 16, irgizkazak@mail.ru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21805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 көшесі, № 6,</w:t>
            </w:r>
            <w:r>
              <w:br/>
            </w:r>
            <w:r>
              <w:rPr>
                <w:rFonts w:ascii="Times New Roman"/>
                <w:b w:val="false"/>
                <w:i w:val="false"/>
                <w:color w:val="000000"/>
                <w:sz w:val="20"/>
              </w:rPr>
              <w:t>
irgizgimnazia@mail.ru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21540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орыс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18, irgizoris@mail.ru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21212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Құрлыс селосы, irgizalmanov@mail.ru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36145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«Т.Шонанұлы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Құтикөл селосы, irgizshonan@mail.ru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72079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Құйлыс селосы, irgizkyils@mail.ru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32011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Нұра селосы, irgizajurgenov@mail.ru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72464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Құмтоғай селосы, irgizkumtogai@mail.ru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24323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«М.Төлегенов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Ақши селосы, irgiztolegenov@mail.ru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72266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«Т.Жаманмұрынов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Аманкөл селосы, irgizjamanmurinov@mail.ru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«Ө.Қанахин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Жайсаңбай селосы, irgizkanahin@mail.ru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32044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«Темірастау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Жаныс би селосы, irgiztemirastau@mail.ru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72601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Шеңбертал селосы, irgizshenbertal@mail.ru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72695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Қалыбай селосы, irgizkalibai@mail.ru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34030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Жарма селосы, irgiznarkizil@mail.ru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Дүкен селосы, irgizduken@mail.ru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Мамыр селосы, </w:t>
            </w:r>
            <w:r>
              <w:br/>
            </w:r>
            <w:r>
              <w:rPr>
                <w:rFonts w:ascii="Times New Roman"/>
                <w:b w:val="false"/>
                <w:i w:val="false"/>
                <w:color w:val="000000"/>
                <w:sz w:val="20"/>
              </w:rPr>
              <w:t>
irgizmamir@mail.ru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Белшер селосы, irgizbelsher@mail.ru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72557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Қарасай селосы, irgizkarasai@mail.ru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24388</w:t>
            </w:r>
          </w:p>
        </w:tc>
        <w:tc>
          <w:tcPr>
            <w:tcW w:w="0" w:type="auto"/>
            <w:vMerge/>
            <w:tcBorders>
              <w:top w:val="nil"/>
              <w:left w:val="single" w:color="cfcfcf" w:sz="5"/>
              <w:bottom w:val="single" w:color="cfcfcf" w:sz="5"/>
              <w:right w:val="single" w:color="cfcfcf" w:sz="5"/>
            </w:tcBorders>
          </w:tcPr>
          <w:p/>
        </w:tc>
      </w:tr>
      <w:tr>
        <w:trPr>
          <w:trHeight w:val="10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Қарақұдық селосы, irgizkarakudik@mail.ru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24379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Бадамша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Бадамша ауылы, Абулхаир хан көшесі, № 28</w:t>
            </w:r>
            <w:r>
              <w:br/>
            </w:r>
            <w:r>
              <w:rPr>
                <w:rFonts w:ascii="Times New Roman"/>
                <w:b w:val="false"/>
                <w:i w:val="false"/>
                <w:color w:val="000000"/>
                <w:sz w:val="20"/>
              </w:rPr>
              <w:t>
shool_badam@mail.ru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22034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Бадамша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Бадамша ауылы, Джангильдин көшесі, № 7</w:t>
            </w:r>
            <w:r>
              <w:br/>
            </w:r>
            <w:r>
              <w:rPr>
                <w:rFonts w:ascii="Times New Roman"/>
                <w:b w:val="false"/>
                <w:i w:val="false"/>
                <w:color w:val="000000"/>
                <w:sz w:val="20"/>
              </w:rPr>
              <w:t>
bsh2.mk@mail.ru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22681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орта мектеп бала- 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Григорьевка ауылы, Панфилов көшесі, № 19</w:t>
            </w:r>
            <w:r>
              <w:br/>
            </w:r>
            <w:r>
              <w:rPr>
                <w:rFonts w:ascii="Times New Roman"/>
                <w:b w:val="false"/>
                <w:i w:val="false"/>
                <w:color w:val="000000"/>
                <w:sz w:val="20"/>
              </w:rPr>
              <w:t>
grigorevka@mail.ru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29266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 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Алимбетовка ауылы</w:t>
            </w:r>
            <w:r>
              <w:br/>
            </w:r>
            <w:r>
              <w:rPr>
                <w:rFonts w:ascii="Times New Roman"/>
                <w:b w:val="false"/>
                <w:i w:val="false"/>
                <w:color w:val="000000"/>
                <w:sz w:val="20"/>
              </w:rPr>
              <w:t>
alimbet_sh_67@mail.ru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29808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Степное ауылы</w:t>
            </w:r>
            <w:r>
              <w:br/>
            </w:r>
            <w:r>
              <w:rPr>
                <w:rFonts w:ascii="Times New Roman"/>
                <w:b w:val="false"/>
                <w:i w:val="false"/>
                <w:color w:val="000000"/>
                <w:sz w:val="20"/>
              </w:rPr>
              <w:t>
sazda@mail.ru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29788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 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Кайракты ауылы borodinovka_2012@mail.ru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29412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орта мектеп 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Жосалы ауылы</w:t>
            </w:r>
            <w:r>
              <w:br/>
            </w:r>
            <w:r>
              <w:rPr>
                <w:rFonts w:ascii="Times New Roman"/>
                <w:b w:val="false"/>
                <w:i w:val="false"/>
                <w:color w:val="000000"/>
                <w:sz w:val="20"/>
              </w:rPr>
              <w:t>
gosala-sad@bk.ru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26508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Косестек ауылы, </w:t>
            </w:r>
            <w:r>
              <w:br/>
            </w:r>
            <w:r>
              <w:rPr>
                <w:rFonts w:ascii="Times New Roman"/>
                <w:b w:val="false"/>
                <w:i w:val="false"/>
                <w:color w:val="000000"/>
                <w:sz w:val="20"/>
              </w:rPr>
              <w:t>
Киров көшесі, № 135</w:t>
            </w:r>
            <w:r>
              <w:br/>
            </w:r>
            <w:r>
              <w:rPr>
                <w:rFonts w:ascii="Times New Roman"/>
                <w:b w:val="false"/>
                <w:i w:val="false"/>
                <w:color w:val="000000"/>
                <w:sz w:val="20"/>
              </w:rPr>
              <w:t>
kos-istek.sh@mail.ru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24183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Шәмші Қалдаяқов ауылы</w:t>
            </w:r>
            <w:r>
              <w:br/>
            </w:r>
            <w:r>
              <w:rPr>
                <w:rFonts w:ascii="Times New Roman"/>
                <w:b w:val="false"/>
                <w:i w:val="false"/>
                <w:color w:val="000000"/>
                <w:sz w:val="20"/>
              </w:rPr>
              <w:t>
alexsandrovka@mail.ru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26109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Петропавловка ауылы,</w:t>
            </w:r>
            <w:r>
              <w:br/>
            </w:r>
            <w:r>
              <w:rPr>
                <w:rFonts w:ascii="Times New Roman"/>
                <w:b w:val="false"/>
                <w:i w:val="false"/>
                <w:color w:val="000000"/>
                <w:sz w:val="20"/>
              </w:rPr>
              <w:t>
Конаев көшесі, № 70</w:t>
            </w:r>
            <w:r>
              <w:br/>
            </w:r>
            <w:r>
              <w:rPr>
                <w:rFonts w:ascii="Times New Roman"/>
                <w:b w:val="false"/>
                <w:i w:val="false"/>
                <w:color w:val="000000"/>
                <w:sz w:val="20"/>
              </w:rPr>
              <w:t>
moldagereeva@mail.ru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71498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поле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Бозтөбе ауылы</w:t>
            </w:r>
            <w:r>
              <w:br/>
            </w:r>
            <w:r>
              <w:rPr>
                <w:rFonts w:ascii="Times New Roman"/>
                <w:b w:val="false"/>
                <w:i w:val="false"/>
                <w:color w:val="000000"/>
                <w:sz w:val="20"/>
              </w:rPr>
              <w:t>
boztobe@mail.ru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71002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Херсон ауылы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24268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Велиховка ауылы</w:t>
            </w:r>
            <w:r>
              <w:br/>
            </w:r>
            <w:r>
              <w:rPr>
                <w:rFonts w:ascii="Times New Roman"/>
                <w:b w:val="false"/>
                <w:i w:val="false"/>
                <w:color w:val="000000"/>
                <w:sz w:val="20"/>
              </w:rPr>
              <w:t>
velichovkaosh@mail.ru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26386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Приозерное селосы</w:t>
            </w:r>
            <w:r>
              <w:br/>
            </w:r>
            <w:r>
              <w:rPr>
                <w:rFonts w:ascii="Times New Roman"/>
                <w:b w:val="false"/>
                <w:i w:val="false"/>
                <w:color w:val="000000"/>
                <w:sz w:val="20"/>
              </w:rPr>
              <w:t>
priozer15@mail.ru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71140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«Кзыл-Флот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Карабутак селосы</w:t>
            </w:r>
            <w:r>
              <w:br/>
            </w:r>
            <w:r>
              <w:rPr>
                <w:rFonts w:ascii="Times New Roman"/>
                <w:b w:val="false"/>
                <w:i w:val="false"/>
                <w:color w:val="000000"/>
                <w:sz w:val="20"/>
              </w:rPr>
              <w:t>
kzyl-flot_osh@mail.ru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r>
              <w:br/>
            </w:r>
            <w:r>
              <w:rPr>
                <w:rFonts w:ascii="Times New Roman"/>
                <w:b w:val="false"/>
                <w:i w:val="false"/>
                <w:color w:val="000000"/>
                <w:sz w:val="20"/>
              </w:rPr>
              <w:t>
50040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Мамыт селосы</w:t>
            </w:r>
            <w:r>
              <w:br/>
            </w:r>
            <w:r>
              <w:rPr>
                <w:rFonts w:ascii="Times New Roman"/>
                <w:b w:val="false"/>
                <w:i w:val="false"/>
                <w:color w:val="000000"/>
                <w:sz w:val="20"/>
              </w:rPr>
              <w:t>
mamyt.ru@mail.ru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29677</w:t>
            </w:r>
          </w:p>
        </w:tc>
        <w:tc>
          <w:tcPr>
            <w:tcW w:w="0" w:type="auto"/>
            <w:vMerge/>
            <w:tcBorders>
              <w:top w:val="nil"/>
              <w:left w:val="single" w:color="cfcfcf" w:sz="5"/>
              <w:bottom w:val="single" w:color="cfcfcf" w:sz="5"/>
              <w:right w:val="single" w:color="cfcfcf" w:sz="5"/>
            </w:tcBorders>
          </w:tcPr>
          <w:p/>
        </w:tc>
      </w:tr>
      <w:tr>
        <w:trPr>
          <w:trHeight w:val="15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отра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Ақырап ауылы,</w:t>
            </w:r>
            <w:r>
              <w:br/>
            </w:r>
            <w:r>
              <w:rPr>
                <w:rFonts w:ascii="Times New Roman"/>
                <w:b w:val="false"/>
                <w:i w:val="false"/>
                <w:color w:val="000000"/>
                <w:sz w:val="20"/>
              </w:rPr>
              <w:t>
Шоссейная көшесі, № 2 Akyrap_sh@mail.ru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72168</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r>
              <w:br/>
            </w:r>
            <w:r>
              <w:rPr>
                <w:rFonts w:ascii="Times New Roman"/>
                <w:b w:val="false"/>
                <w:i w:val="false"/>
                <w:color w:val="000000"/>
                <w:sz w:val="20"/>
              </w:rPr>
              <w:t>
Абай көшесі, № 1, Begala06@rambler.ru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24129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r>
              <w:br/>
            </w:r>
            <w:r>
              <w:rPr>
                <w:rFonts w:ascii="Times New Roman"/>
                <w:b w:val="false"/>
                <w:i w:val="false"/>
                <w:color w:val="000000"/>
                <w:sz w:val="20"/>
              </w:rPr>
              <w:t>
А.Молдағұлова көшесі, № 15</w:t>
            </w:r>
            <w:r>
              <w:br/>
            </w:r>
            <w:r>
              <w:rPr>
                <w:rFonts w:ascii="Times New Roman"/>
                <w:b w:val="false"/>
                <w:i w:val="false"/>
                <w:color w:val="000000"/>
                <w:sz w:val="20"/>
              </w:rPr>
              <w:t>
Zarsaissh@mail.ru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73848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Жаңаталап ауылы, Пятковский к-сі, № 55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73768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Жиренқопа ауылы,</w:t>
            </w:r>
            <w:r>
              <w:br/>
            </w:r>
            <w:r>
              <w:rPr>
                <w:rFonts w:ascii="Times New Roman"/>
                <w:b w:val="false"/>
                <w:i w:val="false"/>
                <w:color w:val="000000"/>
                <w:sz w:val="20"/>
              </w:rPr>
              <w:t>
Жастар ауылы, № 5 Zirenkopa_om@mail.ru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36672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Калиновка ауылы,</w:t>
            </w:r>
            <w:r>
              <w:br/>
            </w:r>
            <w:r>
              <w:rPr>
                <w:rFonts w:ascii="Times New Roman"/>
                <w:b w:val="false"/>
                <w:i w:val="false"/>
                <w:color w:val="000000"/>
                <w:sz w:val="20"/>
              </w:rPr>
              <w:t>
Терещенко көшесі,№ 66 Kalinovkassh@mail.ru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23284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Жарык ауылы,</w:t>
            </w:r>
            <w:r>
              <w:br/>
            </w:r>
            <w:r>
              <w:rPr>
                <w:rFonts w:ascii="Times New Roman"/>
                <w:b w:val="false"/>
                <w:i w:val="false"/>
                <w:color w:val="000000"/>
                <w:sz w:val="20"/>
              </w:rPr>
              <w:t xml:space="preserve">
Әубәкір көшесі,№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Құрсай ауылы,</w:t>
            </w:r>
            <w:r>
              <w:br/>
            </w:r>
            <w:r>
              <w:rPr>
                <w:rFonts w:ascii="Times New Roman"/>
                <w:b w:val="false"/>
                <w:i w:val="false"/>
                <w:color w:val="000000"/>
                <w:sz w:val="20"/>
              </w:rPr>
              <w:t>
А.Молдағұлова көшесі, № 6,</w:t>
            </w:r>
            <w:r>
              <w:br/>
            </w:r>
            <w:r>
              <w:rPr>
                <w:rFonts w:ascii="Times New Roman"/>
                <w:b w:val="false"/>
                <w:i w:val="false"/>
                <w:color w:val="000000"/>
                <w:sz w:val="20"/>
              </w:rPr>
              <w:t>
Kursaissh@mail.ru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Сейфуллин көшесі, №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С.Сейфуллин көшесі, № 44,</w:t>
            </w:r>
            <w:r>
              <w:br/>
            </w:r>
            <w:r>
              <w:rPr>
                <w:rFonts w:ascii="Times New Roman"/>
                <w:b w:val="false"/>
                <w:i w:val="false"/>
                <w:color w:val="000000"/>
                <w:sz w:val="20"/>
              </w:rPr>
              <w:t>
Kobdakazsh@mail.ru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 70 rssh@mail.ru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21144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 Көпжасаровтар көшесі, № 35</w:t>
            </w:r>
            <w:r>
              <w:br/>
            </w:r>
            <w:r>
              <w:rPr>
                <w:rFonts w:ascii="Times New Roman"/>
                <w:b w:val="false"/>
                <w:i w:val="false"/>
                <w:color w:val="000000"/>
                <w:sz w:val="20"/>
              </w:rPr>
              <w:t>
gimkobda@mail.ru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Желтоқсан көшесі, № 15 Utek_school@mail.ru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Бестау ауылы,</w:t>
            </w:r>
            <w:r>
              <w:br/>
            </w:r>
            <w:r>
              <w:rPr>
                <w:rFonts w:ascii="Times New Roman"/>
                <w:b w:val="false"/>
                <w:i w:val="false"/>
                <w:color w:val="000000"/>
                <w:sz w:val="20"/>
              </w:rPr>
              <w:t>
Ленин көшесі, № 5 Pyatigor…shool@mail.ru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25567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 ОМ»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Әлия ауылы,</w:t>
            </w:r>
            <w:r>
              <w:br/>
            </w:r>
            <w:r>
              <w:rPr>
                <w:rFonts w:ascii="Times New Roman"/>
                <w:b w:val="false"/>
                <w:i w:val="false"/>
                <w:color w:val="000000"/>
                <w:sz w:val="20"/>
              </w:rPr>
              <w:t>
Жастар көшесі, № 2 Alyamektep@rambler.ru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24502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«И.Құрманов ат. ОМ»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Қызылту ауылы,</w:t>
            </w:r>
            <w:r>
              <w:br/>
            </w:r>
            <w:r>
              <w:rPr>
                <w:rFonts w:ascii="Times New Roman"/>
                <w:b w:val="false"/>
                <w:i w:val="false"/>
                <w:color w:val="000000"/>
                <w:sz w:val="20"/>
              </w:rPr>
              <w:t>
Тәуелсіздік көшесі, № 4</w:t>
            </w:r>
            <w:r>
              <w:br/>
            </w:r>
            <w:r>
              <w:rPr>
                <w:rFonts w:ascii="Times New Roman"/>
                <w:b w:val="false"/>
                <w:i w:val="false"/>
                <w:color w:val="000000"/>
                <w:sz w:val="20"/>
              </w:rPr>
              <w:t xml:space="preserve">
Egindibulak.ukoz.ru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49250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Сарбұлақ ауылы,</w:t>
            </w:r>
            <w:r>
              <w:br/>
            </w:r>
            <w:r>
              <w:rPr>
                <w:rFonts w:ascii="Times New Roman"/>
                <w:b w:val="false"/>
                <w:i w:val="false"/>
                <w:color w:val="000000"/>
                <w:sz w:val="20"/>
              </w:rPr>
              <w:t>
Новая көшесі, № 4Sarbulak_school@mail.ru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23096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15 атындағы мектеп-балабақша»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Көк үй ауылы,</w:t>
            </w:r>
            <w:r>
              <w:br/>
            </w:r>
            <w:r>
              <w:rPr>
                <w:rFonts w:ascii="Times New Roman"/>
                <w:b w:val="false"/>
                <w:i w:val="false"/>
                <w:color w:val="000000"/>
                <w:sz w:val="20"/>
              </w:rPr>
              <w:t xml:space="preserve">
Садовая көшесі, № 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35293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мектеп-балабақша комплексі»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Талдысай ауылы,</w:t>
            </w:r>
            <w:r>
              <w:br/>
            </w:r>
            <w:r>
              <w:rPr>
                <w:rFonts w:ascii="Times New Roman"/>
                <w:b w:val="false"/>
                <w:i w:val="false"/>
                <w:color w:val="000000"/>
                <w:sz w:val="20"/>
              </w:rPr>
              <w:t>
Ә.Молдағұлова көшесі, № 5</w:t>
            </w:r>
            <w:r>
              <w:br/>
            </w:r>
            <w:r>
              <w:rPr>
                <w:rFonts w:ascii="Times New Roman"/>
                <w:b w:val="false"/>
                <w:i w:val="false"/>
                <w:color w:val="000000"/>
                <w:sz w:val="20"/>
              </w:rPr>
              <w:t>
Taldysai@bk.ru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Терісаккан ауылы,</w:t>
            </w:r>
            <w:r>
              <w:br/>
            </w:r>
            <w:r>
              <w:rPr>
                <w:rFonts w:ascii="Times New Roman"/>
                <w:b w:val="false"/>
                <w:i w:val="false"/>
                <w:color w:val="000000"/>
                <w:sz w:val="20"/>
              </w:rPr>
              <w:t>
Ленин көшесі, №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73961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«И.Білтабанов атындағы мектеп-балабақша»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И.Білтабанов ауылы,</w:t>
            </w:r>
            <w:r>
              <w:br/>
            </w:r>
            <w:r>
              <w:rPr>
                <w:rFonts w:ascii="Times New Roman"/>
                <w:b w:val="false"/>
                <w:i w:val="false"/>
                <w:color w:val="000000"/>
                <w:sz w:val="20"/>
              </w:rPr>
              <w:t>
Центральная көшесі, № 10 Habalbilt_school@mail.ru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24716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Аксай ауылы,</w:t>
            </w:r>
            <w:r>
              <w:br/>
            </w:r>
            <w:r>
              <w:rPr>
                <w:rFonts w:ascii="Times New Roman"/>
                <w:b w:val="false"/>
                <w:i w:val="false"/>
                <w:color w:val="000000"/>
                <w:sz w:val="20"/>
              </w:rPr>
              <w:t>
Ленин көшесі, № 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73094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Бұлақ ауылы,</w:t>
            </w:r>
            <w:r>
              <w:br/>
            </w:r>
            <w:r>
              <w:rPr>
                <w:rFonts w:ascii="Times New Roman"/>
                <w:b w:val="false"/>
                <w:i w:val="false"/>
                <w:color w:val="000000"/>
                <w:sz w:val="20"/>
              </w:rPr>
              <w:t>
Жастар көшесі, № 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73250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Қанай ауылы,</w:t>
            </w:r>
            <w:r>
              <w:br/>
            </w:r>
            <w:r>
              <w:rPr>
                <w:rFonts w:ascii="Times New Roman"/>
                <w:b w:val="false"/>
                <w:i w:val="false"/>
                <w:color w:val="000000"/>
                <w:sz w:val="20"/>
              </w:rPr>
              <w:t>
Озерная көшесі, № 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Қоғалы ауылы,</w:t>
            </w:r>
            <w:r>
              <w:br/>
            </w:r>
            <w:r>
              <w:rPr>
                <w:rFonts w:ascii="Times New Roman"/>
                <w:b w:val="false"/>
                <w:i w:val="false"/>
                <w:color w:val="000000"/>
                <w:sz w:val="20"/>
              </w:rPr>
              <w:t>
Абай көшесі, №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49110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Қосөткел ауылы,</w:t>
            </w:r>
            <w:r>
              <w:br/>
            </w:r>
            <w:r>
              <w:rPr>
                <w:rFonts w:ascii="Times New Roman"/>
                <w:b w:val="false"/>
                <w:i w:val="false"/>
                <w:color w:val="000000"/>
                <w:sz w:val="20"/>
              </w:rPr>
              <w:t>
Абай көшесі, №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Сөгалы ауылы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41310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25337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Каракемер ауылы,</w:t>
            </w:r>
            <w:r>
              <w:br/>
            </w:r>
            <w:r>
              <w:rPr>
                <w:rFonts w:ascii="Times New Roman"/>
                <w:b w:val="false"/>
                <w:i w:val="false"/>
                <w:color w:val="000000"/>
                <w:sz w:val="20"/>
              </w:rPr>
              <w:t>
Центральная көшесі, № 15 karakemir.mektep@mail.ru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36502</w:t>
            </w:r>
          </w:p>
        </w:tc>
        <w:tc>
          <w:tcPr>
            <w:tcW w:w="0" w:type="auto"/>
            <w:vMerge/>
            <w:tcBorders>
              <w:top w:val="nil"/>
              <w:left w:val="single" w:color="cfcfcf" w:sz="5"/>
              <w:bottom w:val="single" w:color="cfcfcf" w:sz="5"/>
              <w:right w:val="single" w:color="cfcfcf" w:sz="5"/>
            </w:tcBorders>
          </w:tcPr>
          <w:p/>
        </w:tc>
      </w:tr>
      <w:tr>
        <w:trPr>
          <w:trHeight w:val="10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Абай көшесі, № 20 аmartukschool1@rambler.ru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21619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Жамбыл көшесі, № 125 Akt_martuk2@mail.ru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31159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Жамбыл көшесі, № 148 marukssh3@mail,ru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21389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Мәртөк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Озмитель көшесі, № 5 msho4@mail.ru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22058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ауылы, </w:t>
            </w:r>
            <w:r>
              <w:br/>
            </w:r>
            <w:r>
              <w:rPr>
                <w:rFonts w:ascii="Times New Roman"/>
                <w:b w:val="false"/>
                <w:i w:val="false"/>
                <w:color w:val="000000"/>
                <w:sz w:val="20"/>
              </w:rPr>
              <w:t>
Болашақ көш., 4 karatuqaisn@mail.ru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26416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r>
              <w:br/>
            </w:r>
            <w:r>
              <w:rPr>
                <w:rFonts w:ascii="Times New Roman"/>
                <w:b w:val="false"/>
                <w:i w:val="false"/>
                <w:color w:val="000000"/>
                <w:sz w:val="20"/>
              </w:rPr>
              <w:t>
ulmeken63 @mail.ru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25048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r>
              <w:br/>
            </w:r>
            <w:r>
              <w:rPr>
                <w:rFonts w:ascii="Times New Roman"/>
                <w:b w:val="false"/>
                <w:i w:val="false"/>
                <w:color w:val="000000"/>
                <w:sz w:val="20"/>
              </w:rPr>
              <w:t>
Болашақ көшесі, № 54 zaisanshkola@mail.ru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28739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r>
              <w:br/>
            </w:r>
            <w:r>
              <w:rPr>
                <w:rFonts w:ascii="Times New Roman"/>
                <w:b w:val="false"/>
                <w:i w:val="false"/>
                <w:color w:val="000000"/>
                <w:sz w:val="20"/>
              </w:rPr>
              <w:t>
Жеңіс көшесі, № 15 xlebodarovka-sh@mail.ru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33106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селосы, </w:t>
            </w:r>
            <w:r>
              <w:br/>
            </w:r>
            <w:r>
              <w:rPr>
                <w:rFonts w:ascii="Times New Roman"/>
                <w:b w:val="false"/>
                <w:i w:val="false"/>
                <w:color w:val="000000"/>
                <w:sz w:val="20"/>
              </w:rPr>
              <w:t>
10 жылдық Астана көшесі, № 1</w:t>
            </w:r>
            <w:r>
              <w:br/>
            </w:r>
            <w:r>
              <w:rPr>
                <w:rFonts w:ascii="Times New Roman"/>
                <w:b w:val="false"/>
                <w:i w:val="false"/>
                <w:color w:val="000000"/>
                <w:sz w:val="20"/>
              </w:rPr>
              <w:t>
197127@mail.ru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24450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селосы, </w:t>
            </w:r>
            <w:r>
              <w:br/>
            </w:r>
            <w:r>
              <w:rPr>
                <w:rFonts w:ascii="Times New Roman"/>
                <w:b w:val="false"/>
                <w:i w:val="false"/>
                <w:color w:val="000000"/>
                <w:sz w:val="20"/>
              </w:rPr>
              <w:t>
Советская көшесі, № 18 Akt_martuk_voznesenovsksh@mail.ru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24218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селосы, </w:t>
            </w:r>
            <w:r>
              <w:br/>
            </w:r>
            <w:r>
              <w:rPr>
                <w:rFonts w:ascii="Times New Roman"/>
                <w:b w:val="false"/>
                <w:i w:val="false"/>
                <w:color w:val="000000"/>
                <w:sz w:val="20"/>
              </w:rPr>
              <w:t xml:space="preserve">
Қонаев көшесі, № 1 </w:t>
            </w:r>
            <w:r>
              <w:br/>
            </w:r>
            <w:r>
              <w:rPr>
                <w:rFonts w:ascii="Times New Roman"/>
                <w:b w:val="false"/>
                <w:i w:val="false"/>
                <w:color w:val="000000"/>
                <w:sz w:val="20"/>
              </w:rPr>
              <w:t>
mzhr 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26122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Байнассай селосы, </w:t>
            </w:r>
            <w:r>
              <w:br/>
            </w:r>
            <w:r>
              <w:rPr>
                <w:rFonts w:ascii="Times New Roman"/>
                <w:b w:val="false"/>
                <w:i w:val="false"/>
                <w:color w:val="000000"/>
                <w:sz w:val="20"/>
              </w:rPr>
              <w:t>
Бөгенбай батыр көшесі, № 7</w:t>
            </w:r>
            <w:r>
              <w:br/>
            </w:r>
            <w:r>
              <w:rPr>
                <w:rFonts w:ascii="Times New Roman"/>
                <w:b w:val="false"/>
                <w:i w:val="false"/>
                <w:color w:val="000000"/>
                <w:sz w:val="20"/>
              </w:rPr>
              <w:t>
manshuk1985@mail.ru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26320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Байторысай селосы, </w:t>
            </w:r>
            <w:r>
              <w:br/>
            </w:r>
            <w:r>
              <w:rPr>
                <w:rFonts w:ascii="Times New Roman"/>
                <w:b w:val="false"/>
                <w:i w:val="false"/>
                <w:color w:val="000000"/>
                <w:sz w:val="20"/>
              </w:rPr>
              <w:t>
Бөгенбай батыр көшесі, № 10</w:t>
            </w:r>
            <w:r>
              <w:br/>
            </w:r>
            <w:r>
              <w:rPr>
                <w:rFonts w:ascii="Times New Roman"/>
                <w:b w:val="false"/>
                <w:i w:val="false"/>
                <w:color w:val="000000"/>
                <w:sz w:val="20"/>
              </w:rPr>
              <w:t>
Buitura.schola@mail.ru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25354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селосы, </w:t>
            </w:r>
            <w:r>
              <w:br/>
            </w:r>
            <w:r>
              <w:rPr>
                <w:rFonts w:ascii="Times New Roman"/>
                <w:b w:val="false"/>
                <w:i w:val="false"/>
                <w:color w:val="000000"/>
                <w:sz w:val="20"/>
              </w:rPr>
              <w:t>
Балгазин көшесі, № 48 komintern@mail.ru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25714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Саржансай селосы,</w:t>
            </w:r>
            <w:r>
              <w:br/>
            </w:r>
            <w:r>
              <w:rPr>
                <w:rFonts w:ascii="Times New Roman"/>
                <w:b w:val="false"/>
                <w:i w:val="false"/>
                <w:color w:val="000000"/>
                <w:sz w:val="20"/>
              </w:rPr>
              <w:t>
Достық көшесі, № 30 nagorsh@mail.ru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27835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Бөрте селосы, </w:t>
            </w:r>
            <w:r>
              <w:br/>
            </w:r>
            <w:r>
              <w:rPr>
                <w:rFonts w:ascii="Times New Roman"/>
                <w:b w:val="false"/>
                <w:i w:val="false"/>
                <w:color w:val="000000"/>
                <w:sz w:val="20"/>
              </w:rPr>
              <w:t>
Абай көшесі, № 32 Mazeqora 68@mail.ru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28126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Полтавка селосы, </w:t>
            </w:r>
            <w:r>
              <w:br/>
            </w:r>
            <w:r>
              <w:rPr>
                <w:rFonts w:ascii="Times New Roman"/>
                <w:b w:val="false"/>
                <w:i w:val="false"/>
                <w:color w:val="000000"/>
                <w:sz w:val="20"/>
              </w:rPr>
              <w:t>
Жастар көшесі, № 30 poltavka_school@mail.ru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25514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r>
              <w:br/>
            </w:r>
            <w:r>
              <w:rPr>
                <w:rFonts w:ascii="Times New Roman"/>
                <w:b w:val="false"/>
                <w:i w:val="false"/>
                <w:color w:val="000000"/>
                <w:sz w:val="20"/>
              </w:rPr>
              <w:t>
Квиндта көшесі, № 26 Karataysaish@mail.ru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26624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r>
              <w:br/>
            </w:r>
            <w:r>
              <w:rPr>
                <w:rFonts w:ascii="Times New Roman"/>
                <w:b w:val="false"/>
                <w:i w:val="false"/>
                <w:color w:val="000000"/>
                <w:sz w:val="20"/>
              </w:rPr>
              <w:t>
Почтовая көшесі, № 4 hazretshkola@mail.ru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983835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Кеңсахара селосы, </w:t>
            </w:r>
            <w:r>
              <w:br/>
            </w:r>
            <w:r>
              <w:rPr>
                <w:rFonts w:ascii="Times New Roman"/>
                <w:b w:val="false"/>
                <w:i w:val="false"/>
                <w:color w:val="000000"/>
                <w:sz w:val="20"/>
              </w:rPr>
              <w:t>
Болашақ көш., 17 kensashara-scoo@mail.ru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селосы, </w:t>
            </w:r>
            <w:r>
              <w:br/>
            </w:r>
            <w:r>
              <w:rPr>
                <w:rFonts w:ascii="Times New Roman"/>
                <w:b w:val="false"/>
                <w:i w:val="false"/>
                <w:color w:val="000000"/>
                <w:sz w:val="20"/>
              </w:rPr>
              <w:t>
10 жылдық Астана көшесі, № 4 shevchenkoosh@mail.ru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73194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селосы, Б.Момышұлы көшесі, № 19 verenkaschkola@mail.ru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72663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 </w:t>
            </w:r>
            <w:r>
              <w:br/>
            </w:r>
            <w:r>
              <w:rPr>
                <w:rFonts w:ascii="Times New Roman"/>
                <w:b w:val="false"/>
                <w:i w:val="false"/>
                <w:color w:val="000000"/>
                <w:sz w:val="20"/>
              </w:rPr>
              <w:t>
Жеңіс көшесі, № 4 pokrovkash@mail.ru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25615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 </w:t>
            </w:r>
            <w:r>
              <w:br/>
            </w:r>
            <w:r>
              <w:rPr>
                <w:rFonts w:ascii="Times New Roman"/>
                <w:b w:val="false"/>
                <w:i w:val="false"/>
                <w:color w:val="000000"/>
                <w:sz w:val="20"/>
              </w:rPr>
              <w:t>
Орталық көшесі, № 56Б KAZANkA-sh@mail.ru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27354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 </w:t>
            </w:r>
            <w:r>
              <w:br/>
            </w:r>
            <w:r>
              <w:rPr>
                <w:rFonts w:ascii="Times New Roman"/>
                <w:b w:val="false"/>
                <w:i w:val="false"/>
                <w:color w:val="000000"/>
                <w:sz w:val="20"/>
              </w:rPr>
              <w:t>
Достық көшесі, № 39 dmitrievk osh@ 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25365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селосы, Жангельдин көшесі, № 14 chaidaschola@mail.ru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74025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«Новофедоровка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Ақмоласай селосы, Ә.Молдағұлова көшесі, № 21</w:t>
            </w:r>
            <w:r>
              <w:br/>
            </w:r>
            <w:r>
              <w:rPr>
                <w:rFonts w:ascii="Times New Roman"/>
                <w:b w:val="false"/>
                <w:i w:val="false"/>
                <w:color w:val="000000"/>
                <w:sz w:val="20"/>
              </w:rPr>
              <w:t>
Nnmschool@mail.ru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72388</w:t>
            </w:r>
          </w:p>
        </w:tc>
        <w:tc>
          <w:tcPr>
            <w:tcW w:w="0" w:type="auto"/>
            <w:vMerge/>
            <w:tcBorders>
              <w:top w:val="nil"/>
              <w:left w:val="single" w:color="cfcfcf" w:sz="5"/>
              <w:bottom w:val="single" w:color="cfcfcf" w:sz="5"/>
              <w:right w:val="single" w:color="cfcfcf" w:sz="5"/>
            </w:tcBorders>
          </w:tcPr>
          <w:p/>
        </w:tc>
      </w:tr>
      <w:tr>
        <w:trPr>
          <w:trHeight w:val="14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1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 көшесі, 8г</w:t>
            </w:r>
            <w:r>
              <w:br/>
            </w:r>
            <w:r>
              <w:rPr>
                <w:rFonts w:ascii="Times New Roman"/>
                <w:b w:val="false"/>
                <w:i w:val="false"/>
                <w:color w:val="000000"/>
                <w:sz w:val="20"/>
              </w:rPr>
              <w:t>
kama1978@mail.ru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kandagachsh2.shkola2@mail.ru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31425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«Достық» мөлтек ауданы gulschatalmatova@mail.ru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35049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4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w:t>
            </w:r>
            <w:r>
              <w:br/>
            </w:r>
            <w:r>
              <w:rPr>
                <w:rFonts w:ascii="Times New Roman"/>
                <w:b w:val="false"/>
                <w:i w:val="false"/>
                <w:color w:val="000000"/>
                <w:sz w:val="20"/>
              </w:rPr>
              <w:t>
ауданы salta8282@mail.ru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34589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5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Қандыағаш қаласы,</w:t>
            </w:r>
            <w:r>
              <w:br/>
            </w:r>
            <w:r>
              <w:rPr>
                <w:rFonts w:ascii="Times New Roman"/>
                <w:b w:val="false"/>
                <w:i w:val="false"/>
                <w:color w:val="000000"/>
                <w:sz w:val="20"/>
              </w:rPr>
              <w:t>
Есет-Батыр көшесі,19</w:t>
            </w:r>
            <w:r>
              <w:br/>
            </w:r>
            <w:r>
              <w:rPr>
                <w:rFonts w:ascii="Times New Roman"/>
                <w:b w:val="false"/>
                <w:i w:val="false"/>
                <w:color w:val="000000"/>
                <w:sz w:val="20"/>
              </w:rPr>
              <w:t>
esenay.tama@mail.ru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36324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Ембі қаласы, </w:t>
            </w:r>
            <w:r>
              <w:br/>
            </w:r>
            <w:r>
              <w:rPr>
                <w:rFonts w:ascii="Times New Roman"/>
                <w:b w:val="false"/>
                <w:i w:val="false"/>
                <w:color w:val="000000"/>
                <w:sz w:val="20"/>
              </w:rPr>
              <w:t>
Амиров көшесі, Msch50@mail.ru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22966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Тлепбергенов көшесі, 26</w:t>
            </w:r>
            <w:r>
              <w:br/>
            </w:r>
            <w:r>
              <w:rPr>
                <w:rFonts w:ascii="Times New Roman"/>
                <w:b w:val="false"/>
                <w:i w:val="false"/>
                <w:color w:val="000000"/>
                <w:sz w:val="20"/>
              </w:rPr>
              <w:t>
erenova@mail.ru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22300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Ш.Уалиханов к-сі, 3 Ch3emba@rambler7ru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4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Б.Момышұлы көшесі, 5</w:t>
            </w:r>
            <w:r>
              <w:br/>
            </w:r>
            <w:r>
              <w:rPr>
                <w:rFonts w:ascii="Times New Roman"/>
                <w:b w:val="false"/>
                <w:i w:val="false"/>
                <w:color w:val="000000"/>
                <w:sz w:val="20"/>
              </w:rPr>
              <w:t>
Oh4@mail.ru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22490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Әйтеке би к-сі, 21</w:t>
            </w:r>
            <w:r>
              <w:br/>
            </w:r>
            <w:r>
              <w:rPr>
                <w:rFonts w:ascii="Times New Roman"/>
                <w:b w:val="false"/>
                <w:i w:val="false"/>
                <w:color w:val="000000"/>
                <w:sz w:val="20"/>
              </w:rPr>
              <w:t>
mushkata7sh@mail.ru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22145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Жем қаласы, </w:t>
            </w:r>
            <w:r>
              <w:br/>
            </w:r>
            <w:r>
              <w:rPr>
                <w:rFonts w:ascii="Times New Roman"/>
                <w:b w:val="false"/>
                <w:i w:val="false"/>
                <w:color w:val="000000"/>
                <w:sz w:val="20"/>
              </w:rPr>
              <w:t>
Бейбітшілік к-сі, 17 zhem5orta_mektep@mail.ru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52421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Покров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Сағашилі ауылы,</w:t>
            </w:r>
            <w:r>
              <w:br/>
            </w:r>
            <w:r>
              <w:rPr>
                <w:rFonts w:ascii="Times New Roman"/>
                <w:b w:val="false"/>
                <w:i w:val="false"/>
                <w:color w:val="000000"/>
                <w:sz w:val="20"/>
              </w:rPr>
              <w:t>
Abai_caga@mail.ru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38125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Ақкемер ауылы, akkemir_sh@mail.ru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39171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Жұбанов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Жұрын ауылы, s.im.zhubanova@mail.ru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42110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Крупская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Ащесай ауылы, shkola-n.krypskaia@mail.ru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56136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Талдысай ауылы, sh.taldysai@mail.ru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78005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Мұғалжар стансасы,</w:t>
            </w:r>
            <w:r>
              <w:br/>
            </w:r>
            <w:r>
              <w:rPr>
                <w:rFonts w:ascii="Times New Roman"/>
                <w:b w:val="false"/>
                <w:i w:val="false"/>
                <w:color w:val="000000"/>
                <w:sz w:val="20"/>
              </w:rPr>
              <w:t xml:space="preserve">
dina-85.08@mail.ru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24059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ауылы, bitenova85@mail.ru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23451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Қайыңды ауылы, abdusalam_rodnik@mail.ru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76975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xml:space="preserve">
kom.2012-1@mail.ru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54540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Құмсай ауылы, alma_gul85@mail.ru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77465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Бұлақты ауылы, nurbo.90@mail.ru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53318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Жағабұлақ ауылы, kubenova_8585@mail.ru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51307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Жұбанов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Қаракөл ауылы, 555bauka69@mail.ru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77090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Көлденең көпір ауылы, baka_08@mail.ru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42214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Көбелей ауылы, malik-84.25@mail.ru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75770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Басшилі ауылы, y.m.shcola@mail.ru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78553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Тепсең-қарабұлақ ауылы sergeevskaya75@mail.ru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78372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Елек ауылы, elek_o.s.h@mail.ru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Көктөбе ауылы, kuzhaniyazov1984@mail.ru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75669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aksu-1974@mail.ru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Жарық ауылы, ozharyk@mail.ru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75170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стансасының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Тәжірибе ауылы, saule2106@bk.ru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75715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Құмжарған ауылы, bajtleuova82@mail.ru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54405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Шенгелши ауылы, kelimberdin@inbox.ru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76568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Еңбек ауылы, enbek_osh.77@mail.ru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78475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Saga@mail.ru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41083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Қожасай ауылы,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«Көтібар батыр атындағы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Көтібар батыр ауылы, Kotibarbatyrskay.shkola@mail.ru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Жаңатұрмыс ауылы, jnm_80@mail.ru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77175</w:t>
            </w:r>
          </w:p>
        </w:tc>
        <w:tc>
          <w:tcPr>
            <w:tcW w:w="0" w:type="auto"/>
            <w:vMerge/>
            <w:tcBorders>
              <w:top w:val="nil"/>
              <w:left w:val="single" w:color="cfcfcf" w:sz="5"/>
              <w:bottom w:val="single" w:color="cfcfcf" w:sz="5"/>
              <w:right w:val="single" w:color="cfcfcf" w:sz="5"/>
            </w:tcBorders>
          </w:tcPr>
          <w:p/>
        </w:tc>
      </w:tr>
      <w:tr>
        <w:trPr>
          <w:trHeight w:val="12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Шұбарқұдық мектеп-гимназиясы»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Асау Барақ көшесі № 5</w:t>
            </w:r>
            <w:r>
              <w:br/>
            </w:r>
            <w:r>
              <w:rPr>
                <w:rFonts w:ascii="Times New Roman"/>
                <w:b w:val="false"/>
                <w:i w:val="false"/>
                <w:color w:val="000000"/>
                <w:sz w:val="20"/>
              </w:rPr>
              <w:t>
1_mektep@list.ru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Шұбарқұдық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кәсіпшілігі</w:t>
            </w:r>
            <w:r>
              <w:br/>
            </w:r>
            <w:r>
              <w:rPr>
                <w:rFonts w:ascii="Times New Roman"/>
                <w:b w:val="false"/>
                <w:i w:val="false"/>
                <w:color w:val="000000"/>
                <w:sz w:val="20"/>
              </w:rPr>
              <w:t>
Техникум көшесі № 1</w:t>
            </w:r>
            <w:r>
              <w:br/>
            </w:r>
            <w:r>
              <w:rPr>
                <w:rFonts w:ascii="Times New Roman"/>
                <w:b w:val="false"/>
                <w:i w:val="false"/>
                <w:color w:val="000000"/>
                <w:sz w:val="20"/>
              </w:rPr>
              <w:t>
Sh.Shubar_2@mail.ru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24223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Шұбарқұдық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Жамбыл көшесі № 1</w:t>
            </w:r>
            <w:r>
              <w:br/>
            </w:r>
            <w:r>
              <w:rPr>
                <w:rFonts w:ascii="Times New Roman"/>
                <w:b w:val="false"/>
                <w:i w:val="false"/>
                <w:color w:val="000000"/>
                <w:sz w:val="20"/>
              </w:rPr>
              <w:t>
Sh.Shubar_3@mail.ru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22778</w:t>
            </w:r>
          </w:p>
        </w:tc>
        <w:tc>
          <w:tcPr>
            <w:tcW w:w="0" w:type="auto"/>
            <w:vMerge/>
            <w:tcBorders>
              <w:top w:val="nil"/>
              <w:left w:val="single" w:color="cfcfcf" w:sz="5"/>
              <w:bottom w:val="single" w:color="cfcfcf" w:sz="5"/>
              <w:right w:val="single" w:color="cfcfcf" w:sz="5"/>
            </w:tcBorders>
          </w:tcPr>
          <w:p/>
        </w:tc>
      </w:tr>
      <w:tr>
        <w:trPr>
          <w:trHeight w:val="11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Шұбарқұдық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Н.Байғанин көшесі № 7</w:t>
            </w:r>
            <w:r>
              <w:br/>
            </w:r>
            <w:r>
              <w:rPr>
                <w:rFonts w:ascii="Times New Roman"/>
                <w:b w:val="false"/>
                <w:i w:val="false"/>
                <w:color w:val="000000"/>
                <w:sz w:val="20"/>
              </w:rPr>
              <w:t>
Sh.Shubar_4@mail.ru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22402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Шұбарқұдық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Северная көшесі № 50</w:t>
            </w:r>
            <w:r>
              <w:br/>
            </w:r>
            <w:r>
              <w:rPr>
                <w:rFonts w:ascii="Times New Roman"/>
                <w:b w:val="false"/>
                <w:i w:val="false"/>
                <w:color w:val="000000"/>
                <w:sz w:val="20"/>
              </w:rPr>
              <w:t>
Sh. Shubar_6@mail.ru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Ж.Кереев көшесі № 3</w:t>
            </w:r>
            <w:r>
              <w:br/>
            </w:r>
            <w:r>
              <w:rPr>
                <w:rFonts w:ascii="Times New Roman"/>
                <w:b w:val="false"/>
                <w:i w:val="false"/>
                <w:color w:val="000000"/>
                <w:sz w:val="20"/>
              </w:rPr>
              <w:t>
Ashub_gimnazia@mail.ru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22630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«Ж.Кереев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Шұбарқұдық кенті, Ю.Гагарин көшесі № 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23825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Кенкияқ кенті, Ы.Алтынсарин көшесі </w:t>
            </w:r>
            <w:r>
              <w:br/>
            </w:r>
            <w:r>
              <w:rPr>
                <w:rFonts w:ascii="Times New Roman"/>
                <w:b w:val="false"/>
                <w:i w:val="false"/>
                <w:color w:val="000000"/>
                <w:sz w:val="20"/>
              </w:rPr>
              <w:t>
Schenkiak@mail.ru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26240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Шұбарши кенті,</w:t>
            </w:r>
            <w:r>
              <w:br/>
            </w:r>
            <w:r>
              <w:rPr>
                <w:rFonts w:ascii="Times New Roman"/>
                <w:b w:val="false"/>
                <w:i w:val="false"/>
                <w:color w:val="000000"/>
                <w:sz w:val="20"/>
              </w:rPr>
              <w:t xml:space="preserve">
Сатпаев көшесі, № 5 </w:t>
            </w:r>
            <w:r>
              <w:br/>
            </w:r>
            <w:r>
              <w:rPr>
                <w:rFonts w:ascii="Times New Roman"/>
                <w:b w:val="false"/>
                <w:i w:val="false"/>
                <w:color w:val="000000"/>
                <w:sz w:val="20"/>
              </w:rPr>
              <w:t>
Shubarshiom@mail.ru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27423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Темір қаласы, Ы.Алтынсарин көшесі, № 25</w:t>
            </w:r>
            <w:r>
              <w:br/>
            </w:r>
            <w:r>
              <w:rPr>
                <w:rFonts w:ascii="Times New Roman"/>
                <w:b w:val="false"/>
                <w:i w:val="false"/>
                <w:color w:val="000000"/>
                <w:sz w:val="20"/>
              </w:rPr>
              <w:t>
SSh.Baishev@mail.ru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25634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Алтықарасу ауылы, Мырзағұлова көшесі Altikarasu_shkola@mail.ru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25124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«Н.Байғанин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Ақсай ауылы, </w:t>
            </w:r>
            <w:r>
              <w:br/>
            </w:r>
            <w:r>
              <w:rPr>
                <w:rFonts w:ascii="Times New Roman"/>
                <w:b w:val="false"/>
                <w:i w:val="false"/>
                <w:color w:val="000000"/>
                <w:sz w:val="20"/>
              </w:rPr>
              <w:t>
Н.Байғанин көшесі № 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25340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Құмқұдық ауылы </w:t>
            </w:r>
            <w:r>
              <w:br/>
            </w:r>
            <w:r>
              <w:rPr>
                <w:rFonts w:ascii="Times New Roman"/>
                <w:b w:val="false"/>
                <w:i w:val="false"/>
                <w:color w:val="000000"/>
                <w:sz w:val="20"/>
              </w:rPr>
              <w:t>
Abai_69_12@mail.ru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79584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Шығырлы ауылы Ә.Молдағұлова көшесі № 6</w:t>
            </w:r>
            <w:r>
              <w:br/>
            </w:r>
            <w:r>
              <w:rPr>
                <w:rFonts w:ascii="Times New Roman"/>
                <w:b w:val="false"/>
                <w:i w:val="false"/>
                <w:color w:val="000000"/>
                <w:sz w:val="20"/>
              </w:rPr>
              <w:t>
Mektep_77@mail.ru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25841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Кеңесту ауылы</w:t>
            </w:r>
            <w:r>
              <w:br/>
            </w:r>
            <w:r>
              <w:rPr>
                <w:rFonts w:ascii="Times New Roman"/>
                <w:b w:val="false"/>
                <w:i w:val="false"/>
                <w:color w:val="000000"/>
                <w:sz w:val="20"/>
              </w:rPr>
              <w:t>
Gu.Kopa@mail.ru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28662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Теректі ауылы</w:t>
            </w:r>
            <w:r>
              <w:br/>
            </w:r>
            <w:r>
              <w:rPr>
                <w:rFonts w:ascii="Times New Roman"/>
                <w:b w:val="false"/>
                <w:i w:val="false"/>
                <w:color w:val="000000"/>
                <w:sz w:val="20"/>
              </w:rPr>
              <w:t>
Мектеп көшесі № 1</w:t>
            </w:r>
            <w:r>
              <w:br/>
            </w:r>
            <w:r>
              <w:rPr>
                <w:rFonts w:ascii="Times New Roman"/>
                <w:b w:val="false"/>
                <w:i w:val="false"/>
                <w:color w:val="000000"/>
                <w:sz w:val="20"/>
              </w:rPr>
              <w:t>
Marzi-69@mail.ru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29031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Саркөл ауылы </w:t>
            </w:r>
            <w:r>
              <w:br/>
            </w:r>
            <w:r>
              <w:rPr>
                <w:rFonts w:ascii="Times New Roman"/>
                <w:b w:val="false"/>
                <w:i w:val="false"/>
                <w:color w:val="000000"/>
                <w:sz w:val="20"/>
              </w:rPr>
              <w:t>
Shkola.Sarkul@mail.ru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27001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Жамбыл ауылы</w:t>
            </w:r>
            <w:r>
              <w:br/>
            </w:r>
            <w:r>
              <w:rPr>
                <w:rFonts w:ascii="Times New Roman"/>
                <w:b w:val="false"/>
                <w:i w:val="false"/>
                <w:color w:val="000000"/>
                <w:sz w:val="20"/>
              </w:rPr>
              <w:t>
Бейбітшілік көшесі № 2</w:t>
            </w:r>
            <w:r>
              <w:br/>
            </w:r>
            <w:r>
              <w:rPr>
                <w:rFonts w:ascii="Times New Roman"/>
                <w:b w:val="false"/>
                <w:i w:val="false"/>
                <w:color w:val="000000"/>
                <w:sz w:val="20"/>
              </w:rPr>
              <w:t>
ZhambilOM@mail.ru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Бабатай ауылы</w:t>
            </w:r>
            <w:r>
              <w:br/>
            </w:r>
            <w:r>
              <w:rPr>
                <w:rFonts w:ascii="Times New Roman"/>
                <w:b w:val="false"/>
                <w:i w:val="false"/>
                <w:color w:val="000000"/>
                <w:sz w:val="20"/>
              </w:rPr>
              <w:t>
Babatai_OM@mail.ru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Қаракемер ауылы </w:t>
            </w:r>
            <w:r>
              <w:br/>
            </w:r>
            <w:r>
              <w:rPr>
                <w:rFonts w:ascii="Times New Roman"/>
                <w:b w:val="false"/>
                <w:i w:val="false"/>
                <w:color w:val="000000"/>
                <w:sz w:val="20"/>
              </w:rPr>
              <w:t>
Mektep_enbek@mail.ru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79255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«Бәшенкөл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Бәшенкөл ауылы</w:t>
            </w:r>
            <w:r>
              <w:br/>
            </w:r>
            <w:r>
              <w:rPr>
                <w:rFonts w:ascii="Times New Roman"/>
                <w:b w:val="false"/>
                <w:i w:val="false"/>
                <w:color w:val="000000"/>
                <w:sz w:val="20"/>
              </w:rPr>
              <w:t xml:space="preserve">
Bashenkul@mail.ru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79630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Қопа ауылы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Қалмақырған ауылы Gulbanu.duzelbaieva@mail.ru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28809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Сартоғай ауылы </w:t>
            </w:r>
            <w:r>
              <w:br/>
            </w:r>
            <w:r>
              <w:rPr>
                <w:rFonts w:ascii="Times New Roman"/>
                <w:b w:val="false"/>
                <w:i w:val="false"/>
                <w:color w:val="000000"/>
                <w:sz w:val="20"/>
              </w:rPr>
              <w:t>
Esbol87@list.ru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79517</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Kumsai_janara_1998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Жүсібалиев атындағы Ойыл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Құрманов к-сі № 86 zhusibaliev@mail.ru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21730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ауылы karaoi_kz@mail.ru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73720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Көптоғай ауылы tilek_nq@mail.ru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74544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 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Қайыңды ауылы saga_kz@mail.ru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31419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«Ә.Дербісалин атындағы Саралжын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Кемер ауылы kemer.derbisalin@mail.ru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74041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Сарбие ауылы sap_sapakkol@mail.ru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35215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Қаратал ауылы bersiev_77@mail.ru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37546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«Ш.Бекмұхамбетова атындағы мектеп гимназиясы»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Б.Жолмырзаев көшесі № 1</w:t>
            </w:r>
            <w:r>
              <w:br/>
            </w:r>
            <w:r>
              <w:rPr>
                <w:rFonts w:ascii="Times New Roman"/>
                <w:b w:val="false"/>
                <w:i w:val="false"/>
                <w:color w:val="000000"/>
                <w:sz w:val="20"/>
              </w:rPr>
              <w:t>
rsh@ 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(17332) 21534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Амангелді елді мекені ansagan.84@mail.ru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Ақкемер елді мекені zhambyl60@mail.ru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74082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Амангелді к-сі № 2 kssh_uil@mail.ru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21652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Құмжарған елді мекені sorkul@mail.ru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73249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Ақшатау елді мекені akshatau75@mail.ru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72081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Қаракемер елді мекені karakemer_mektep@mail.ru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Қарасу елді мекені guizira@mail.ru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73489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xml:space="preserve">
Көсембай елді мекені kosembai_nm@mail.ru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Шұбарши елді мекені zhaksibaikol@mail.ru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Шиқұдық елді мекені terekti@mail.ru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 балабақшасы»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Екпетал елді мекені ekpetal.mbb@mail.ru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21115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Қаракөл елді мекені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35238</w:t>
            </w:r>
          </w:p>
        </w:tc>
        <w:tc>
          <w:tcPr>
            <w:tcW w:w="0" w:type="auto"/>
            <w:vMerge/>
            <w:tcBorders>
              <w:top w:val="nil"/>
              <w:left w:val="single" w:color="cfcfcf" w:sz="5"/>
              <w:bottom w:val="single" w:color="cfcfcf" w:sz="5"/>
              <w:right w:val="single" w:color="cfcfcf" w:sz="5"/>
            </w:tcBorders>
          </w:tcPr>
          <w:p/>
        </w:tc>
      </w:tr>
      <w:tr>
        <w:trPr>
          <w:trHeight w:val="12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Бестамақ елді мекені taisoigan@mail.ru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43430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xml:space="preserve">
Шиловский көшесі, № 8 </w:t>
            </w:r>
            <w:r>
              <w:br/>
            </w:r>
            <w:r>
              <w:rPr>
                <w:rFonts w:ascii="Times New Roman"/>
                <w:b w:val="false"/>
                <w:i w:val="false"/>
                <w:color w:val="000000"/>
                <w:sz w:val="20"/>
              </w:rPr>
              <w:t>
akhromtauskaya</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21664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Хромтау мектеп-гимназия"ММ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Курченко № 1 қилысы, khrom2sch@maiI.ru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22957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Абай көшесі, № 3</w:t>
            </w:r>
            <w:r>
              <w:br/>
            </w:r>
            <w:r>
              <w:rPr>
                <w:rFonts w:ascii="Times New Roman"/>
                <w:b w:val="false"/>
                <w:i w:val="false"/>
                <w:color w:val="000000"/>
                <w:sz w:val="20"/>
              </w:rPr>
              <w:t>
schkhrom@maiI.ru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21681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Хромтау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Ауэзов көшесі, № 5 </w:t>
            </w:r>
            <w:r>
              <w:br/>
            </w:r>
            <w:r>
              <w:rPr>
                <w:rFonts w:ascii="Times New Roman"/>
                <w:b w:val="false"/>
                <w:i w:val="false"/>
                <w:color w:val="000000"/>
                <w:sz w:val="20"/>
              </w:rPr>
              <w:t>
4schkhrom@maiI.ru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23252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Хромтау мектеп -гимназия"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Айтеке би көшесі, № 57 5schkhrom@maiI.ru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Ауэзов көшесі, № 12б 6schkhrom@maiI.ru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27740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Мектеп көшесі, Abaikhrom@maiI.ru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78605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Акжар селосы, А.Молдагулова көшесі, № 10Akzhar_kazakh_scool@maiI.ru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38319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Акжар, </w:t>
            </w:r>
            <w:r>
              <w:br/>
            </w:r>
            <w:r>
              <w:rPr>
                <w:rFonts w:ascii="Times New Roman"/>
                <w:b w:val="false"/>
                <w:i w:val="false"/>
                <w:color w:val="000000"/>
                <w:sz w:val="20"/>
              </w:rPr>
              <w:t xml:space="preserve">
Айтеке би көшесі, </w:t>
            </w:r>
            <w:r>
              <w:br/>
            </w:r>
            <w:r>
              <w:rPr>
                <w:rFonts w:ascii="Times New Roman"/>
                <w:b w:val="false"/>
                <w:i w:val="false"/>
                <w:color w:val="000000"/>
                <w:sz w:val="20"/>
              </w:rPr>
              <w:t>
akrus@maiI.ru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38420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Аккудык селосы, akkud@maiI.ru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79040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Бөгетсай селосы</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Дон селосы, </w:t>
            </w:r>
            <w:r>
              <w:br/>
            </w:r>
            <w:r>
              <w:rPr>
                <w:rFonts w:ascii="Times New Roman"/>
                <w:b w:val="false"/>
                <w:i w:val="false"/>
                <w:color w:val="000000"/>
                <w:sz w:val="20"/>
              </w:rPr>
              <w:t xml:space="preserve">
Байганин көшесі, № 13 </w:t>
            </w:r>
            <w:r>
              <w:br/>
            </w:r>
            <w:r>
              <w:rPr>
                <w:rFonts w:ascii="Times New Roman"/>
                <w:b w:val="false"/>
                <w:i w:val="false"/>
                <w:color w:val="000000"/>
                <w:sz w:val="20"/>
              </w:rPr>
              <w:t>
don@maiI.ru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41225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Кызылсу селосы, Ы.Алтынсарина көшесі, № 7</w:t>
            </w:r>
            <w:r>
              <w:br/>
            </w:r>
            <w:r>
              <w:rPr>
                <w:rFonts w:ascii="Times New Roman"/>
                <w:b w:val="false"/>
                <w:i w:val="false"/>
                <w:color w:val="000000"/>
                <w:sz w:val="20"/>
              </w:rPr>
              <w:t>
kzIsu@maiI.ru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78565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Кудыксай селосы, </w:t>
            </w:r>
            <w:r>
              <w:br/>
            </w:r>
            <w:r>
              <w:rPr>
                <w:rFonts w:ascii="Times New Roman"/>
                <w:b w:val="false"/>
                <w:i w:val="false"/>
                <w:color w:val="000000"/>
                <w:sz w:val="20"/>
              </w:rPr>
              <w:t xml:space="preserve">
Мектеп көшесі, № 1 </w:t>
            </w:r>
            <w:r>
              <w:br/>
            </w:r>
            <w:r>
              <w:rPr>
                <w:rFonts w:ascii="Times New Roman"/>
                <w:b w:val="false"/>
                <w:i w:val="false"/>
                <w:color w:val="000000"/>
                <w:sz w:val="20"/>
              </w:rPr>
              <w:t>
kuduksai@maiI.ru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77558</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 селосы, </w:t>
            </w:r>
            <w:r>
              <w:br/>
            </w:r>
            <w:r>
              <w:rPr>
                <w:rFonts w:ascii="Times New Roman"/>
                <w:b w:val="false"/>
                <w:i w:val="false"/>
                <w:color w:val="000000"/>
                <w:sz w:val="20"/>
              </w:rPr>
              <w:t xml:space="preserve">
Ленин көшесі, № 11б </w:t>
            </w:r>
            <w:r>
              <w:br/>
            </w:r>
            <w:r>
              <w:rPr>
                <w:rFonts w:ascii="Times New Roman"/>
                <w:b w:val="false"/>
                <w:i w:val="false"/>
                <w:color w:val="000000"/>
                <w:sz w:val="20"/>
              </w:rPr>
              <w:t>
koktau@maiI.ru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Копа селосы, </w:t>
            </w:r>
            <w:r>
              <w:br/>
            </w:r>
            <w:r>
              <w:rPr>
                <w:rFonts w:ascii="Times New Roman"/>
                <w:b w:val="false"/>
                <w:i w:val="false"/>
                <w:color w:val="000000"/>
                <w:sz w:val="20"/>
              </w:rPr>
              <w:t>
М.Маметова көшесі, № 24</w:t>
            </w:r>
            <w:r>
              <w:br/>
            </w:r>
            <w:r>
              <w:rPr>
                <w:rFonts w:ascii="Times New Roman"/>
                <w:b w:val="false"/>
                <w:i w:val="false"/>
                <w:color w:val="000000"/>
                <w:sz w:val="20"/>
              </w:rPr>
              <w:t>
kopa@maiI.ru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77500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Коктобе селосы, </w:t>
            </w:r>
            <w:r>
              <w:br/>
            </w:r>
            <w:r>
              <w:rPr>
                <w:rFonts w:ascii="Times New Roman"/>
                <w:b w:val="false"/>
                <w:i w:val="false"/>
                <w:color w:val="000000"/>
                <w:sz w:val="20"/>
              </w:rPr>
              <w:t>
maitoba@maiI.ru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77276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с.Никельтау, </w:t>
            </w:r>
            <w:r>
              <w:br/>
            </w:r>
            <w:r>
              <w:rPr>
                <w:rFonts w:ascii="Times New Roman"/>
                <w:b w:val="false"/>
                <w:i w:val="false"/>
                <w:color w:val="000000"/>
                <w:sz w:val="20"/>
              </w:rPr>
              <w:t xml:space="preserve">
Мектеп көшесі, № 4, </w:t>
            </w:r>
            <w:r>
              <w:br/>
            </w:r>
            <w:r>
              <w:rPr>
                <w:rFonts w:ascii="Times New Roman"/>
                <w:b w:val="false"/>
                <w:i w:val="false"/>
                <w:color w:val="000000"/>
                <w:sz w:val="20"/>
              </w:rPr>
              <w:t>
nikelfau @maiI.ru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78043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Коктау-2, </w:t>
            </w:r>
            <w:r>
              <w:br/>
            </w:r>
            <w:r>
              <w:rPr>
                <w:rFonts w:ascii="Times New Roman"/>
                <w:b w:val="false"/>
                <w:i w:val="false"/>
                <w:color w:val="000000"/>
                <w:sz w:val="20"/>
              </w:rPr>
              <w:t>
Нурлы-кош көшесі, № 37а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79719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Онгар селосы </w:t>
            </w:r>
            <w:r>
              <w:br/>
            </w:r>
            <w:r>
              <w:rPr>
                <w:rFonts w:ascii="Times New Roman"/>
                <w:b w:val="false"/>
                <w:i w:val="false"/>
                <w:color w:val="000000"/>
                <w:sz w:val="20"/>
              </w:rPr>
              <w:t>
Адыр көшесі, 1</w:t>
            </w:r>
            <w:r>
              <w:br/>
            </w:r>
            <w:r>
              <w:rPr>
                <w:rFonts w:ascii="Times New Roman"/>
                <w:b w:val="false"/>
                <w:i w:val="false"/>
                <w:color w:val="000000"/>
                <w:sz w:val="20"/>
              </w:rPr>
              <w:t>
ongar@maiI.ru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78996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Сарсай селосы, </w:t>
            </w:r>
            <w:r>
              <w:br/>
            </w:r>
            <w:r>
              <w:rPr>
                <w:rFonts w:ascii="Times New Roman"/>
                <w:b w:val="false"/>
                <w:i w:val="false"/>
                <w:color w:val="000000"/>
                <w:sz w:val="20"/>
              </w:rPr>
              <w:t>
sarsai@maiI.ru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78385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поселкесі, </w:t>
            </w:r>
            <w:r>
              <w:br/>
            </w:r>
            <w:r>
              <w:rPr>
                <w:rFonts w:ascii="Times New Roman"/>
                <w:b w:val="false"/>
                <w:i w:val="false"/>
                <w:color w:val="000000"/>
                <w:sz w:val="20"/>
              </w:rPr>
              <w:t>
Ардагерлер көшесі, № 1</w:t>
            </w:r>
            <w:r>
              <w:br/>
            </w:r>
            <w:r>
              <w:rPr>
                <w:rFonts w:ascii="Times New Roman"/>
                <w:b w:val="false"/>
                <w:i w:val="false"/>
                <w:color w:val="000000"/>
                <w:sz w:val="20"/>
              </w:rPr>
              <w:t>
tamda@maiI.ru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46522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Табантал ауылы, tabantal@maiI.ru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r>
              <w:br/>
            </w:r>
            <w:r>
              <w:rPr>
                <w:rFonts w:ascii="Times New Roman"/>
                <w:b w:val="false"/>
                <w:i w:val="false"/>
                <w:color w:val="000000"/>
                <w:sz w:val="20"/>
              </w:rPr>
              <w:t>
22340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Тассай, Абай көшесі, № 16</w:t>
            </w:r>
            <w:r>
              <w:br/>
            </w:r>
            <w:r>
              <w:rPr>
                <w:rFonts w:ascii="Times New Roman"/>
                <w:b w:val="false"/>
                <w:i w:val="false"/>
                <w:color w:val="000000"/>
                <w:sz w:val="20"/>
              </w:rPr>
              <w:t>
tassai@maiI.ru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77692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Тасоткел селосы,</w:t>
            </w:r>
            <w:r>
              <w:br/>
            </w:r>
            <w:r>
              <w:rPr>
                <w:rFonts w:ascii="Times New Roman"/>
                <w:b w:val="false"/>
                <w:i w:val="false"/>
                <w:color w:val="000000"/>
                <w:sz w:val="20"/>
              </w:rPr>
              <w:t>
tasutkel@maiI.ru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r>
              <w:br/>
            </w:r>
            <w:r>
              <w:rPr>
                <w:rFonts w:ascii="Times New Roman"/>
                <w:b w:val="false"/>
                <w:i w:val="false"/>
                <w:color w:val="000000"/>
                <w:sz w:val="20"/>
              </w:rPr>
              <w:t>
23020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Актасты селосы, </w:t>
            </w:r>
            <w:r>
              <w:br/>
            </w:r>
            <w:r>
              <w:rPr>
                <w:rFonts w:ascii="Times New Roman"/>
                <w:b w:val="false"/>
                <w:i w:val="false"/>
                <w:color w:val="000000"/>
                <w:sz w:val="20"/>
              </w:rPr>
              <w:t>
aktasti@maiI.ru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r>
              <w:br/>
            </w:r>
            <w:r>
              <w:rPr>
                <w:rFonts w:ascii="Times New Roman"/>
                <w:b w:val="false"/>
                <w:i w:val="false"/>
                <w:color w:val="000000"/>
                <w:sz w:val="20"/>
              </w:rPr>
              <w:t>
46110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"Ойсылқара мемлекеттік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Ойсылкара селосы, </w:t>
            </w:r>
            <w:r>
              <w:br/>
            </w:r>
            <w:r>
              <w:rPr>
                <w:rFonts w:ascii="Times New Roman"/>
                <w:b w:val="false"/>
                <w:i w:val="false"/>
                <w:color w:val="000000"/>
                <w:sz w:val="20"/>
              </w:rPr>
              <w:t>
oisikara-@maiI.ru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77553</w:t>
            </w:r>
          </w:p>
        </w:tc>
        <w:tc>
          <w:tcPr>
            <w:tcW w:w="0" w:type="auto"/>
            <w:vMerge/>
            <w:tcBorders>
              <w:top w:val="nil"/>
              <w:left w:val="single" w:color="cfcfcf" w:sz="5"/>
              <w:bottom w:val="single" w:color="cfcfcf" w:sz="5"/>
              <w:right w:val="single" w:color="cfcfcf" w:sz="5"/>
            </w:tcBorders>
          </w:tcPr>
          <w:p/>
        </w:tc>
      </w:tr>
      <w:tr>
        <w:trPr>
          <w:trHeight w:val="14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Кокпекті </w:t>
            </w:r>
            <w:r>
              <w:br/>
            </w:r>
            <w:r>
              <w:rPr>
                <w:rFonts w:ascii="Times New Roman"/>
                <w:b w:val="false"/>
                <w:i w:val="false"/>
                <w:color w:val="000000"/>
                <w:sz w:val="20"/>
              </w:rPr>
              <w:t>
stepgnoi@maiI.ru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78404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қаласы,</w:t>
            </w:r>
            <w:r>
              <w:br/>
            </w:r>
            <w:r>
              <w:rPr>
                <w:rFonts w:ascii="Times New Roman"/>
                <w:b w:val="false"/>
                <w:i w:val="false"/>
                <w:color w:val="000000"/>
                <w:sz w:val="20"/>
              </w:rPr>
              <w:t>
Мамедова көшесі, № 24 salauat1@rambler.ru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24297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 гимназия"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Есет Көтібарұлы көшесі, № 130 shkolagimnaziya2@mail.ru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21444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Минералды су көшесі, № 1</w:t>
            </w:r>
            <w:r>
              <w:br/>
            </w:r>
            <w:r>
              <w:rPr>
                <w:rFonts w:ascii="Times New Roman"/>
                <w:b w:val="false"/>
                <w:i w:val="false"/>
                <w:color w:val="000000"/>
                <w:sz w:val="20"/>
              </w:rPr>
              <w:t>
gysh 3@mail.ru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27623</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Ө.Сейтов көшесі, № 34 shalkar4@mail.ru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23167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Әйтеке би көшесі, № 1 shkola-5@yandex.ru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22299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 Ә.Жангелдин көшесі, № 95 shalkar_mek6.77@mail.ru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27212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орта білім беретін мектеп"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Аяккум көшесі, № 2 shalkarshkol8@mail.ru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24139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"Ә.Жангельдин атындағы орта мектебі" ММ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Ю.Гагирин көшесі, № 27 jangeldin@mail.ru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"І.Үргенішбаев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Карагулин көшесі, № 19 batirata@mail.ru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27327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М.Шыманұлы ауылы shkolasarykamys@mail.ru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Тоғыз стансасы shkola.7@bk.ru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44020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Қотыртас стансасы aktogai66@mail.ru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79561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Біршоғыр стансасы </w:t>
            </w:r>
            <w:r>
              <w:br/>
            </w:r>
            <w:r>
              <w:rPr>
                <w:rFonts w:ascii="Times New Roman"/>
                <w:b w:val="false"/>
                <w:i w:val="false"/>
                <w:color w:val="000000"/>
                <w:sz w:val="20"/>
              </w:rPr>
              <w:t>
mek-bershugur@mail.ru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28107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r>
              <w:br/>
            </w:r>
            <w:r>
              <w:rPr>
                <w:rFonts w:ascii="Times New Roman"/>
                <w:b w:val="false"/>
                <w:i w:val="false"/>
                <w:color w:val="000000"/>
                <w:sz w:val="20"/>
              </w:rPr>
              <w:t>
Бозой ауылы mergali.zholaev@mail.ru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62741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 - 12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Қауылжыр ауылы gks_12@mail.ru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26455</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zharas_balymbet@mail.ru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26117</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Қаратоғай ауылы tulekov-auelbai@mail.ru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25371</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"Қарашоқат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Қарашоқат бекеті karashokat_on@mail.ru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33506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Байқадам ауылы SU.Korgantuz@mail.ru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24394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"М.Орынбасаров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Тұмалыкөл ауылы tleulesov_zhasulan@mail.ru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44330</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"Б.Сүлейменов атындағы орта мектебі"ММ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Бегімбет селосы sholab.suleimenov@mail.ru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28146</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"М.Тәжин атындағы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Мөңке би ауылы shola_m.tajina@mail.ru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78239</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орта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Шілікті ауылы toguz_orta_mektep@mail.ru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33634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"Т.Шанов атындағы орта мектебі" ММ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Жылтыр селосы t.shanov@mail.ru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77122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Алабас селосы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"Аяққұм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Қаңбақты селосы sartabanova87@mail.ru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62782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Қопасор селосы kopasornm@mail.ru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77072</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Есет ауылы guzi12@mail.ru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79134</w:t>
            </w:r>
          </w:p>
        </w:tc>
        <w:tc>
          <w:tcPr>
            <w:tcW w:w="0" w:type="auto"/>
            <w:vMerge/>
            <w:tcBorders>
              <w:top w:val="nil"/>
              <w:left w:val="single" w:color="cfcfcf" w:sz="5"/>
              <w:bottom w:val="single" w:color="cfcfcf" w:sz="5"/>
              <w:right w:val="single" w:color="cfcfcf" w:sz="5"/>
            </w:tcBorders>
          </w:tcP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Сарысай ауылы s_sarysai-mektep@mail.ru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28228</w:t>
            </w:r>
          </w:p>
        </w:tc>
        <w:tc>
          <w:tcPr>
            <w:tcW w:w="0" w:type="auto"/>
            <w:vMerge/>
            <w:tcBorders>
              <w:top w:val="nil"/>
              <w:left w:val="single" w:color="cfcfcf" w:sz="5"/>
              <w:bottom w:val="single" w:color="cfcfcf" w:sz="5"/>
              <w:right w:val="single" w:color="cfcfcf" w:sz="5"/>
            </w:tcBorders>
          </w:tcPr>
          <w:p/>
        </w:tc>
      </w:tr>
      <w:tr>
        <w:trPr>
          <w:trHeight w:val="6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"Шоқысу негізгі мектебі" ММ</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Шоқысу стансасы shokisu@mail.ru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44210</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Обылыстық білім беру ұйымдар</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облыстық әскери- полициялық мектеп интернат"</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w:t>
            </w:r>
            <w:r>
              <w:br/>
            </w:r>
            <w:r>
              <w:rPr>
                <w:rFonts w:ascii="Times New Roman"/>
                <w:b w:val="false"/>
                <w:i w:val="false"/>
                <w:color w:val="000000"/>
                <w:sz w:val="20"/>
              </w:rPr>
              <w:t>
Родниковка көшесі, 1 eset_batyr@mail.ru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99-61-02,</w:t>
            </w:r>
            <w:r>
              <w:br/>
            </w:r>
            <w:r>
              <w:rPr>
                <w:rFonts w:ascii="Times New Roman"/>
                <w:b w:val="false"/>
                <w:i w:val="false"/>
                <w:color w:val="000000"/>
                <w:sz w:val="20"/>
              </w:rPr>
              <w:t>
99-61-03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"М.Құсайынов атындағы Ақтөбе облыстық дарынды балаларға арналған мектеп интернат"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Н.Кобландин көшесі, 2 kusainova@rambler.ru</w:t>
            </w:r>
            <w:r>
              <w:br/>
            </w:r>
            <w:r>
              <w:rPr>
                <w:rFonts w:ascii="Times New Roman"/>
                <w:b w:val="false"/>
                <w:i w:val="false"/>
                <w:color w:val="000000"/>
                <w:sz w:val="20"/>
              </w:rPr>
              <w:t>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21-10-73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"Дарынды жасөспірімдерге арналған Ақтөбе қазақ- түрік лицей- интернат"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Ағ.Жубановтар көшесі, 263 Turkee-1999@mail.ru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56-45-78</w:t>
            </w:r>
            <w:r>
              <w:br/>
            </w:r>
            <w:r>
              <w:rPr>
                <w:rFonts w:ascii="Times New Roman"/>
                <w:b w:val="false"/>
                <w:i w:val="false"/>
                <w:color w:val="000000"/>
                <w:sz w:val="20"/>
              </w:rPr>
              <w:t>
56-23-22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мамандандырылған физика-математика мектеп интернат"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11 шағын ауданы, 77а Fizmat@mail.ru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23-48-33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облыстық балалар Үйі"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Есет-батыр көшесі-33 Alga_dom@mail.ru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32-8-66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туберкулез- санаториясы мектеп интернат"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w:t>
            </w:r>
            <w:r>
              <w:br/>
            </w:r>
            <w:r>
              <w:rPr>
                <w:rFonts w:ascii="Times New Roman"/>
                <w:b w:val="false"/>
                <w:i w:val="false"/>
                <w:color w:val="000000"/>
                <w:sz w:val="20"/>
              </w:rPr>
              <w:t>
Алтынсарин көшесі-10 internat_kurali@mail.ru</w:t>
            </w:r>
            <w:r>
              <w:br/>
            </w:r>
            <w:r>
              <w:rPr>
                <w:rFonts w:ascii="Times New Roman"/>
                <w:b w:val="false"/>
                <w:i w:val="false"/>
                <w:color w:val="000000"/>
                <w:sz w:val="20"/>
              </w:rPr>
              <w:t>
www.billim.akto.kz.</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98-06-90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28"/>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Алушыдан құжаттарды қабылдап алу туралы қолхат үлгісі</w:t>
      </w:r>
    </w:p>
    <w:p>
      <w:pPr>
        <w:spacing w:after="0"/>
        <w:ind w:left="0"/>
        <w:jc w:val="both"/>
      </w:pPr>
      <w:r>
        <w:rPr>
          <w:rFonts w:ascii="Times New Roman"/>
          <w:b w:val="false"/>
          <w:i w:val="false"/>
          <w:color w:val="000000"/>
          <w:sz w:val="28"/>
        </w:rPr>
        <w:t>негізгі орта, жалпы орта білім ұйымы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(мектептің, елді мекеннің, ауданның, облыстың атауы)</w:t>
      </w:r>
    </w:p>
    <w:p>
      <w:pPr>
        <w:spacing w:after="0"/>
        <w:ind w:left="0"/>
        <w:jc w:val="both"/>
      </w:pPr>
      <w:r>
        <w:rPr>
          <w:rFonts w:ascii="Times New Roman"/>
          <w:b w:val="false"/>
          <w:i w:val="false"/>
          <w:color w:val="000000"/>
          <w:sz w:val="28"/>
        </w:rPr>
        <w:t>Құжаттарды қабылдап алғандығына №_____ қолхат</w:t>
      </w:r>
    </w:p>
    <w:p>
      <w:pPr>
        <w:spacing w:after="0"/>
        <w:ind w:left="0"/>
        <w:jc w:val="both"/>
      </w:pPr>
      <w:r>
        <w:rPr>
          <w:rFonts w:ascii="Times New Roman"/>
          <w:b w:val="false"/>
          <w:i w:val="false"/>
          <w:color w:val="000000"/>
          <w:sz w:val="28"/>
        </w:rPr>
        <w:t>_____________________ мына құжаттар қабылдап алынды: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оқушы денсаулығының жай-күйі туралы медициналық-әлеуметтік сараптаманың анықтама-қорытындысы;</w:t>
      </w:r>
      <w:r>
        <w:br/>
      </w:r>
      <w:r>
        <w:rPr>
          <w:rFonts w:ascii="Times New Roman"/>
          <w:b w:val="false"/>
          <w:i w:val="false"/>
          <w:color w:val="000000"/>
          <w:sz w:val="28"/>
        </w:rPr>
        <w:t>
      3. білім алушының ата-аналары немесе оларды алмастыратын тұлғалардың шетелде уақытша тұратындығы туралы құжат, оқушылар алмасу желісі бойынша шетелде білім алатындығын растайтын құжат;</w:t>
      </w:r>
      <w:r>
        <w:br/>
      </w:r>
      <w:r>
        <w:rPr>
          <w:rFonts w:ascii="Times New Roman"/>
          <w:b w:val="false"/>
          <w:i w:val="false"/>
          <w:color w:val="000000"/>
          <w:sz w:val="28"/>
        </w:rPr>
        <w:t>
      4. білім алушының соңғы оқыған сыныбында берілген үлгерім табелінің көшірмесі (нотариалды расталған).</w:t>
      </w:r>
    </w:p>
    <w:p>
      <w:pPr>
        <w:spacing w:after="0"/>
        <w:ind w:left="0"/>
        <w:jc w:val="both"/>
      </w:pPr>
      <w:r>
        <w:rPr>
          <w:rFonts w:ascii="Times New Roman"/>
          <w:b w:val="false"/>
          <w:i w:val="false"/>
          <w:color w:val="000000"/>
          <w:sz w:val="28"/>
        </w:rPr>
        <w:t>Қабылдап алды жауапты тұлға ___________________ (қолы)</w:t>
      </w:r>
    </w:p>
    <w:p>
      <w:pPr>
        <w:spacing w:after="0"/>
        <w:ind w:left="0"/>
        <w:jc w:val="both"/>
      </w:pPr>
      <w:r>
        <w:rPr>
          <w:rFonts w:ascii="Times New Roman"/>
          <w:b w:val="false"/>
          <w:i w:val="false"/>
          <w:color w:val="000000"/>
          <w:sz w:val="28"/>
        </w:rPr>
        <w:t>"__" _____________ 20__ ж.</w:t>
      </w:r>
      <w:r>
        <w:br/>
      </w: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1-кесте. Құрылымдық - функционалдық бірліктер әрекеттерінің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666"/>
        <w:gridCol w:w="3473"/>
        <w:gridCol w:w="3474"/>
        <w:gridCol w:w="33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педагогикалық кеңесі ҚФБ-2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 ҚФБ-3</w:t>
            </w:r>
          </w:p>
        </w:tc>
      </w:tr>
      <w:tr>
        <w:trPr>
          <w:trHeight w:val="18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олардың сипаттамасы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тексеру және қабылдау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 қарау, экстернді қорытынды аттестаттауға жіберу туралы шешім қабылдау немесе бас тарту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Экстернат түрінде оқуға рұқсатқа қол қою немесе дәлелді бас тарту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қолхат беру және педагогикалық кеңес қарауына жолдау немесе құжаттар пакетін толық ұсынбауына байланысты дәлелді бас тарту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туралы шешім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немесе бас тарту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күннен аспайды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Орындау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4080"/>
        <w:gridCol w:w="4547"/>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педагогикалық кеңесі ҚФБ-2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 ҚФБ-3</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тексеру, қабылдау және тіркеуді жүзеге асырады және педагогикалық кеңес қарауына жолдайды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қарайды, шешім шығарады.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Рұқсатқа қол қояды</w:t>
            </w:r>
          </w:p>
        </w:tc>
      </w:tr>
    </w:tbl>
    <w:p>
      <w:pPr>
        <w:spacing w:after="0"/>
        <w:ind w:left="0"/>
        <w:jc w:val="left"/>
      </w:pPr>
      <w:r>
        <w:rPr>
          <w:rFonts w:ascii="Times New Roman"/>
          <w:b/>
          <w:i w:val="false"/>
          <w:color w:val="000000"/>
        </w:rPr>
        <w:t xml:space="preserve"> 3-кесте. Орындау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399"/>
        <w:gridCol w:w="4488"/>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педагогикалық кеңесі ҚФБ-2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 ҚФБ-3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тексеру, қабылдау және тіркеуді жүзеге асырады.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қарайды, бас тарту туралы шешім шығарады.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 туралы жауапқа қол қояды</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 пакетін толық ұсынбаған жағдайда мемлекеттік қызмет көрсетуден бас тартады, құжаттар пакеті толық болған жағдайда педагогикалық кеңес қарауына жолдайды.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8" w:id="30"/>
    <w:p>
      <w:pPr>
        <w:spacing w:after="0"/>
        <w:ind w:left="0"/>
        <w:jc w:val="both"/>
      </w:pPr>
      <w:r>
        <w:rPr>
          <w:rFonts w:ascii="Times New Roman"/>
          <w:b w:val="false"/>
          <w:i w:val="false"/>
          <w:color w:val="000000"/>
          <w:sz w:val="28"/>
        </w:rPr>
        <w:t>
«Негізгі орта, жалпы орта білім беру ұйымдарында</w:t>
      </w:r>
      <w:r>
        <w:br/>
      </w:r>
      <w:r>
        <w:rPr>
          <w:rFonts w:ascii="Times New Roman"/>
          <w:b w:val="false"/>
          <w:i w:val="false"/>
          <w:color w:val="000000"/>
          <w:sz w:val="28"/>
        </w:rPr>
        <w:t>
экстернат нысанында оқуға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 қосымша</w:t>
      </w:r>
    </w:p>
    <w:bookmarkEnd w:id="30"/>
    <w:p>
      <w:pPr>
        <w:spacing w:after="0"/>
        <w:ind w:left="0"/>
        <w:jc w:val="both"/>
      </w:pPr>
      <w:r>
        <w:drawing>
          <wp:inline distT="0" distB="0" distL="0" distR="0">
            <wp:extent cx="7874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3746500"/>
                    </a:xfrm>
                    <a:prstGeom prst="rect">
                      <a:avLst/>
                    </a:prstGeom>
                  </pic:spPr>
                </pic:pic>
              </a:graphicData>
            </a:graphic>
          </wp:inline>
        </w:drawing>
      </w:r>
    </w:p>
    <w:bookmarkStart w:name="z119" w:id="3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31"/>
    <w:bookmarkStart w:name="z120" w:id="32"/>
    <w:p>
      <w:pPr>
        <w:spacing w:after="0"/>
        <w:ind w:left="0"/>
        <w:jc w:val="left"/>
      </w:pPr>
      <w:r>
        <w:rPr>
          <w:rFonts w:ascii="Times New Roman"/>
          <w:b/>
          <w:i w:val="false"/>
          <w:color w:val="000000"/>
        </w:rPr>
        <w:t xml:space="preserve"> 
«Техникалық және кәсіптік білім беру ұйымдарында оқитын студенттерге жатақхана беру» мемлекеттік қызмет көрсету Регламенті</w:t>
      </w:r>
    </w:p>
    <w:bookmarkEnd w:id="32"/>
    <w:bookmarkStart w:name="z121" w:id="33"/>
    <w:p>
      <w:pPr>
        <w:spacing w:after="0"/>
        <w:ind w:left="0"/>
        <w:jc w:val="left"/>
      </w:pPr>
      <w:r>
        <w:rPr>
          <w:rFonts w:ascii="Times New Roman"/>
          <w:b/>
          <w:i w:val="false"/>
          <w:color w:val="000000"/>
        </w:rPr>
        <w:t xml:space="preserve"> 
1. Негізгі түсініктер</w:t>
      </w:r>
    </w:p>
    <w:bookmarkEnd w:id="33"/>
    <w:bookmarkStart w:name="z122" w:id="34"/>
    <w:p>
      <w:pPr>
        <w:spacing w:after="0"/>
        <w:ind w:left="0"/>
        <w:jc w:val="both"/>
      </w:pPr>
      <w:r>
        <w:rPr>
          <w:rFonts w:ascii="Times New Roman"/>
          <w:b w:val="false"/>
          <w:i w:val="false"/>
          <w:color w:val="000000"/>
          <w:sz w:val="28"/>
        </w:rPr>
        <w:t>
      1. Пайдаланылатын терминдер мен аббревиатуралар анықтамалары:</w:t>
      </w:r>
      <w:r>
        <w:br/>
      </w:r>
      <w:r>
        <w:rPr>
          <w:rFonts w:ascii="Times New Roman"/>
          <w:b w:val="false"/>
          <w:i w:val="false"/>
          <w:color w:val="000000"/>
          <w:sz w:val="28"/>
        </w:rPr>
        <w:t>
</w:t>
      </w:r>
      <w:r>
        <w:rPr>
          <w:rFonts w:ascii="Times New Roman"/>
          <w:b w:val="false"/>
          <w:i w:val="false"/>
          <w:color w:val="000000"/>
          <w:sz w:val="28"/>
        </w:rPr>
        <w:t>
      1) Тұтынушылар – мемлекеттік қызмет көрсетуге жататын жеке тұлға;</w:t>
      </w:r>
      <w:r>
        <w:br/>
      </w:r>
      <w:r>
        <w:rPr>
          <w:rFonts w:ascii="Times New Roman"/>
          <w:b w:val="false"/>
          <w:i w:val="false"/>
          <w:color w:val="000000"/>
          <w:sz w:val="28"/>
        </w:rPr>
        <w:t>
</w:t>
      </w:r>
      <w:r>
        <w:rPr>
          <w:rFonts w:ascii="Times New Roman"/>
          <w:b w:val="false"/>
          <w:i w:val="false"/>
          <w:color w:val="000000"/>
          <w:sz w:val="28"/>
        </w:rPr>
        <w:t>
      2) ТжКБ ұйымы – мемлекеттік қызмет көрсететін техникалық және кәсіптік білім беретін ұйым;</w:t>
      </w:r>
      <w:r>
        <w:br/>
      </w:r>
      <w:r>
        <w:rPr>
          <w:rFonts w:ascii="Times New Roman"/>
          <w:b w:val="false"/>
          <w:i w:val="false"/>
          <w:color w:val="000000"/>
          <w:sz w:val="28"/>
        </w:rPr>
        <w:t>
</w:t>
      </w:r>
      <w:r>
        <w:rPr>
          <w:rFonts w:ascii="Times New Roman"/>
          <w:b w:val="false"/>
          <w:i w:val="false"/>
          <w:color w:val="000000"/>
          <w:sz w:val="28"/>
        </w:rPr>
        <w:t>
      3) Құрылымдық – функциялық бірлік (ҚФБ) – мемлекеттік қызмет көрсетуге қатысушы ақпараттық жүйе (ішкі жүйе), қызығушылық танытқан мемлекеттік ұйымның мүдделі жауапты тұлғалары.</w:t>
      </w:r>
    </w:p>
    <w:bookmarkEnd w:id="34"/>
    <w:bookmarkStart w:name="z126" w:id="35"/>
    <w:p>
      <w:pPr>
        <w:spacing w:after="0"/>
        <w:ind w:left="0"/>
        <w:jc w:val="left"/>
      </w:pPr>
      <w:r>
        <w:rPr>
          <w:rFonts w:ascii="Times New Roman"/>
          <w:b/>
          <w:i w:val="false"/>
          <w:color w:val="000000"/>
        </w:rPr>
        <w:t xml:space="preserve"> 
2. Жалпы ережелер</w:t>
      </w:r>
    </w:p>
    <w:bookmarkEnd w:id="35"/>
    <w:bookmarkStart w:name="z127" w:id="36"/>
    <w:p>
      <w:pPr>
        <w:spacing w:after="0"/>
        <w:ind w:left="0"/>
        <w:jc w:val="both"/>
      </w:pPr>
      <w:r>
        <w:rPr>
          <w:rFonts w:ascii="Times New Roman"/>
          <w:b w:val="false"/>
          <w:i w:val="false"/>
          <w:color w:val="000000"/>
          <w:sz w:val="28"/>
        </w:rPr>
        <w:t>
      2. Мемлекеттік қызметтің нормативті – құқықтық анықтамасы:</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ұйымдарында оқитын студенттерге жатақхана беру.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техникалық және кәсіптік білім беру оқу орны (бұдан әрі – білім беруші ұйым) қамтамасыз етіледі. ТжКБ ұйымдарының тізімі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«Білім туралы» Қазақстан Республикасының 2007 жылғы 27 шілдедегі Заңының </w:t>
      </w:r>
      <w:r>
        <w:rPr>
          <w:rFonts w:ascii="Times New Roman"/>
          <w:b w:val="false"/>
          <w:i w:val="false"/>
          <w:color w:val="000000"/>
          <w:sz w:val="28"/>
        </w:rPr>
        <w:t>46–бабымен</w:t>
      </w:r>
      <w:r>
        <w:rPr>
          <w:rFonts w:ascii="Times New Roman"/>
          <w:b w:val="false"/>
          <w:i w:val="false"/>
          <w:color w:val="000000"/>
          <w:sz w:val="28"/>
        </w:rPr>
        <w:t xml:space="preserve"> және Қазақстан Республикасы Үкіметінің 2012 жылғы 31 тамыздағы № 1119 «Қазақстан Республикасы Білім және ғылым министрлігі, білім және ғылым саласының жергілікті атқарушы органдары көрсететін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мемлекеттік қызмет көрсету реттеледі.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студентке жатақханадан орын беру туралы жолдама беру болып табылады. Мемлекеттік қызмет қағаз тасымалында көрсетіледі.</w:t>
      </w:r>
    </w:p>
    <w:bookmarkEnd w:id="36"/>
    <w:bookmarkStart w:name="z133"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134" w:id="38"/>
    <w:p>
      <w:pPr>
        <w:spacing w:after="0"/>
        <w:ind w:left="0"/>
        <w:jc w:val="both"/>
      </w:pPr>
      <w:r>
        <w:rPr>
          <w:rFonts w:ascii="Times New Roman"/>
          <w:b w:val="false"/>
          <w:i w:val="false"/>
          <w:color w:val="000000"/>
          <w:sz w:val="28"/>
        </w:rPr>
        <w:t>
      7. Мемлекеттік қызмет көрсету тәртібі, сонымен қатар мемлекеттік қызмет көрсету барысы жайлы толық ақпаратты ТжКБ ұйымдарынан алуға болады. Мемлекеттік қызмет көрсету ақпараты ТжКБ ұйымдарының интернет-ресурстарында және фойелерінде орналасқан стендтерде,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20 минуттан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өтініш берген сәттен бастап күнтізбелік 7 күннен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 негіздері: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толық ұсынылмағанда;</w:t>
      </w:r>
      <w:r>
        <w:br/>
      </w:r>
      <w:r>
        <w:rPr>
          <w:rFonts w:ascii="Times New Roman"/>
          <w:b w:val="false"/>
          <w:i w:val="false"/>
          <w:color w:val="000000"/>
          <w:sz w:val="28"/>
        </w:rPr>
        <w:t>
</w:t>
      </w:r>
      <w:r>
        <w:rPr>
          <w:rFonts w:ascii="Times New Roman"/>
          <w:b w:val="false"/>
          <w:i w:val="false"/>
          <w:color w:val="000000"/>
          <w:sz w:val="28"/>
        </w:rPr>
        <w:t>
      2) Қызмет көрсету үшін тұтынушының қызмет көрсетуге тапсырған құжаттарында дұрыс емес немесе бүлініп бұрмалаған мәліметтері болған жағдайда.</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тұтынушының құжат тапсыру сұранысы мен нәтижесін беру кезеңдерін қамтиды:</w:t>
      </w:r>
      <w:r>
        <w:br/>
      </w:r>
      <w:r>
        <w:rPr>
          <w:rFonts w:ascii="Times New Roman"/>
          <w:b w:val="false"/>
          <w:i w:val="false"/>
          <w:color w:val="000000"/>
          <w:sz w:val="28"/>
        </w:rPr>
        <w:t>
</w:t>
      </w:r>
      <w:r>
        <w:rPr>
          <w:rFonts w:ascii="Times New Roman"/>
          <w:b w:val="false"/>
          <w:i w:val="false"/>
          <w:color w:val="000000"/>
          <w:sz w:val="28"/>
        </w:rPr>
        <w:t>
      Тұтынушы алқалы органға өтініш білдірген жағдайда:</w:t>
      </w:r>
      <w:r>
        <w:br/>
      </w:r>
      <w:r>
        <w:rPr>
          <w:rFonts w:ascii="Times New Roman"/>
          <w:b w:val="false"/>
          <w:i w:val="false"/>
          <w:color w:val="000000"/>
          <w:sz w:val="28"/>
        </w:rPr>
        <w:t>
</w:t>
      </w:r>
      <w:r>
        <w:rPr>
          <w:rFonts w:ascii="Times New Roman"/>
          <w:b w:val="false"/>
          <w:i w:val="false"/>
          <w:color w:val="000000"/>
          <w:sz w:val="28"/>
        </w:rPr>
        <w:t>
      1) Тұтынушы белгіленген үлгідегі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өтінішін барлық қосымша құжаттарымен ұсынады;</w:t>
      </w:r>
      <w:r>
        <w:br/>
      </w:r>
      <w:r>
        <w:rPr>
          <w:rFonts w:ascii="Times New Roman"/>
          <w:b w:val="false"/>
          <w:i w:val="false"/>
          <w:color w:val="000000"/>
          <w:sz w:val="28"/>
        </w:rPr>
        <w:t>
</w:t>
      </w:r>
      <w:r>
        <w:rPr>
          <w:rFonts w:ascii="Times New Roman"/>
          <w:b w:val="false"/>
          <w:i w:val="false"/>
          <w:color w:val="000000"/>
          <w:sz w:val="28"/>
        </w:rPr>
        <w:t>
      2) Білім беру ұйымының оқу бөлімінің қызметкері құжаттарды қабылдап, тексеріп, тіркеп және білім беру ұйымының алқалы органына тапсырады. Құжаттар толық тапсырылмаған жағдайда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3) Білім беру ұйымының алқалы органы түскен құжаттарды қарайды және мемлекеттік қызмет көрсету немесе қызмет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4) Білім беру ұйымының алқалы органы дұрыс шешім қабылдаған кезде оқу бөлімінің қызметкері осы Регламенттің </w:t>
      </w:r>
      <w:r>
        <w:rPr>
          <w:rFonts w:ascii="Times New Roman"/>
          <w:b w:val="false"/>
          <w:i w:val="false"/>
          <w:color w:val="000000"/>
          <w:sz w:val="28"/>
        </w:rPr>
        <w:t>4–қосымшасындағы</w:t>
      </w:r>
      <w:r>
        <w:rPr>
          <w:rFonts w:ascii="Times New Roman"/>
          <w:b w:val="false"/>
          <w:i w:val="false"/>
          <w:color w:val="000000"/>
          <w:sz w:val="28"/>
        </w:rPr>
        <w:t xml:space="preserve"> үлгіге сәйкес басшы қол қойған жолдама береді.</w:t>
      </w:r>
    </w:p>
    <w:bookmarkEnd w:id="38"/>
    <w:bookmarkStart w:name="z147" w:id="39"/>
    <w:p>
      <w:pPr>
        <w:spacing w:after="0"/>
        <w:ind w:left="0"/>
        <w:jc w:val="left"/>
      </w:pPr>
      <w:r>
        <w:rPr>
          <w:rFonts w:ascii="Times New Roman"/>
          <w:b/>
          <w:i w:val="false"/>
          <w:color w:val="000000"/>
        </w:rPr>
        <w:t xml:space="preserve"> 
4.Мемлекеттік қызмет көрсету барысында әрекет ету (өзара әрекеттік) тәртібін сипаттау.</w:t>
      </w:r>
    </w:p>
    <w:bookmarkEnd w:id="39"/>
    <w:bookmarkStart w:name="z148" w:id="40"/>
    <w:p>
      <w:pPr>
        <w:spacing w:after="0"/>
        <w:ind w:left="0"/>
        <w:jc w:val="both"/>
      </w:pPr>
      <w:r>
        <w:rPr>
          <w:rFonts w:ascii="Times New Roman"/>
          <w:b w:val="false"/>
          <w:i w:val="false"/>
          <w:color w:val="000000"/>
          <w:sz w:val="28"/>
        </w:rPr>
        <w:t>
      11. Барлық қажетті құжаттарды өткізген мемлекеттік қызметті алушы тұтынушыға барлық құжаттарды алғаны жөнінде күні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алушы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үрдісіне қатынасушылар:</w:t>
      </w:r>
      <w:r>
        <w:br/>
      </w:r>
      <w:r>
        <w:rPr>
          <w:rFonts w:ascii="Times New Roman"/>
          <w:b w:val="false"/>
          <w:i w:val="false"/>
          <w:color w:val="000000"/>
          <w:sz w:val="28"/>
        </w:rPr>
        <w:t>
</w:t>
      </w:r>
      <w:r>
        <w:rPr>
          <w:rFonts w:ascii="Times New Roman"/>
          <w:b w:val="false"/>
          <w:i w:val="false"/>
          <w:color w:val="000000"/>
          <w:sz w:val="28"/>
        </w:rPr>
        <w:t>
      1) Оқу бөлімінің қызметкері (ҚФБ - 1);</w:t>
      </w:r>
      <w:r>
        <w:br/>
      </w:r>
      <w:r>
        <w:rPr>
          <w:rFonts w:ascii="Times New Roman"/>
          <w:b w:val="false"/>
          <w:i w:val="false"/>
          <w:color w:val="000000"/>
          <w:sz w:val="28"/>
        </w:rPr>
        <w:t>
</w:t>
      </w:r>
      <w:r>
        <w:rPr>
          <w:rFonts w:ascii="Times New Roman"/>
          <w:b w:val="false"/>
          <w:i w:val="false"/>
          <w:color w:val="000000"/>
          <w:sz w:val="28"/>
        </w:rPr>
        <w:t>
      2) Білім беру мекемесінің алқалы органы (ҚФБ-2)</w:t>
      </w:r>
      <w:r>
        <w:br/>
      </w:r>
      <w:r>
        <w:rPr>
          <w:rFonts w:ascii="Times New Roman"/>
          <w:b w:val="false"/>
          <w:i w:val="false"/>
          <w:color w:val="000000"/>
          <w:sz w:val="28"/>
        </w:rPr>
        <w:t>
</w:t>
      </w:r>
      <w:r>
        <w:rPr>
          <w:rFonts w:ascii="Times New Roman"/>
          <w:b w:val="false"/>
          <w:i w:val="false"/>
          <w:color w:val="000000"/>
          <w:sz w:val="28"/>
        </w:rPr>
        <w:t>
      3) Білім беру ұйымының басшысы (ҚФБ-3)</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техникалық және кәсіптік білім беру ұйымының оқу бөлімі қызметкерлерінің қызметінің бірізділігінің (рәсімдеу, әрекет ету, қызметтері) мәтіндік сипатталуы және әрбір әрекеттің орындалу мерзімі таблицада көрсетілген.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құрылымдық-функциялық бірлік пен мемлекеттік қызмет көрсету барысында әкімшіліктің әрекетінің логикалық бірізділігі арасындағы өзара әрекеттестік байланысының бейнеленуі кестеде келтірілген.</w:t>
      </w:r>
      <w:r>
        <w:br/>
      </w:r>
      <w:r>
        <w:rPr>
          <w:rFonts w:ascii="Times New Roman"/>
          <w:b w:val="false"/>
          <w:i w:val="false"/>
          <w:color w:val="000000"/>
          <w:sz w:val="28"/>
        </w:rPr>
        <w:t>
</w:t>
      </w:r>
      <w:r>
        <w:rPr>
          <w:rFonts w:ascii="Times New Roman"/>
          <w:b w:val="false"/>
          <w:i w:val="false"/>
          <w:color w:val="000000"/>
          <w:sz w:val="28"/>
        </w:rPr>
        <w:t>
      16. Осы Регламеттің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бланкілер, толтырылатын үлгілер, мемлекеттік қызмет көрсету нәтижесі (шығыс құжаты), хабарлау хатының үлгісі қоса берілген.</w:t>
      </w:r>
    </w:p>
    <w:bookmarkEnd w:id="40"/>
    <w:bookmarkStart w:name="z157" w:id="41"/>
    <w:p>
      <w:pPr>
        <w:spacing w:after="0"/>
        <w:ind w:left="0"/>
        <w:jc w:val="left"/>
      </w:pPr>
      <w:r>
        <w:rPr>
          <w:rFonts w:ascii="Times New Roman"/>
          <w:b/>
          <w:i w:val="false"/>
          <w:color w:val="000000"/>
        </w:rPr>
        <w:t xml:space="preserve"> 
4. Мемлекеттік қызмет көрсетуші лауазым иелерінің жауапкершілігі.</w:t>
      </w:r>
    </w:p>
    <w:bookmarkEnd w:id="41"/>
    <w:bookmarkStart w:name="z158" w:id="42"/>
    <w:p>
      <w:pPr>
        <w:spacing w:after="0"/>
        <w:ind w:left="0"/>
        <w:jc w:val="both"/>
      </w:pPr>
      <w:r>
        <w:rPr>
          <w:rFonts w:ascii="Times New Roman"/>
          <w:b w:val="false"/>
          <w:i w:val="false"/>
          <w:color w:val="000000"/>
          <w:sz w:val="28"/>
        </w:rPr>
        <w:t>
      17. Білім беру ұйымының басшысы және лауазым иесі көрсетілетін мемлекеттік қызметтер кезіндегі қабылдаған шешімдері мен әрекеттеріне (әрекетсіздігіне) Қазақстан Республикасының қолданыстағы заңнамасына сәйкес жауап береді.</w:t>
      </w:r>
    </w:p>
    <w:bookmarkEnd w:id="42"/>
    <w:bookmarkStart w:name="z159" w:id="43"/>
    <w:p>
      <w:pPr>
        <w:spacing w:after="0"/>
        <w:ind w:left="0"/>
        <w:jc w:val="both"/>
      </w:pPr>
      <w:r>
        <w:rPr>
          <w:rFonts w:ascii="Times New Roman"/>
          <w:b w:val="false"/>
          <w:i w:val="false"/>
          <w:color w:val="000000"/>
          <w:sz w:val="28"/>
        </w:rPr>
        <w:t>
«Техникалық және кәсіптік білім беру ұйымдарында</w:t>
      </w:r>
      <w:r>
        <w:br/>
      </w:r>
      <w:r>
        <w:rPr>
          <w:rFonts w:ascii="Times New Roman"/>
          <w:b w:val="false"/>
          <w:i w:val="false"/>
          <w:color w:val="000000"/>
          <w:sz w:val="28"/>
        </w:rPr>
        <w:t>
оқитын студенттерге жатақхана беру»</w:t>
      </w:r>
      <w:r>
        <w:br/>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1 – қосымша</w:t>
      </w:r>
    </w:p>
    <w:bookmarkEnd w:id="43"/>
    <w:p>
      <w:pPr>
        <w:spacing w:after="0"/>
        <w:ind w:left="0"/>
        <w:jc w:val="left"/>
      </w:pPr>
      <w:r>
        <w:rPr>
          <w:rFonts w:ascii="Times New Roman"/>
          <w:b/>
          <w:i w:val="false"/>
          <w:color w:val="000000"/>
        </w:rPr>
        <w:t xml:space="preserve"> Техникалық және кәсіптік білім беру оқу орындарының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687"/>
        <w:gridCol w:w="3925"/>
        <w:gridCol w:w="421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 жайы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электронды адресі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колледждер (25)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құрылыс және бизнес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Ватутин,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50-05-82</w:t>
            </w:r>
            <w:r>
              <w:br/>
            </w:r>
            <w:r>
              <w:rPr>
                <w:rFonts w:ascii="Times New Roman"/>
                <w:b w:val="false"/>
                <w:i w:val="false"/>
                <w:color w:val="000000"/>
                <w:sz w:val="20"/>
              </w:rPr>
              <w:t>
50-38-45</w:t>
            </w:r>
            <w:r>
              <w:br/>
            </w:r>
            <w:r>
              <w:rPr>
                <w:rFonts w:ascii="Times New Roman"/>
                <w:b w:val="false"/>
                <w:i w:val="false"/>
                <w:color w:val="000000"/>
                <w:sz w:val="20"/>
              </w:rPr>
              <w:t>
AktobePL_1@mail.ru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промзона,</w:t>
            </w:r>
            <w:r>
              <w:br/>
            </w:r>
            <w:r>
              <w:rPr>
                <w:rFonts w:ascii="Times New Roman"/>
                <w:b w:val="false"/>
                <w:i w:val="false"/>
                <w:color w:val="000000"/>
                <w:sz w:val="20"/>
              </w:rPr>
              <w:t>
УКА-168/3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509024, 50-75-86</w:t>
            </w:r>
            <w:r>
              <w:br/>
            </w:r>
            <w:r>
              <w:rPr>
                <w:rFonts w:ascii="Times New Roman"/>
                <w:b w:val="false"/>
                <w:i w:val="false"/>
                <w:color w:val="000000"/>
                <w:sz w:val="20"/>
              </w:rPr>
              <w:t>
учреждение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сервис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54-55-01</w:t>
            </w:r>
            <w:r>
              <w:br/>
            </w:r>
            <w:r>
              <w:rPr>
                <w:rFonts w:ascii="Times New Roman"/>
                <w:b w:val="false"/>
                <w:i w:val="false"/>
                <w:color w:val="000000"/>
                <w:sz w:val="20"/>
              </w:rPr>
              <w:t xml:space="preserve">
54-55-04 </w:t>
            </w:r>
            <w:r>
              <w:br/>
            </w:r>
            <w:r>
              <w:rPr>
                <w:rFonts w:ascii="Times New Roman"/>
                <w:b w:val="false"/>
                <w:i w:val="false"/>
                <w:color w:val="000000"/>
                <w:sz w:val="20"/>
              </w:rPr>
              <w:t>
Pl3_aktobe@mail.ru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тау - кен техникалық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Есет-Батыр,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2-10-46</w:t>
            </w:r>
            <w:r>
              <w:br/>
            </w:r>
            <w:r>
              <w:rPr>
                <w:rFonts w:ascii="Times New Roman"/>
                <w:b w:val="false"/>
                <w:i w:val="false"/>
                <w:color w:val="000000"/>
                <w:sz w:val="20"/>
              </w:rPr>
              <w:t>
pl_4chromtau@mail.ru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индустриялық –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20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4-24-12</w:t>
            </w:r>
            <w:r>
              <w:br/>
            </w:r>
            <w:r>
              <w:rPr>
                <w:rFonts w:ascii="Times New Roman"/>
                <w:b w:val="false"/>
                <w:i w:val="false"/>
                <w:color w:val="000000"/>
                <w:sz w:val="20"/>
              </w:rPr>
              <w:t>
alga_5pl@mail.ru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автожол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Гришин,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51-37-68 </w:t>
            </w:r>
            <w:r>
              <w:br/>
            </w:r>
            <w:r>
              <w:rPr>
                <w:rFonts w:ascii="Times New Roman"/>
                <w:b w:val="false"/>
                <w:i w:val="false"/>
                <w:color w:val="000000"/>
                <w:sz w:val="20"/>
              </w:rPr>
              <w:t>
P16@inbox.ru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өнеркәсіптік технологиялар және басқару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Герцен, 19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21-77-07 </w:t>
            </w:r>
            <w:r>
              <w:br/>
            </w:r>
            <w:r>
              <w:rPr>
                <w:rFonts w:ascii="Times New Roman"/>
                <w:b w:val="false"/>
                <w:i w:val="false"/>
                <w:color w:val="000000"/>
                <w:sz w:val="20"/>
              </w:rPr>
              <w:t>
akptu@bk.ru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өнеркәсіптік - экономикалық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Трансформаторная,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3-53-42</w:t>
            </w:r>
            <w:r>
              <w:br/>
            </w:r>
            <w:r>
              <w:rPr>
                <w:rFonts w:ascii="Times New Roman"/>
                <w:b w:val="false"/>
                <w:i w:val="false"/>
                <w:color w:val="000000"/>
                <w:sz w:val="20"/>
              </w:rPr>
              <w:t>
psh4@inbox.ru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r>
              <w:br/>
            </w:r>
            <w:r>
              <w:rPr>
                <w:rFonts w:ascii="Times New Roman"/>
                <w:b w:val="false"/>
                <w:i w:val="false"/>
                <w:color w:val="000000"/>
                <w:sz w:val="20"/>
              </w:rPr>
              <w:t>
Комсомол ауылы,</w:t>
            </w:r>
            <w:r>
              <w:br/>
            </w:r>
            <w:r>
              <w:rPr>
                <w:rFonts w:ascii="Times New Roman"/>
                <w:b w:val="false"/>
                <w:i w:val="false"/>
                <w:color w:val="000000"/>
                <w:sz w:val="20"/>
              </w:rPr>
              <w:t xml:space="preserve">
Алтынсарин,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2-17-28 </w:t>
            </w:r>
            <w:r>
              <w:br/>
            </w:r>
            <w:r>
              <w:rPr>
                <w:rFonts w:ascii="Times New Roman"/>
                <w:b w:val="false"/>
                <w:i w:val="false"/>
                <w:color w:val="000000"/>
                <w:sz w:val="20"/>
              </w:rPr>
              <w:t>
2-11-57</w:t>
            </w:r>
            <w:r>
              <w:br/>
            </w:r>
            <w:r>
              <w:rPr>
                <w:rFonts w:ascii="Times New Roman"/>
                <w:b w:val="false"/>
                <w:i w:val="false"/>
                <w:color w:val="000000"/>
                <w:sz w:val="20"/>
              </w:rPr>
              <w:t>
Aiteke_2013@mail.ru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қызмет көрсету саласы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Есет-Батыр, 17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2-24-32, 2-10-32embaprofscool18@rambler.ru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аграрлық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Профессиональный, 12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2-73-78 </w:t>
            </w:r>
            <w:r>
              <w:br/>
            </w:r>
            <w:r>
              <w:rPr>
                <w:rFonts w:ascii="Times New Roman"/>
                <w:b w:val="false"/>
                <w:i w:val="false"/>
                <w:color w:val="000000"/>
                <w:sz w:val="20"/>
              </w:rPr>
              <w:t>
2-74-55</w:t>
            </w:r>
            <w:r>
              <w:br/>
            </w:r>
            <w:r>
              <w:rPr>
                <w:rFonts w:ascii="Times New Roman"/>
                <w:b w:val="false"/>
                <w:i w:val="false"/>
                <w:color w:val="000000"/>
                <w:sz w:val="20"/>
              </w:rPr>
              <w:t>
aopsh21@mail.ru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агротехникалық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Пацаев,11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2-24-46 </w:t>
            </w:r>
            <w:r>
              <w:br/>
            </w:r>
            <w:r>
              <w:rPr>
                <w:rFonts w:ascii="Times New Roman"/>
                <w:b w:val="false"/>
                <w:i w:val="false"/>
                <w:color w:val="000000"/>
                <w:sz w:val="20"/>
              </w:rPr>
              <w:t>
2-32-68</w:t>
            </w:r>
            <w:r>
              <w:br/>
            </w:r>
            <w:r>
              <w:rPr>
                <w:rFonts w:ascii="Times New Roman"/>
                <w:b w:val="false"/>
                <w:i w:val="false"/>
                <w:color w:val="000000"/>
                <w:sz w:val="20"/>
              </w:rPr>
              <w:t>
phbadam12@mail.ru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Жайсан ауылы, Партизанский,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2-85-24 </w:t>
            </w:r>
            <w:r>
              <w:br/>
            </w:r>
            <w:r>
              <w:rPr>
                <w:rFonts w:ascii="Times New Roman"/>
                <w:b w:val="false"/>
                <w:i w:val="false"/>
                <w:color w:val="000000"/>
                <w:sz w:val="20"/>
              </w:rPr>
              <w:t>
2-86-87</w:t>
            </w:r>
            <w:r>
              <w:br/>
            </w:r>
            <w:r>
              <w:rPr>
                <w:rFonts w:ascii="Times New Roman"/>
                <w:b w:val="false"/>
                <w:i w:val="false"/>
                <w:color w:val="000000"/>
                <w:sz w:val="20"/>
              </w:rPr>
              <w:t>
Pl-13m@mail.ru</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Караулкелді ауылы, Барак батыр,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2-21-85</w:t>
            </w:r>
            <w:r>
              <w:br/>
            </w:r>
            <w:r>
              <w:rPr>
                <w:rFonts w:ascii="Times New Roman"/>
                <w:b w:val="false"/>
                <w:i w:val="false"/>
                <w:color w:val="000000"/>
                <w:sz w:val="20"/>
              </w:rPr>
              <w:t xml:space="preserve">
bake58@mail.ru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Алтынсарин,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2-16-75</w:t>
            </w:r>
            <w:r>
              <w:br/>
            </w:r>
            <w:r>
              <w:rPr>
                <w:rFonts w:ascii="Times New Roman"/>
                <w:b w:val="false"/>
                <w:i w:val="false"/>
                <w:color w:val="000000"/>
                <w:sz w:val="20"/>
              </w:rPr>
              <w:t>
2-15-94</w:t>
            </w:r>
            <w:r>
              <w:br/>
            </w:r>
            <w:r>
              <w:rPr>
                <w:rFonts w:ascii="Times New Roman"/>
                <w:b w:val="false"/>
                <w:i w:val="false"/>
                <w:color w:val="000000"/>
                <w:sz w:val="20"/>
              </w:rPr>
              <w:t>
guliko_81@mail.ru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гуманитарлық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Есет батыр, 73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56-02-30 </w:t>
            </w:r>
            <w:r>
              <w:br/>
            </w:r>
            <w:r>
              <w:rPr>
                <w:rFonts w:ascii="Times New Roman"/>
                <w:b w:val="false"/>
                <w:i w:val="false"/>
                <w:color w:val="000000"/>
                <w:sz w:val="20"/>
              </w:rPr>
              <w:t>
Aktobe_agk@mail.ru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көлік, коммуникация және жаңа технология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ул. 8 марта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21-35-35 aktk-nt@mail.ru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ауылшаруашылық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К.Нокин ауылы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99-43-05 20801@rambler.ru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байланыс және электротехника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Гришин,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51-63-28 sveznoiaktobe@mail.ru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«А.Жұбанов атындағы Ақтөбе музыкалық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21-08-46 muzaktobe@mail.kz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медициналық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18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40-04-82 medcolledze70@mail.ru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политехникалық колледжі» АҚ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Рыскулов, 267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56-20-51 </w:t>
            </w:r>
            <w:r>
              <w:br/>
            </w:r>
            <w:r>
              <w:rPr>
                <w:rFonts w:ascii="Times New Roman"/>
                <w:b w:val="false"/>
                <w:i w:val="false"/>
                <w:color w:val="000000"/>
                <w:sz w:val="20"/>
              </w:rPr>
              <w:t>
polytech1965@mail.ru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аграрлық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аудыны Ойыл ауылы, Жолмырзаев,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2-17-14</w:t>
            </w:r>
            <w:r>
              <w:br/>
            </w:r>
            <w:r>
              <w:rPr>
                <w:rFonts w:ascii="Times New Roman"/>
                <w:b w:val="false"/>
                <w:i w:val="false"/>
                <w:color w:val="000000"/>
                <w:sz w:val="20"/>
              </w:rPr>
              <w:t>
8(71332) 2-17-68</w:t>
            </w:r>
            <w:r>
              <w:br/>
            </w:r>
            <w:r>
              <w:rPr>
                <w:rFonts w:ascii="Times New Roman"/>
                <w:b w:val="false"/>
                <w:i w:val="false"/>
                <w:color w:val="000000"/>
                <w:sz w:val="20"/>
              </w:rPr>
              <w:t>
agrarka.uil@mail.ru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Ақтөбе мемлекеттік университетінің жанындағы көпсалалы колледж»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Жубановтар, 263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556566</w:t>
            </w:r>
            <w:r>
              <w:br/>
            </w:r>
            <w:r>
              <w:rPr>
                <w:rFonts w:ascii="Times New Roman"/>
                <w:b w:val="false"/>
                <w:i w:val="false"/>
                <w:color w:val="000000"/>
                <w:sz w:val="20"/>
              </w:rPr>
              <w:t>
547356</w:t>
            </w:r>
            <w:r>
              <w:br/>
            </w:r>
            <w:r>
              <w:rPr>
                <w:rFonts w:ascii="Times New Roman"/>
                <w:b w:val="false"/>
                <w:i w:val="false"/>
                <w:color w:val="000000"/>
                <w:sz w:val="20"/>
              </w:rPr>
              <w:t xml:space="preserve">
zhubanov@mail.ru, kopsalalykolledzh@mail.ru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«М.Оспанов атындағы Батыс Қазақстан мемлекеттік медицина университетінің колледжі»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563425</w:t>
            </w:r>
            <w:r>
              <w:br/>
            </w:r>
            <w:r>
              <w:rPr>
                <w:rFonts w:ascii="Times New Roman"/>
                <w:b w:val="false"/>
                <w:i w:val="false"/>
                <w:color w:val="000000"/>
                <w:sz w:val="20"/>
              </w:rPr>
              <w:t xml:space="preserve">
zkgmu@yandex.ru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колледждер (17)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қаржы- экономикалық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22-47-82 akobeFEK@mail.ru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кооперативтік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21-08-53 aktobe_koopteh@mail.ru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ул.Красногорская,11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53-08-17 </w:t>
            </w:r>
            <w:r>
              <w:br/>
            </w:r>
            <w:r>
              <w:rPr>
                <w:rFonts w:ascii="Times New Roman"/>
                <w:b w:val="false"/>
                <w:i w:val="false"/>
                <w:color w:val="000000"/>
                <w:sz w:val="20"/>
              </w:rPr>
              <w:t>
mk-rauan@mail.ru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мұнай және газ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Маресьев, 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56-45-12,</w:t>
            </w:r>
            <w:r>
              <w:br/>
            </w:r>
            <w:r>
              <w:rPr>
                <w:rFonts w:ascii="Times New Roman"/>
                <w:b w:val="false"/>
                <w:i w:val="false"/>
                <w:color w:val="000000"/>
                <w:sz w:val="20"/>
              </w:rPr>
              <w:t>
56-73-89</w:t>
            </w:r>
            <w:r>
              <w:br/>
            </w:r>
            <w:r>
              <w:rPr>
                <w:rFonts w:ascii="Times New Roman"/>
                <w:b w:val="false"/>
                <w:i w:val="false"/>
                <w:color w:val="000000"/>
                <w:sz w:val="20"/>
              </w:rPr>
              <w:t xml:space="preserve">
aknig2000@mail.ru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тәуелсіз коммерциялық емес «Экономикалық-құқық колледжі» білім мекемесі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Айтеке би, 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22-23-35 </w:t>
            </w:r>
            <w:r>
              <w:br/>
            </w:r>
            <w:r>
              <w:rPr>
                <w:rFonts w:ascii="Times New Roman"/>
                <w:b w:val="false"/>
                <w:i w:val="false"/>
                <w:color w:val="000000"/>
                <w:sz w:val="20"/>
              </w:rPr>
              <w:t>
Epk1999@mail.ru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гуманитарлық-техникалық колледж»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Иманов,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77-83-45 </w:t>
            </w:r>
            <w:r>
              <w:br/>
            </w:r>
            <w:r>
              <w:rPr>
                <w:rFonts w:ascii="Times New Roman"/>
                <w:b w:val="false"/>
                <w:i w:val="false"/>
                <w:color w:val="000000"/>
                <w:sz w:val="20"/>
              </w:rPr>
              <w:t>
AGTK_1996@mail.ru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«С.Баишев атындағы Ақтөбе университетінің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ағайынды Жұбановтар, 302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51-37-05</w:t>
            </w:r>
            <w:r>
              <w:br/>
            </w:r>
            <w:r>
              <w:rPr>
                <w:rFonts w:ascii="Times New Roman"/>
                <w:b w:val="false"/>
                <w:i w:val="false"/>
                <w:color w:val="000000"/>
                <w:sz w:val="20"/>
              </w:rPr>
              <w:t>
college-abuk@mail.kz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және статистика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Сатпаев, 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56-86-24 rauzamirmanova@rambler.ru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Қазақстан гуманитарлық заң университетінің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72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56-00-30, </w:t>
            </w:r>
            <w:r>
              <w:br/>
            </w:r>
            <w:r>
              <w:rPr>
                <w:rFonts w:ascii="Times New Roman"/>
                <w:b w:val="false"/>
                <w:i w:val="false"/>
                <w:color w:val="000000"/>
                <w:sz w:val="20"/>
              </w:rPr>
              <w:t xml:space="preserve">
56-44-56 </w:t>
            </w:r>
            <w:r>
              <w:br/>
            </w:r>
            <w:r>
              <w:rPr>
                <w:rFonts w:ascii="Times New Roman"/>
                <w:b w:val="false"/>
                <w:i w:val="false"/>
                <w:color w:val="000000"/>
                <w:sz w:val="20"/>
              </w:rPr>
              <w:t>
alex40485@mail.ru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техникалық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Смагулов,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22-14-56,</w:t>
            </w:r>
            <w:r>
              <w:br/>
            </w:r>
            <w:r>
              <w:rPr>
                <w:rFonts w:ascii="Times New Roman"/>
                <w:b w:val="false"/>
                <w:i w:val="false"/>
                <w:color w:val="000000"/>
                <w:sz w:val="20"/>
              </w:rPr>
              <w:t xml:space="preserve">
21-74-57 </w:t>
            </w:r>
            <w:r>
              <w:br/>
            </w:r>
            <w:r>
              <w:rPr>
                <w:rFonts w:ascii="Times New Roman"/>
                <w:b w:val="false"/>
                <w:i w:val="false"/>
                <w:color w:val="000000"/>
                <w:sz w:val="20"/>
              </w:rPr>
              <w:t>
atk_atk@mail.ru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 техникалық әмбебап мультипрофильдік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22-41-48 </w:t>
            </w:r>
            <w:r>
              <w:br/>
            </w:r>
            <w:r>
              <w:rPr>
                <w:rFonts w:ascii="Times New Roman"/>
                <w:b w:val="false"/>
                <w:i w:val="false"/>
                <w:color w:val="000000"/>
                <w:sz w:val="20"/>
              </w:rPr>
              <w:t>
agtumkoll@mail.ru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Тынышпаев атындағы Қазақ көлік және коммуникациялар академиясы» АҚ-ның «Ақтөбе көлік және коммуникациялар колледжі» ЖШС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Алтынсарин, 4А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21-14-00, </w:t>
            </w:r>
            <w:r>
              <w:br/>
            </w:r>
            <w:r>
              <w:rPr>
                <w:rFonts w:ascii="Times New Roman"/>
                <w:b w:val="false"/>
                <w:i w:val="false"/>
                <w:color w:val="000000"/>
                <w:sz w:val="20"/>
              </w:rPr>
              <w:t xml:space="preserve">
40-40-32 </w:t>
            </w:r>
            <w:r>
              <w:br/>
            </w:r>
            <w:r>
              <w:rPr>
                <w:rFonts w:ascii="Times New Roman"/>
                <w:b w:val="false"/>
                <w:i w:val="false"/>
                <w:color w:val="000000"/>
                <w:sz w:val="20"/>
              </w:rPr>
              <w:t xml:space="preserve">
aktk_06@mail.ru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11 мкр. 31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23-67-85 </w:t>
            </w:r>
            <w:r>
              <w:br/>
            </w:r>
            <w:r>
              <w:rPr>
                <w:rFonts w:ascii="Times New Roman"/>
                <w:b w:val="false"/>
                <w:i w:val="false"/>
                <w:color w:val="000000"/>
                <w:sz w:val="20"/>
              </w:rPr>
              <w:t>
Asmk2010@mail.ru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Мирзояна,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40-61-89 almira_orakova@mail.ru</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Айтеке би, 76</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21-17-14 Bolashak.kolledzh@mail.ru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статистика және информатика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81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54-37-72</w:t>
            </w:r>
            <w:r>
              <w:br/>
            </w:r>
            <w:r>
              <w:rPr>
                <w:rFonts w:ascii="Times New Roman"/>
                <w:b w:val="false"/>
                <w:i w:val="false"/>
                <w:color w:val="000000"/>
                <w:sz w:val="20"/>
              </w:rPr>
              <w:t>
Akesi_aktobe@mail.ru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гуманитарлы-техникалық колледжі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Трансформаторная көшесі, 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3-75-68</w:t>
            </w:r>
            <w:r>
              <w:br/>
            </w:r>
            <w:r>
              <w:rPr>
                <w:rFonts w:ascii="Times New Roman"/>
                <w:b w:val="false"/>
                <w:i w:val="false"/>
                <w:color w:val="000000"/>
                <w:sz w:val="20"/>
              </w:rPr>
              <w:t>
mugalzhargtk@mail.ru</w:t>
            </w:r>
          </w:p>
        </w:tc>
      </w:tr>
    </w:tbl>
    <w:bookmarkStart w:name="z160" w:id="44"/>
    <w:p>
      <w:pPr>
        <w:spacing w:after="0"/>
        <w:ind w:left="0"/>
        <w:jc w:val="both"/>
      </w:pPr>
      <w:r>
        <w:rPr>
          <w:rFonts w:ascii="Times New Roman"/>
          <w:b w:val="false"/>
          <w:i w:val="false"/>
          <w:color w:val="000000"/>
          <w:sz w:val="28"/>
        </w:rPr>
        <w:t>
«Техникалық және кәсіптік білім беру ұйымдарында</w:t>
      </w:r>
      <w:r>
        <w:br/>
      </w:r>
      <w:r>
        <w:rPr>
          <w:rFonts w:ascii="Times New Roman"/>
          <w:b w:val="false"/>
          <w:i w:val="false"/>
          <w:color w:val="000000"/>
          <w:sz w:val="28"/>
        </w:rPr>
        <w:t>
оқитын студенттерге жатақхана беру»</w:t>
      </w:r>
      <w:r>
        <w:br/>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1-таблица Құрылымдық – функциялық бірлік әрекеттерін сипаттау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326"/>
        <w:gridCol w:w="3467"/>
        <w:gridCol w:w="3367"/>
        <w:gridCol w:w="2828"/>
      </w:tblGrid>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 әрекеттері (барысы, жұмыстар легі)</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жұмыстар легі)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қызметкері (ҚФБ - 1);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алқалы органы (ҚФБ-2)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(ҚФБ-3)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әрекеттері және олардың сипатталуы)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тексеру, тіркеуді жүргізеді.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қарайды, шешім шығарады.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3.Дұрыс шешім қабылданған жағдайда жолдамаға қол қояды немесе дәлелді бас тартады. </w:t>
            </w:r>
          </w:p>
        </w:tc>
      </w:tr>
      <w:tr>
        <w:trPr>
          <w:trHeight w:val="21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құжаты ұйымдастырушылық өкімдік шешім)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тексеру, тіркеуді жүргізеді және алқалы органның қарауына жібереді немесе құжаттар толық тапсырылмаған жағдайда дәлелді бас тартады.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беру немесе дәлелді бас тартады. </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7 күннен аспайды.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 </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2-таблица. Қолдану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753"/>
        <w:gridCol w:w="4214"/>
      </w:tblGrid>
      <w:tr>
        <w:trPr>
          <w:trHeight w:val="8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қызметкері (ҚФБ - 1);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алқалы органы (ҚФБ-2)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(ҚФБ-3)</w:t>
            </w:r>
          </w:p>
        </w:tc>
      </w:tr>
      <w:tr>
        <w:trPr>
          <w:trHeight w:val="120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тексеру, тіркеуді жүргізеді және алқалы органның қарауына жібереді.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қарайды, шешім шығарады.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қол қояды. </w:t>
            </w:r>
          </w:p>
        </w:tc>
      </w:tr>
    </w:tbl>
    <w:p>
      <w:pPr>
        <w:spacing w:after="0"/>
        <w:ind w:left="0"/>
        <w:jc w:val="left"/>
      </w:pPr>
      <w:r>
        <w:rPr>
          <w:rFonts w:ascii="Times New Roman"/>
          <w:b/>
          <w:i w:val="false"/>
          <w:color w:val="000000"/>
        </w:rPr>
        <w:t xml:space="preserve"> 3-таблица. Қолдану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4886"/>
        <w:gridCol w:w="4278"/>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қызметкері (ҚФБ - 1);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алқалы органы (ҚФБ-2)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(ҚФБ-3)</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тексеру, тіркеуді жүргізеді.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қарайды, шешім шығарады.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 көрсетуден бас тарту жөніндегі дәлелді жауапқа қол қояды. </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 толық тапсырылмаған жағдайда дәл жауаппен қызмет көрсетуден бас тартады, егер құжаттар толық тапсырылған жағдайда алқалы органның қарауына жібереді.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1" w:id="45"/>
    <w:p>
      <w:pPr>
        <w:spacing w:after="0"/>
        <w:ind w:left="0"/>
        <w:jc w:val="both"/>
      </w:pPr>
      <w:r>
        <w:rPr>
          <w:rFonts w:ascii="Times New Roman"/>
          <w:b w:val="false"/>
          <w:i w:val="false"/>
          <w:color w:val="000000"/>
          <w:sz w:val="28"/>
        </w:rPr>
        <w:t>
«Техникалық және кәсіптік білім беру ұйымдарында</w:t>
      </w:r>
      <w:r>
        <w:br/>
      </w:r>
      <w:r>
        <w:rPr>
          <w:rFonts w:ascii="Times New Roman"/>
          <w:b w:val="false"/>
          <w:i w:val="false"/>
          <w:color w:val="000000"/>
          <w:sz w:val="28"/>
        </w:rPr>
        <w:t>
оқитын студенттерге жатақхана беру»</w:t>
      </w:r>
      <w:r>
        <w:br/>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3-қосымша</w:t>
      </w:r>
    </w:p>
    <w:bookmarkEnd w:id="45"/>
    <w:p>
      <w:pPr>
        <w:spacing w:after="0"/>
        <w:ind w:left="0"/>
        <w:jc w:val="both"/>
      </w:pPr>
      <w:r>
        <w:drawing>
          <wp:inline distT="0" distB="0" distL="0" distR="0">
            <wp:extent cx="7874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3886200"/>
                    </a:xfrm>
                    <a:prstGeom prst="rect">
                      <a:avLst/>
                    </a:prstGeom>
                  </pic:spPr>
                </pic:pic>
              </a:graphicData>
            </a:graphic>
          </wp:inline>
        </w:drawing>
      </w:r>
    </w:p>
    <w:bookmarkStart w:name="z162" w:id="46"/>
    <w:p>
      <w:pPr>
        <w:spacing w:after="0"/>
        <w:ind w:left="0"/>
        <w:jc w:val="both"/>
      </w:pPr>
      <w:r>
        <w:rPr>
          <w:rFonts w:ascii="Times New Roman"/>
          <w:b w:val="false"/>
          <w:i w:val="false"/>
          <w:color w:val="000000"/>
          <w:sz w:val="28"/>
        </w:rPr>
        <w:t>
«Техникалық және кәсіптік білім беру ұйымдарында</w:t>
      </w:r>
      <w:r>
        <w:br/>
      </w:r>
      <w:r>
        <w:rPr>
          <w:rFonts w:ascii="Times New Roman"/>
          <w:b w:val="false"/>
          <w:i w:val="false"/>
          <w:color w:val="000000"/>
          <w:sz w:val="28"/>
        </w:rPr>
        <w:t>
оқитын студенттерге жатақхана беру»</w:t>
      </w:r>
      <w:r>
        <w:br/>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4-қосымша</w:t>
      </w:r>
    </w:p>
    <w:bookmarkEnd w:id="46"/>
    <w:p>
      <w:pPr>
        <w:spacing w:after="0"/>
        <w:ind w:left="0"/>
        <w:jc w:val="left"/>
      </w:pPr>
      <w:r>
        <w:rPr>
          <w:rFonts w:ascii="Times New Roman"/>
          <w:b/>
          <w:i w:val="false"/>
          <w:color w:val="000000"/>
        </w:rPr>
        <w:t xml:space="preserve"> Мемлекеттік қызметті алушыға жатақханада тұруға орын алу нәтижесі бойынша (хабарлама) хабарлау хатының үлгісі  Мемлекеттік қызметтің нәтижесі «Жатақханада тұруға жолдама берілетіні» туралы хабарлама</w:t>
      </w:r>
      <w:r>
        <w:br/>
      </w:r>
      <w:r>
        <w:rPr>
          <w:rFonts w:ascii="Times New Roman"/>
          <w:b/>
          <w:i w:val="false"/>
          <w:color w:val="000000"/>
        </w:rPr>
        <w:t>
  Жолдама № 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ұйымының атауы, мекен – 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Азаматқа (шаға) _____________________________________________</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Жатақханаға орналасуға № ____ жолдамамен жіберілді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Жатақхана мекен – жайы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Сіздің 20 ___ жылғы «____» «____________» күні сағат _____ келуіңіз керек. </w:t>
      </w:r>
    </w:p>
    <w:p>
      <w:pPr>
        <w:spacing w:after="0"/>
        <w:ind w:left="0"/>
        <w:jc w:val="both"/>
      </w:pPr>
      <w:r>
        <w:rPr>
          <w:rFonts w:ascii="Times New Roman"/>
          <w:b w:val="false"/>
          <w:i w:val="false"/>
          <w:color w:val="000000"/>
          <w:sz w:val="28"/>
        </w:rPr>
        <w:t>      Егер дәлелсіз себептермен жатақханаға орналасуға келмеген жағдайда орныңыз сақталмайды.</w:t>
      </w:r>
      <w:r>
        <w:br/>
      </w:r>
      <w:r>
        <w:rPr>
          <w:rFonts w:ascii="Times New Roman"/>
          <w:b w:val="false"/>
          <w:i w:val="false"/>
          <w:color w:val="000000"/>
          <w:sz w:val="28"/>
        </w:rPr>
        <w:t>
      Көрсетілген мезгілге келе алмайтын жағдайда ТжКБ оқу бөліміне себебін көрсетіп хабарлауыңыз сұралады.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 ________________ 20_____ж.</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алушыға мемлекеттік қызметтің нәтижесі бойынша теріс жауап (бас тарту) хатының үлгісі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ұйымының атауы, мекен – жайы)</w:t>
      </w:r>
    </w:p>
    <w:p>
      <w:pPr>
        <w:spacing w:after="0"/>
        <w:ind w:left="0"/>
        <w:jc w:val="both"/>
      </w:pPr>
      <w:r>
        <w:rPr>
          <w:rFonts w:ascii="Times New Roman"/>
          <w:b w:val="false"/>
          <w:i w:val="false"/>
          <w:color w:val="000000"/>
          <w:sz w:val="28"/>
        </w:rPr>
        <w:t>Азаматқа (шаға)</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Мекен – жайы_________________________________________________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 № _________ </w:t>
      </w:r>
    </w:p>
    <w:p>
      <w:pPr>
        <w:spacing w:after="0"/>
        <w:ind w:left="0"/>
        <w:jc w:val="both"/>
      </w:pPr>
      <w:r>
        <w:rPr>
          <w:rFonts w:ascii="Times New Roman"/>
          <w:b w:val="false"/>
          <w:i w:val="false"/>
          <w:color w:val="000000"/>
          <w:sz w:val="28"/>
        </w:rPr>
        <w:t xml:space="preserve">Сізге жатақхана бермеу туралы шешім қабылдап, бас тартуға мынала себеп болды: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Оқуға түсуге өтініш білдіріп тапсырған құжаттарыңызды алу үшін Сіз қабылдап алған оқу бөлімінің қызметкеріне жеке келуіңіз немесе Сіздің көрсеткен мекен – жайыңыз бойынша пошта арқылы жіберу туралы өтінішпен талап етуіңізге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«____» ___________ 20_____ж. </w:t>
      </w:r>
    </w:p>
    <w:bookmarkStart w:name="z163" w:id="47"/>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47"/>
    <w:bookmarkStart w:name="z164" w:id="48"/>
    <w:p>
      <w:pPr>
        <w:spacing w:after="0"/>
        <w:ind w:left="0"/>
        <w:jc w:val="left"/>
      </w:pPr>
      <w:r>
        <w:rPr>
          <w:rFonts w:ascii="Times New Roman"/>
          <w:b/>
          <w:i w:val="false"/>
          <w:color w:val="000000"/>
        </w:rPr>
        <w:t xml:space="preserve"> 
Мемлекеттік қызмет көрсету регламенті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w:t>
      </w:r>
    </w:p>
    <w:bookmarkEnd w:id="48"/>
    <w:bookmarkStart w:name="z165" w:id="49"/>
    <w:p>
      <w:pPr>
        <w:spacing w:after="0"/>
        <w:ind w:left="0"/>
        <w:jc w:val="left"/>
      </w:pPr>
      <w:r>
        <w:rPr>
          <w:rFonts w:ascii="Times New Roman"/>
          <w:b/>
          <w:i w:val="false"/>
          <w:color w:val="000000"/>
        </w:rPr>
        <w:t xml:space="preserve"> 
1. Негізгі түсініктер</w:t>
      </w:r>
    </w:p>
    <w:bookmarkEnd w:id="49"/>
    <w:bookmarkStart w:name="z166" w:id="50"/>
    <w:p>
      <w:pPr>
        <w:spacing w:after="0"/>
        <w:ind w:left="0"/>
        <w:jc w:val="both"/>
      </w:pPr>
      <w:r>
        <w:rPr>
          <w:rFonts w:ascii="Times New Roman"/>
          <w:b w:val="false"/>
          <w:i w:val="false"/>
          <w:color w:val="000000"/>
          <w:sz w:val="28"/>
        </w:rPr>
        <w:t>
      1. Пайдаланылатын терминдер мен аббревиатуралар анықтамалары:</w:t>
      </w:r>
      <w:r>
        <w:br/>
      </w:r>
      <w:r>
        <w:rPr>
          <w:rFonts w:ascii="Times New Roman"/>
          <w:b w:val="false"/>
          <w:i w:val="false"/>
          <w:color w:val="000000"/>
          <w:sz w:val="28"/>
        </w:rPr>
        <w:t>
</w:t>
      </w:r>
      <w:r>
        <w:rPr>
          <w:rFonts w:ascii="Times New Roman"/>
          <w:b w:val="false"/>
          <w:i w:val="false"/>
          <w:color w:val="000000"/>
          <w:sz w:val="28"/>
        </w:rPr>
        <w:t>
      1) тұтынушылар –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2) ТжКБ ұйымы – мемлекеттік қызмет көрсететін техникалық және кәсіптік білім беретін ұйым;</w:t>
      </w:r>
      <w:r>
        <w:br/>
      </w:r>
      <w:r>
        <w:rPr>
          <w:rFonts w:ascii="Times New Roman"/>
          <w:b w:val="false"/>
          <w:i w:val="false"/>
          <w:color w:val="000000"/>
          <w:sz w:val="28"/>
        </w:rPr>
        <w:t>
</w:t>
      </w:r>
      <w:r>
        <w:rPr>
          <w:rFonts w:ascii="Times New Roman"/>
          <w:b w:val="false"/>
          <w:i w:val="false"/>
          <w:color w:val="000000"/>
          <w:sz w:val="28"/>
        </w:rPr>
        <w:t>
      3) құрылымдық – функциялық бірліктер (ҚФБ) – мүдделі мемлекеттік органдардың жауапты тұлғалары, мемлекеттік қызмет көрсетуге қатысушы ақпараттық жүйелер (ішкі жүйелер).</w:t>
      </w:r>
    </w:p>
    <w:bookmarkEnd w:id="50"/>
    <w:bookmarkStart w:name="z170" w:id="51"/>
    <w:p>
      <w:pPr>
        <w:spacing w:after="0"/>
        <w:ind w:left="0"/>
        <w:jc w:val="left"/>
      </w:pPr>
      <w:r>
        <w:rPr>
          <w:rFonts w:ascii="Times New Roman"/>
          <w:b/>
          <w:i w:val="false"/>
          <w:color w:val="000000"/>
        </w:rPr>
        <w:t xml:space="preserve"> 
2. Жалпы ережелер</w:t>
      </w:r>
    </w:p>
    <w:bookmarkEnd w:id="51"/>
    <w:bookmarkStart w:name="z171" w:id="52"/>
    <w:p>
      <w:pPr>
        <w:spacing w:after="0"/>
        <w:ind w:left="0"/>
        <w:jc w:val="both"/>
      </w:pPr>
      <w:r>
        <w:rPr>
          <w:rFonts w:ascii="Times New Roman"/>
          <w:b w:val="false"/>
          <w:i w:val="false"/>
          <w:color w:val="000000"/>
          <w:sz w:val="28"/>
        </w:rPr>
        <w:t>
      2. Мемлекеттік қызметтің нормативтік құқықтық анықтамасы: 
</w:t>
      </w:r>
      <w:r>
        <w:rPr>
          <w:rFonts w:ascii="Times New Roman"/>
          <w:b w:val="false"/>
          <w:i w:val="false"/>
          <w:color w:val="000000"/>
          <w:sz w:val="28"/>
        </w:rPr>
        <w:t>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техникалық және кәсіптік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w:t>
      </w:r>
      <w:r>
        <w:rPr>
          <w:rFonts w:ascii="Times New Roman"/>
          <w:b w:val="false"/>
          <w:i w:val="false"/>
          <w:color w:val="000000"/>
          <w:sz w:val="28"/>
        </w:rPr>
        <w:t>26-бабы</w:t>
      </w:r>
      <w:r>
        <w:rPr>
          <w:rFonts w:ascii="Times New Roman"/>
          <w:b w:val="false"/>
          <w:i w:val="false"/>
          <w:color w:val="000000"/>
          <w:sz w:val="28"/>
        </w:rPr>
        <w:t>, Қазақстан Республикасы Үкіметінің 2012 жылғы 19 қаңтардағы № 130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w:t>
      </w:r>
      <w:r>
        <w:rPr>
          <w:rFonts w:ascii="Times New Roman"/>
          <w:b w:val="false"/>
          <w:i w:val="false"/>
          <w:color w:val="000000"/>
          <w:sz w:val="28"/>
        </w:rPr>
        <w:t>қаулысы</w:t>
      </w:r>
      <w:r>
        <w:rPr>
          <w:rFonts w:ascii="Times New Roman"/>
          <w:b w:val="false"/>
          <w:i w:val="false"/>
          <w:color w:val="000000"/>
          <w:sz w:val="28"/>
        </w:rPr>
        <w:t>, сондай-ақ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Құжат қабылдау бойынша – құжаттарды қабылдағаны туралы қолхат, оқуға қабылдау бойынша - оқуға қабылдау туралы жалпы бұйрық немесе қызмет көрсетуден бас тартатындығы туралы дәлелді жауап, немесе тұтынушының өз еркімен құжаттарын алып кетуге тілек білдіруі мемлекеттік қызметті аяқтау нәтижесі болып табылады. Мемлекеттік қызмет қағаз жеткізгіште көрсетіледі.</w:t>
      </w:r>
    </w:p>
    <w:bookmarkEnd w:id="52"/>
    <w:bookmarkStart w:name="z177" w:id="5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3"/>
    <w:bookmarkStart w:name="z178" w:id="54"/>
    <w:p>
      <w:pPr>
        <w:spacing w:after="0"/>
        <w:ind w:left="0"/>
        <w:jc w:val="both"/>
      </w:pPr>
      <w:r>
        <w:rPr>
          <w:rFonts w:ascii="Times New Roman"/>
          <w:b w:val="false"/>
          <w:i w:val="false"/>
          <w:color w:val="000000"/>
          <w:sz w:val="28"/>
        </w:rPr>
        <w:t>
      7. Мемлекеттік қызмет көрсету мәселелері бойынша, сондай-ақ мемлекеттік қызмет көрсету барысы туралы ақпаратты техникалық және кәсіптік білім беретін мемлекеттік ұйымдардан алуға болады. Мемлекеттік қызмет туралы ақпарат техникалық және кәсіптік білім беретін ұйымдардың интернет - ресурстарында және фойелерінде орналасқан стендтерде, сондай-ақ Қазақстан Республикасы Білім және ғылым министрлігінің ресми сайттарында (www.edu.gov.kz)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құжаттарды қабылдау кезеңінде тұтынушы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қажетті құжаттарды тапсырған сәттен бастап - 60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жолыққан сәттен бастап - білім алушы қатарына қабылдау Үлгі қағидаларда белгіленген мерзімде күндізгі оқу нысанына 30 тамызға дейін, сырттай оқу нысанына 30 қыркүйекке дейін өтініш түскен сәттен бастап;</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жіберілгендігі туралы хабардар етеді.</w:t>
      </w:r>
      <w:r>
        <w:br/>
      </w:r>
      <w:r>
        <w:rPr>
          <w:rFonts w:ascii="Times New Roman"/>
          <w:b w:val="false"/>
          <w:i w:val="false"/>
          <w:color w:val="000000"/>
          <w:sz w:val="28"/>
        </w:rPr>
        <w:t>
</w:t>
      </w:r>
      <w:r>
        <w:rPr>
          <w:rFonts w:ascii="Times New Roman"/>
          <w:b w:val="false"/>
          <w:i w:val="false"/>
          <w:color w:val="000000"/>
          <w:sz w:val="28"/>
        </w:rPr>
        <w:t>
      9. Білім беру ұйымдары көрсететін қызмет білім беру ұйымы бекітетін және құрылтайшымен келісілген қызмет көрсету тарифіне сәйкес ақылы негізде жүргізіледі.</w:t>
      </w:r>
      <w:r>
        <w:br/>
      </w:r>
      <w:r>
        <w:rPr>
          <w:rFonts w:ascii="Times New Roman"/>
          <w:b w:val="false"/>
          <w:i w:val="false"/>
          <w:color w:val="000000"/>
          <w:sz w:val="28"/>
        </w:rPr>
        <w:t>
</w:t>
      </w:r>
      <w:r>
        <w:rPr>
          <w:rFonts w:ascii="Times New Roman"/>
          <w:b w:val="false"/>
          <w:i w:val="false"/>
          <w:color w:val="000000"/>
          <w:sz w:val="28"/>
        </w:rPr>
        <w:t>
      10. Тұтынушылар білім беру ұйымының қабылдау комиссиясы белгілеген жұмыс кестесіне сәйкес қабылдау комиссиясының мүшесіне қызмет алу үшін жолығады, қызмет көрсету тәртібі туралы тиісті кеңес алады, қабылдау комиссиясына мемлекеттік қызметті алу үшін қажетті құжаттардың түпнұсқалары мен көшірмелерін, толтырылған бланкілерді, өтініштерді және басқа құжаттарды береді.</w:t>
      </w:r>
      <w:r>
        <w:br/>
      </w:r>
      <w:r>
        <w:rPr>
          <w:rFonts w:ascii="Times New Roman"/>
          <w:b w:val="false"/>
          <w:i w:val="false"/>
          <w:color w:val="000000"/>
          <w:sz w:val="28"/>
        </w:rPr>
        <w:t>
      Мемлекеттік қызметті алушыға көшірмесімен салыстыра тексерілген құжаттарының түпнұсқасы кейін қайтарылады.</w:t>
      </w:r>
      <w:r>
        <w:br/>
      </w:r>
      <w:r>
        <w:rPr>
          <w:rFonts w:ascii="Times New Roman"/>
          <w:b w:val="false"/>
          <w:i w:val="false"/>
          <w:color w:val="000000"/>
          <w:sz w:val="28"/>
        </w:rPr>
        <w:t>
</w:t>
      </w:r>
      <w:r>
        <w:rPr>
          <w:rFonts w:ascii="Times New Roman"/>
          <w:b w:val="false"/>
          <w:i w:val="false"/>
          <w:color w:val="000000"/>
          <w:sz w:val="28"/>
        </w:rPr>
        <w:t>
      11. Қабылдау комиссиясының маманы құжаттарды қабылдаудан бас тартады егер:</w:t>
      </w:r>
      <w:r>
        <w:br/>
      </w:r>
      <w:r>
        <w:rPr>
          <w:rFonts w:ascii="Times New Roman"/>
          <w:b w:val="false"/>
          <w:i w:val="false"/>
          <w:color w:val="000000"/>
          <w:sz w:val="28"/>
        </w:rPr>
        <w:t>
      осы тәртіптің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құжаттар толығымен тапсырылмаса;</w:t>
      </w:r>
      <w:r>
        <w:br/>
      </w:r>
      <w:r>
        <w:rPr>
          <w:rFonts w:ascii="Times New Roman"/>
          <w:b w:val="false"/>
          <w:i w:val="false"/>
          <w:color w:val="000000"/>
          <w:sz w:val="28"/>
        </w:rPr>
        <w:t>
      қызмет көрсету туралы шешім қабылдау үшін тапсырған құжаттарында күмәнді немесе бұрмалаған деректер анықталғанда;</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w:t>
      </w:r>
      <w:r>
        <w:br/>
      </w:r>
      <w:r>
        <w:rPr>
          <w:rFonts w:ascii="Times New Roman"/>
          <w:b w:val="false"/>
          <w:i w:val="false"/>
          <w:color w:val="000000"/>
          <w:sz w:val="28"/>
        </w:rPr>
        <w:t>
      Құжаттарды жұмысқа қабылдап алғаннан кейін қабылдау комиссиясының қызметкері:</w:t>
      </w:r>
      <w:r>
        <w:br/>
      </w:r>
      <w:r>
        <w:rPr>
          <w:rFonts w:ascii="Times New Roman"/>
          <w:b w:val="false"/>
          <w:i w:val="false"/>
          <w:color w:val="000000"/>
          <w:sz w:val="28"/>
        </w:rPr>
        <w:t>
      өтініш пен құжаттардың түпнұсқалығын тексереді;</w:t>
      </w:r>
      <w:r>
        <w:br/>
      </w:r>
      <w:r>
        <w:rPr>
          <w:rFonts w:ascii="Times New Roman"/>
          <w:b w:val="false"/>
          <w:i w:val="false"/>
          <w:color w:val="000000"/>
          <w:sz w:val="28"/>
        </w:rPr>
        <w:t>
      тұтынушының өтінішінде немесе құжаттарында бар бұзушылықтарға байланысты мемлекеттік қызмет көрсетуден бас тарту жөнінде ауызша хабарлама әзірлейді;</w:t>
      </w:r>
      <w:r>
        <w:br/>
      </w:r>
      <w:r>
        <w:rPr>
          <w:rFonts w:ascii="Times New Roman"/>
          <w:b w:val="false"/>
          <w:i w:val="false"/>
          <w:color w:val="000000"/>
          <w:sz w:val="28"/>
        </w:rPr>
        <w:t>
      Тұтынушы деректерінің жазбасын жүргізеді, өтінішті «Студенттер қатарына түсушілерді тіркеу кітабына» тіркейді;</w:t>
      </w:r>
      <w:r>
        <w:br/>
      </w:r>
      <w:r>
        <w:rPr>
          <w:rFonts w:ascii="Times New Roman"/>
          <w:b w:val="false"/>
          <w:i w:val="false"/>
          <w:color w:val="000000"/>
          <w:sz w:val="28"/>
        </w:rPr>
        <w:t>
      тұтынушының өтініш нысанына қоса берген тиісті құжаттарын тігеді;</w:t>
      </w:r>
      <w:r>
        <w:br/>
      </w:r>
      <w:r>
        <w:rPr>
          <w:rFonts w:ascii="Times New Roman"/>
          <w:b w:val="false"/>
          <w:i w:val="false"/>
          <w:color w:val="000000"/>
          <w:sz w:val="28"/>
        </w:rPr>
        <w:t>
      қызметті тұтынушыға қолма-қол құжаттарының қабылданғаны жөнінде қолхат береді;</w:t>
      </w:r>
      <w:r>
        <w:br/>
      </w:r>
      <w:r>
        <w:rPr>
          <w:rFonts w:ascii="Times New Roman"/>
          <w:b w:val="false"/>
          <w:i w:val="false"/>
          <w:color w:val="000000"/>
          <w:sz w:val="28"/>
        </w:rPr>
        <w:t>
      тұтынушыға жеке жолыққан кезде түсу емтихандарына жіберілгені жөнінде хабар береді;</w:t>
      </w:r>
      <w:r>
        <w:br/>
      </w:r>
      <w:r>
        <w:rPr>
          <w:rFonts w:ascii="Times New Roman"/>
          <w:b w:val="false"/>
          <w:i w:val="false"/>
          <w:color w:val="000000"/>
          <w:sz w:val="28"/>
        </w:rPr>
        <w:t>
      тұтынушының түсу емтихандарына қатысуын қамтамасыз етеді;</w:t>
      </w:r>
      <w:r>
        <w:br/>
      </w:r>
      <w:r>
        <w:rPr>
          <w:rFonts w:ascii="Times New Roman"/>
          <w:b w:val="false"/>
          <w:i w:val="false"/>
          <w:color w:val="000000"/>
          <w:sz w:val="28"/>
        </w:rPr>
        <w:t>
      тұтынушыға емтихан нәтижесін жеткізеді.</w:t>
      </w:r>
    </w:p>
    <w:bookmarkEnd w:id="54"/>
    <w:bookmarkStart w:name="z186" w:id="55"/>
    <w:p>
      <w:pPr>
        <w:spacing w:after="0"/>
        <w:ind w:left="0"/>
        <w:jc w:val="left"/>
      </w:pPr>
      <w:r>
        <w:rPr>
          <w:rFonts w:ascii="Times New Roman"/>
          <w:b/>
          <w:i w:val="false"/>
          <w:color w:val="000000"/>
        </w:rPr>
        <w:t xml:space="preserve"> 
4. Мемлекеттік қызмет көрсету үдерісіндегі әрекет (өзара іс-қимыл) тәртібін сипаттау</w:t>
      </w:r>
    </w:p>
    <w:bookmarkEnd w:id="55"/>
    <w:bookmarkStart w:name="z187" w:id="56"/>
    <w:p>
      <w:pPr>
        <w:spacing w:after="0"/>
        <w:ind w:left="0"/>
        <w:jc w:val="both"/>
      </w:pPr>
      <w:r>
        <w:rPr>
          <w:rFonts w:ascii="Times New Roman"/>
          <w:b w:val="false"/>
          <w:i w:val="false"/>
          <w:color w:val="000000"/>
          <w:sz w:val="28"/>
        </w:rPr>
        <w:t>
      13. Мемлекеттік қызметті алуға арналған барлық қажетті құжаттарды тапсырған кезде тұтынушыға барлық құжаттарды қабылдап алғаны жөнінде қолхат беріледі, онда құжаттарды қабылдап алған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 уәкілетті органға жолыққан кезде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құжаттармен қоса өтініш тапсырады.</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мыналар қатысады:</w:t>
      </w:r>
      <w:r>
        <w:br/>
      </w:r>
      <w:r>
        <w:rPr>
          <w:rFonts w:ascii="Times New Roman"/>
          <w:b w:val="false"/>
          <w:i w:val="false"/>
          <w:color w:val="000000"/>
          <w:sz w:val="28"/>
        </w:rPr>
        <w:t>
</w:t>
      </w:r>
      <w:r>
        <w:rPr>
          <w:rFonts w:ascii="Times New Roman"/>
          <w:b w:val="false"/>
          <w:i w:val="false"/>
          <w:color w:val="000000"/>
          <w:sz w:val="28"/>
        </w:rPr>
        <w:t>
      1) қабылдау комиссиясының техникалық хатшысы, ол қабылдауды жүргізеді, өтініштерді тіркейді, өңдейді, көрсетілген мемлекеттік қызмет аяқталғанда нәтижесін береді (ҚФБ-1);</w:t>
      </w:r>
      <w:r>
        <w:br/>
      </w:r>
      <w:r>
        <w:rPr>
          <w:rFonts w:ascii="Times New Roman"/>
          <w:b w:val="false"/>
          <w:i w:val="false"/>
          <w:color w:val="000000"/>
          <w:sz w:val="28"/>
        </w:rPr>
        <w:t>
</w:t>
      </w:r>
      <w:r>
        <w:rPr>
          <w:rFonts w:ascii="Times New Roman"/>
          <w:b w:val="false"/>
          <w:i w:val="false"/>
          <w:color w:val="000000"/>
          <w:sz w:val="28"/>
        </w:rPr>
        <w:t>
      2) білім беру ұйымының алқалы органы (ҚФБ-2)</w:t>
      </w:r>
      <w:r>
        <w:br/>
      </w:r>
      <w:r>
        <w:rPr>
          <w:rFonts w:ascii="Times New Roman"/>
          <w:b w:val="false"/>
          <w:i w:val="false"/>
          <w:color w:val="000000"/>
          <w:sz w:val="28"/>
        </w:rPr>
        <w:t>
</w:t>
      </w:r>
      <w:r>
        <w:rPr>
          <w:rFonts w:ascii="Times New Roman"/>
          <w:b w:val="false"/>
          <w:i w:val="false"/>
          <w:color w:val="000000"/>
          <w:sz w:val="28"/>
        </w:rPr>
        <w:t>
      3) білім беру ұйымының басшысы (ҚФБ-3)</w:t>
      </w:r>
      <w:r>
        <w:br/>
      </w:r>
      <w:r>
        <w:rPr>
          <w:rFonts w:ascii="Times New Roman"/>
          <w:b w:val="false"/>
          <w:i w:val="false"/>
          <w:color w:val="000000"/>
          <w:sz w:val="28"/>
        </w:rPr>
        <w:t>
</w:t>
      </w:r>
      <w:r>
        <w:rPr>
          <w:rFonts w:ascii="Times New Roman"/>
          <w:b w:val="false"/>
          <w:i w:val="false"/>
          <w:color w:val="000000"/>
          <w:sz w:val="28"/>
        </w:rPr>
        <w:t>
      17. Техникалық және кәсіптік білім беру ұйымының қабылдау комиссиясының әрекеттерінің (үдерістерінің, функцияларының, операцияларының) сабақтастығын мәтіндік кестелік сипаттау әрбір әрекетінің орындалу мерзімі көрсетіле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барысында әкімшіліктің әрекетінің қисындық сабақтастығы мен құрылымдық - функциялық бірліктің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қосымшаларында</w:t>
      </w:r>
      <w:r>
        <w:rPr>
          <w:rFonts w:ascii="Times New Roman"/>
          <w:b w:val="false"/>
          <w:i w:val="false"/>
          <w:color w:val="000000"/>
          <w:sz w:val="28"/>
        </w:rPr>
        <w:t xml:space="preserve"> хабарлама нысандарын қоса алғанда, осыларға сәйкес келетін мемлекеттік қызмет көрсету нәтижелері (шығыс құжаты) берілуге тиісті бланкілердің нысандары, үлгілері берілген.</w:t>
      </w:r>
    </w:p>
    <w:bookmarkEnd w:id="56"/>
    <w:bookmarkStart w:name="z200" w:id="57"/>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57"/>
    <w:bookmarkStart w:name="z201" w:id="58"/>
    <w:p>
      <w:pPr>
        <w:spacing w:after="0"/>
        <w:ind w:left="0"/>
        <w:jc w:val="both"/>
      </w:pPr>
      <w:r>
        <w:rPr>
          <w:rFonts w:ascii="Times New Roman"/>
          <w:b w:val="false"/>
          <w:i w:val="false"/>
          <w:color w:val="000000"/>
          <w:sz w:val="28"/>
        </w:rPr>
        <w:t>
      20. Мемлекеттік органдардың лауазымды қызметкерлері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болады.</w:t>
      </w:r>
    </w:p>
    <w:bookmarkEnd w:id="58"/>
    <w:bookmarkStart w:name="z202" w:id="59"/>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59"/>
    <w:p>
      <w:pPr>
        <w:spacing w:after="0"/>
        <w:ind w:left="0"/>
        <w:jc w:val="left"/>
      </w:pPr>
      <w:r>
        <w:rPr>
          <w:rFonts w:ascii="Times New Roman"/>
          <w:b/>
          <w:i w:val="false"/>
          <w:color w:val="000000"/>
        </w:rPr>
        <w:t xml:space="preserve"> ТжКБ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687"/>
        <w:gridCol w:w="3925"/>
        <w:gridCol w:w="421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 жайы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электронды адресі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колледждер (25)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құрылыс және бизнес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Ватутин,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50-05-82</w:t>
            </w:r>
            <w:r>
              <w:br/>
            </w:r>
            <w:r>
              <w:rPr>
                <w:rFonts w:ascii="Times New Roman"/>
                <w:b w:val="false"/>
                <w:i w:val="false"/>
                <w:color w:val="000000"/>
                <w:sz w:val="20"/>
              </w:rPr>
              <w:t>
50-38-45</w:t>
            </w:r>
            <w:r>
              <w:br/>
            </w:r>
            <w:r>
              <w:rPr>
                <w:rFonts w:ascii="Times New Roman"/>
                <w:b w:val="false"/>
                <w:i w:val="false"/>
                <w:color w:val="000000"/>
                <w:sz w:val="20"/>
              </w:rPr>
              <w:t>
AktobePL_1@mail.ru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промзона,</w:t>
            </w:r>
            <w:r>
              <w:br/>
            </w:r>
            <w:r>
              <w:rPr>
                <w:rFonts w:ascii="Times New Roman"/>
                <w:b w:val="false"/>
                <w:i w:val="false"/>
                <w:color w:val="000000"/>
                <w:sz w:val="20"/>
              </w:rPr>
              <w:t>
УКА-168/3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509024, 50-75-86</w:t>
            </w:r>
            <w:r>
              <w:br/>
            </w:r>
            <w:r>
              <w:rPr>
                <w:rFonts w:ascii="Times New Roman"/>
                <w:b w:val="false"/>
                <w:i w:val="false"/>
                <w:color w:val="000000"/>
                <w:sz w:val="20"/>
              </w:rPr>
              <w:t>
учреждение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сервис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54-55-01</w:t>
            </w:r>
            <w:r>
              <w:br/>
            </w:r>
            <w:r>
              <w:rPr>
                <w:rFonts w:ascii="Times New Roman"/>
                <w:b w:val="false"/>
                <w:i w:val="false"/>
                <w:color w:val="000000"/>
                <w:sz w:val="20"/>
              </w:rPr>
              <w:t xml:space="preserve">
54-55-04 </w:t>
            </w:r>
            <w:r>
              <w:br/>
            </w:r>
            <w:r>
              <w:rPr>
                <w:rFonts w:ascii="Times New Roman"/>
                <w:b w:val="false"/>
                <w:i w:val="false"/>
                <w:color w:val="000000"/>
                <w:sz w:val="20"/>
              </w:rPr>
              <w:t>
Pl3_aktobe@mail.ru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тау - кен техникалық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Есет-Батыр,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2-10-46</w:t>
            </w:r>
            <w:r>
              <w:br/>
            </w:r>
            <w:r>
              <w:rPr>
                <w:rFonts w:ascii="Times New Roman"/>
                <w:b w:val="false"/>
                <w:i w:val="false"/>
                <w:color w:val="000000"/>
                <w:sz w:val="20"/>
              </w:rPr>
              <w:t>
pl_4chromtau@mail.ru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индустриялық –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20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4-24-12</w:t>
            </w:r>
            <w:r>
              <w:br/>
            </w:r>
            <w:r>
              <w:rPr>
                <w:rFonts w:ascii="Times New Roman"/>
                <w:b w:val="false"/>
                <w:i w:val="false"/>
                <w:color w:val="000000"/>
                <w:sz w:val="20"/>
              </w:rPr>
              <w:t>
alga_5pl@mail.ru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автожол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Гришин,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51-37-68 </w:t>
            </w:r>
            <w:r>
              <w:br/>
            </w:r>
            <w:r>
              <w:rPr>
                <w:rFonts w:ascii="Times New Roman"/>
                <w:b w:val="false"/>
                <w:i w:val="false"/>
                <w:color w:val="000000"/>
                <w:sz w:val="20"/>
              </w:rPr>
              <w:t>
P16@inbox.ru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өнеркәсіптік технологиялар және басқару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Герцен, 19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21-77-07 </w:t>
            </w:r>
            <w:r>
              <w:br/>
            </w:r>
            <w:r>
              <w:rPr>
                <w:rFonts w:ascii="Times New Roman"/>
                <w:b w:val="false"/>
                <w:i w:val="false"/>
                <w:color w:val="000000"/>
                <w:sz w:val="20"/>
              </w:rPr>
              <w:t>
akptu@bk.ru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өнеркәсіптік - экономикалық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Трансформаторная,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3-53-42</w:t>
            </w:r>
            <w:r>
              <w:br/>
            </w:r>
            <w:r>
              <w:rPr>
                <w:rFonts w:ascii="Times New Roman"/>
                <w:b w:val="false"/>
                <w:i w:val="false"/>
                <w:color w:val="000000"/>
                <w:sz w:val="20"/>
              </w:rPr>
              <w:t>
psh4@inbox.ru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r>
              <w:br/>
            </w:r>
            <w:r>
              <w:rPr>
                <w:rFonts w:ascii="Times New Roman"/>
                <w:b w:val="false"/>
                <w:i w:val="false"/>
                <w:color w:val="000000"/>
                <w:sz w:val="20"/>
              </w:rPr>
              <w:t>
Комсомол ауылы,</w:t>
            </w:r>
            <w:r>
              <w:br/>
            </w:r>
            <w:r>
              <w:rPr>
                <w:rFonts w:ascii="Times New Roman"/>
                <w:b w:val="false"/>
                <w:i w:val="false"/>
                <w:color w:val="000000"/>
                <w:sz w:val="20"/>
              </w:rPr>
              <w:t xml:space="preserve">
Алтынсарин,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2-17-28 </w:t>
            </w:r>
            <w:r>
              <w:br/>
            </w:r>
            <w:r>
              <w:rPr>
                <w:rFonts w:ascii="Times New Roman"/>
                <w:b w:val="false"/>
                <w:i w:val="false"/>
                <w:color w:val="000000"/>
                <w:sz w:val="20"/>
              </w:rPr>
              <w:t>
2-11-57</w:t>
            </w:r>
            <w:r>
              <w:br/>
            </w:r>
            <w:r>
              <w:rPr>
                <w:rFonts w:ascii="Times New Roman"/>
                <w:b w:val="false"/>
                <w:i w:val="false"/>
                <w:color w:val="000000"/>
                <w:sz w:val="20"/>
              </w:rPr>
              <w:t>
Aiteke_2013@mail.ru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қызмет көрсету саласы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Есет-Батыр, 17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2-24-32, 2-10-32 embaprofscool18@rambler.ru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аграрлық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Профессиональный, 12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2-73-78 </w:t>
            </w:r>
            <w:r>
              <w:br/>
            </w:r>
            <w:r>
              <w:rPr>
                <w:rFonts w:ascii="Times New Roman"/>
                <w:b w:val="false"/>
                <w:i w:val="false"/>
                <w:color w:val="000000"/>
                <w:sz w:val="20"/>
              </w:rPr>
              <w:t>
2-74-55</w:t>
            </w:r>
            <w:r>
              <w:br/>
            </w:r>
            <w:r>
              <w:rPr>
                <w:rFonts w:ascii="Times New Roman"/>
                <w:b w:val="false"/>
                <w:i w:val="false"/>
                <w:color w:val="000000"/>
                <w:sz w:val="20"/>
              </w:rPr>
              <w:t>
aopsh21@mail.ru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агротехникалық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Пацаев,11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2-24-46 </w:t>
            </w:r>
            <w:r>
              <w:br/>
            </w:r>
            <w:r>
              <w:rPr>
                <w:rFonts w:ascii="Times New Roman"/>
                <w:b w:val="false"/>
                <w:i w:val="false"/>
                <w:color w:val="000000"/>
                <w:sz w:val="20"/>
              </w:rPr>
              <w:t>
2-32-68</w:t>
            </w:r>
            <w:r>
              <w:br/>
            </w:r>
            <w:r>
              <w:rPr>
                <w:rFonts w:ascii="Times New Roman"/>
                <w:b w:val="false"/>
                <w:i w:val="false"/>
                <w:color w:val="000000"/>
                <w:sz w:val="20"/>
              </w:rPr>
              <w:t>
phbadam12@mail.ru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Жайсан ауылы, Партизанский,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2-85-24 </w:t>
            </w:r>
            <w:r>
              <w:br/>
            </w:r>
            <w:r>
              <w:rPr>
                <w:rFonts w:ascii="Times New Roman"/>
                <w:b w:val="false"/>
                <w:i w:val="false"/>
                <w:color w:val="000000"/>
                <w:sz w:val="20"/>
              </w:rPr>
              <w:t>
2-86-87</w:t>
            </w:r>
            <w:r>
              <w:br/>
            </w:r>
            <w:r>
              <w:rPr>
                <w:rFonts w:ascii="Times New Roman"/>
                <w:b w:val="false"/>
                <w:i w:val="false"/>
                <w:color w:val="000000"/>
                <w:sz w:val="20"/>
              </w:rPr>
              <w:t>
Pl-13m@mail.ru</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Караулкелді ауылы, Барак батыр,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2-21-85</w:t>
            </w:r>
            <w:r>
              <w:br/>
            </w:r>
            <w:r>
              <w:rPr>
                <w:rFonts w:ascii="Times New Roman"/>
                <w:b w:val="false"/>
                <w:i w:val="false"/>
                <w:color w:val="000000"/>
                <w:sz w:val="20"/>
              </w:rPr>
              <w:t xml:space="preserve">
bake58@mail.ru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Алтынсарин,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2-16-75</w:t>
            </w:r>
            <w:r>
              <w:br/>
            </w:r>
            <w:r>
              <w:rPr>
                <w:rFonts w:ascii="Times New Roman"/>
                <w:b w:val="false"/>
                <w:i w:val="false"/>
                <w:color w:val="000000"/>
                <w:sz w:val="20"/>
              </w:rPr>
              <w:t>
2-15-94</w:t>
            </w:r>
            <w:r>
              <w:br/>
            </w:r>
            <w:r>
              <w:rPr>
                <w:rFonts w:ascii="Times New Roman"/>
                <w:b w:val="false"/>
                <w:i w:val="false"/>
                <w:color w:val="000000"/>
                <w:sz w:val="20"/>
              </w:rPr>
              <w:t>
guliko_81@mail.ru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гуманитарлық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Есет батыр, 73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56-02-30 </w:t>
            </w:r>
            <w:r>
              <w:br/>
            </w:r>
            <w:r>
              <w:rPr>
                <w:rFonts w:ascii="Times New Roman"/>
                <w:b w:val="false"/>
                <w:i w:val="false"/>
                <w:color w:val="000000"/>
                <w:sz w:val="20"/>
              </w:rPr>
              <w:t>
Aktobe_agk@mail.ru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көлік, коммуникация және жаңа технология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ул. 8 марта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21-35-35 aktk-nt@mail.ru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ауылшаруашылық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К.Нокин ауылы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99-43-05 20801@rambler.ru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байланыс және электротехника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Гришин,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51-63-28 sveznoiaktobe@mail.ru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«А.Жұбанов атындағы Ақтөбе музыкалық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21-08-46 muzaktobe@mail.kz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медициналық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18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40-04-82 medcolledze70@mail.ru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политехникалық колледжі» АҚ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Рыскулов, 267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56-20-51 </w:t>
            </w:r>
            <w:r>
              <w:br/>
            </w:r>
            <w:r>
              <w:rPr>
                <w:rFonts w:ascii="Times New Roman"/>
                <w:b w:val="false"/>
                <w:i w:val="false"/>
                <w:color w:val="000000"/>
                <w:sz w:val="20"/>
              </w:rPr>
              <w:t>
polytech1965@mail.ru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аграрлық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аудыны Ойыл ауылы, Жолмырзаев,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2-17-14</w:t>
            </w:r>
            <w:r>
              <w:br/>
            </w:r>
            <w:r>
              <w:rPr>
                <w:rFonts w:ascii="Times New Roman"/>
                <w:b w:val="false"/>
                <w:i w:val="false"/>
                <w:color w:val="000000"/>
                <w:sz w:val="20"/>
              </w:rPr>
              <w:t>
8(71332) 2-17-68</w:t>
            </w:r>
            <w:r>
              <w:br/>
            </w:r>
            <w:r>
              <w:rPr>
                <w:rFonts w:ascii="Times New Roman"/>
                <w:b w:val="false"/>
                <w:i w:val="false"/>
                <w:color w:val="000000"/>
                <w:sz w:val="20"/>
              </w:rPr>
              <w:t>
agrarka.uil@mail.ru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Ақтөбе мемлекеттік университетінің жанындағы көпсалалы колледж»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Жубановтар, 263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556566</w:t>
            </w:r>
            <w:r>
              <w:br/>
            </w:r>
            <w:r>
              <w:rPr>
                <w:rFonts w:ascii="Times New Roman"/>
                <w:b w:val="false"/>
                <w:i w:val="false"/>
                <w:color w:val="000000"/>
                <w:sz w:val="20"/>
              </w:rPr>
              <w:t xml:space="preserve">
547356 zhubanov@mail.ru, kopsalalykolledzh@mail.ru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«М.Оспанов атындағы Батыс Қазақстан мемлекеттік медицина университетінің колледжі»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563425</w:t>
            </w:r>
            <w:r>
              <w:br/>
            </w:r>
            <w:r>
              <w:rPr>
                <w:rFonts w:ascii="Times New Roman"/>
                <w:b w:val="false"/>
                <w:i w:val="false"/>
                <w:color w:val="000000"/>
                <w:sz w:val="20"/>
              </w:rPr>
              <w:t xml:space="preserve">
zkgmu@yandex.ru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колледждер (17)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қаржы- экономикалық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22-47-82 akobeFEK@mail.ru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кооперативтік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21-08-53 aktobe_koopteh@mail.ru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ул.Красногорская,11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53-08-17 </w:t>
            </w:r>
            <w:r>
              <w:br/>
            </w:r>
            <w:r>
              <w:rPr>
                <w:rFonts w:ascii="Times New Roman"/>
                <w:b w:val="false"/>
                <w:i w:val="false"/>
                <w:color w:val="000000"/>
                <w:sz w:val="20"/>
              </w:rPr>
              <w:t>
mk-rauan@mail.ru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мұнай және газ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Маресьев, 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56-45-12,</w:t>
            </w:r>
            <w:r>
              <w:br/>
            </w:r>
            <w:r>
              <w:rPr>
                <w:rFonts w:ascii="Times New Roman"/>
                <w:b w:val="false"/>
                <w:i w:val="false"/>
                <w:color w:val="000000"/>
                <w:sz w:val="20"/>
              </w:rPr>
              <w:t>
56-73-89</w:t>
            </w:r>
            <w:r>
              <w:br/>
            </w:r>
            <w:r>
              <w:rPr>
                <w:rFonts w:ascii="Times New Roman"/>
                <w:b w:val="false"/>
                <w:i w:val="false"/>
                <w:color w:val="000000"/>
                <w:sz w:val="20"/>
              </w:rPr>
              <w:t xml:space="preserve">
aknig2000@mail.ru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тәуелсіз коммерциялық емес «Экономикалық-құқық колледжі» білім мекемесі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Айтеке би, 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22-23-35 </w:t>
            </w:r>
            <w:r>
              <w:br/>
            </w:r>
            <w:r>
              <w:rPr>
                <w:rFonts w:ascii="Times New Roman"/>
                <w:b w:val="false"/>
                <w:i w:val="false"/>
                <w:color w:val="000000"/>
                <w:sz w:val="20"/>
              </w:rPr>
              <w:t>
Epk1999@mail.ru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гуманитарлық-техникалық колледж»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Иманов,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77-83-45 </w:t>
            </w:r>
            <w:r>
              <w:br/>
            </w:r>
            <w:r>
              <w:rPr>
                <w:rFonts w:ascii="Times New Roman"/>
                <w:b w:val="false"/>
                <w:i w:val="false"/>
                <w:color w:val="000000"/>
                <w:sz w:val="20"/>
              </w:rPr>
              <w:t>
AGTK_1996@mail.ru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«С.Баишев атындағы Ақтөбе университетінің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ағайынды Жұбановтар, 302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51-37-05</w:t>
            </w:r>
            <w:r>
              <w:br/>
            </w:r>
            <w:r>
              <w:rPr>
                <w:rFonts w:ascii="Times New Roman"/>
                <w:b w:val="false"/>
                <w:i w:val="false"/>
                <w:color w:val="000000"/>
                <w:sz w:val="20"/>
              </w:rPr>
              <w:t>
college-abuk@mail.kz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және статистика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Сатпаев, 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56-86-24 rauzamirmanova@rambler.ru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Қазақстан гуманитарлық заң университетінің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72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56-00-30, </w:t>
            </w:r>
            <w:r>
              <w:br/>
            </w:r>
            <w:r>
              <w:rPr>
                <w:rFonts w:ascii="Times New Roman"/>
                <w:b w:val="false"/>
                <w:i w:val="false"/>
                <w:color w:val="000000"/>
                <w:sz w:val="20"/>
              </w:rPr>
              <w:t xml:space="preserve">
56-44-56 </w:t>
            </w:r>
            <w:r>
              <w:br/>
            </w:r>
            <w:r>
              <w:rPr>
                <w:rFonts w:ascii="Times New Roman"/>
                <w:b w:val="false"/>
                <w:i w:val="false"/>
                <w:color w:val="000000"/>
                <w:sz w:val="20"/>
              </w:rPr>
              <w:t>
alex40485@mail.ru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техникалық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Смагулов,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22-14-56,</w:t>
            </w:r>
            <w:r>
              <w:br/>
            </w:r>
            <w:r>
              <w:rPr>
                <w:rFonts w:ascii="Times New Roman"/>
                <w:b w:val="false"/>
                <w:i w:val="false"/>
                <w:color w:val="000000"/>
                <w:sz w:val="20"/>
              </w:rPr>
              <w:t xml:space="preserve">
21-74-57 </w:t>
            </w:r>
            <w:r>
              <w:br/>
            </w:r>
            <w:r>
              <w:rPr>
                <w:rFonts w:ascii="Times New Roman"/>
                <w:b w:val="false"/>
                <w:i w:val="false"/>
                <w:color w:val="000000"/>
                <w:sz w:val="20"/>
              </w:rPr>
              <w:t>
atk_atk@mail.ru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 техникалық әмбебап мультипрофильдік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22-41-48 </w:t>
            </w:r>
            <w:r>
              <w:br/>
            </w:r>
            <w:r>
              <w:rPr>
                <w:rFonts w:ascii="Times New Roman"/>
                <w:b w:val="false"/>
                <w:i w:val="false"/>
                <w:color w:val="000000"/>
                <w:sz w:val="20"/>
              </w:rPr>
              <w:t>
agtumkoll@mail.ru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Тынышпаев атындағы Қазақ көлік және коммуникациялар академиясы» АҚ-ның «Ақтөбе көлік және коммуникациялар колледжі» ЖШС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Алтынсарин, 4А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21-14-00, </w:t>
            </w:r>
            <w:r>
              <w:br/>
            </w:r>
            <w:r>
              <w:rPr>
                <w:rFonts w:ascii="Times New Roman"/>
                <w:b w:val="false"/>
                <w:i w:val="false"/>
                <w:color w:val="000000"/>
                <w:sz w:val="20"/>
              </w:rPr>
              <w:t xml:space="preserve">
40-40-32 </w:t>
            </w:r>
            <w:r>
              <w:br/>
            </w:r>
            <w:r>
              <w:rPr>
                <w:rFonts w:ascii="Times New Roman"/>
                <w:b w:val="false"/>
                <w:i w:val="false"/>
                <w:color w:val="000000"/>
                <w:sz w:val="20"/>
              </w:rPr>
              <w:t xml:space="preserve">
aktk_06@mail.ru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11 мкр. 31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23-67-85 </w:t>
            </w:r>
            <w:r>
              <w:br/>
            </w:r>
            <w:r>
              <w:rPr>
                <w:rFonts w:ascii="Times New Roman"/>
                <w:b w:val="false"/>
                <w:i w:val="false"/>
                <w:color w:val="000000"/>
                <w:sz w:val="20"/>
              </w:rPr>
              <w:t>
Asmk2010@mail.ru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Мирзояна,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40-61-89 almira_orakova@mail.ru</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«Болашак»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Айтеке би, 76</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21-17-14 Bolashak.kolledzh@mail.ru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статистика және информатика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81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54-37-72</w:t>
            </w:r>
            <w:r>
              <w:br/>
            </w:r>
            <w:r>
              <w:rPr>
                <w:rFonts w:ascii="Times New Roman"/>
                <w:b w:val="false"/>
                <w:i w:val="false"/>
                <w:color w:val="000000"/>
                <w:sz w:val="20"/>
              </w:rPr>
              <w:t>
Akesi_aktobe@mail.ru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гуманитарлы-техникалық колледжі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Трансформаторная көшесі, 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3-75-68</w:t>
            </w:r>
            <w:r>
              <w:br/>
            </w:r>
            <w:r>
              <w:rPr>
                <w:rFonts w:ascii="Times New Roman"/>
                <w:b w:val="false"/>
                <w:i w:val="false"/>
                <w:color w:val="000000"/>
                <w:sz w:val="20"/>
              </w:rPr>
              <w:t>
mugalzhargtk@mail.ru</w:t>
            </w:r>
          </w:p>
        </w:tc>
      </w:tr>
    </w:tbl>
    <w:bookmarkStart w:name="z203" w:id="60"/>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60"/>
    <w:p>
      <w:pPr>
        <w:spacing w:after="0"/>
        <w:ind w:left="0"/>
        <w:jc w:val="left"/>
      </w:pPr>
      <w:r>
        <w:rPr>
          <w:rFonts w:ascii="Times New Roman"/>
          <w:b/>
          <w:i w:val="false"/>
          <w:color w:val="000000"/>
        </w:rPr>
        <w:t xml:space="preserve"> 1-кесте. ҚФБ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226"/>
        <w:gridCol w:w="3606"/>
        <w:gridCol w:w="3348"/>
        <w:gridCol w:w="2808"/>
      </w:tblGrid>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барысының, ағымының) әрекеттері</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 Қабылдау комиссиясының техникалық хатшысы</w:t>
            </w:r>
          </w:p>
          <w:p>
            <w:pPr>
              <w:spacing w:after="20"/>
              <w:ind w:left="20"/>
              <w:jc w:val="both"/>
            </w:pPr>
            <w:r>
              <w:rPr>
                <w:rFonts w:ascii="Times New Roman"/>
                <w:b w:val="false"/>
                <w:i w:val="false"/>
                <w:color w:val="000000"/>
                <w:sz w:val="20"/>
              </w:rPr>
              <w:t>ҚФБ-1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 білім беру ұйымының алқалы органы</w:t>
            </w:r>
          </w:p>
          <w:p>
            <w:pPr>
              <w:spacing w:after="20"/>
              <w:ind w:left="20"/>
              <w:jc w:val="both"/>
            </w:pPr>
            <w:r>
              <w:rPr>
                <w:rFonts w:ascii="Times New Roman"/>
                <w:b w:val="false"/>
                <w:i w:val="false"/>
                <w:color w:val="000000"/>
                <w:sz w:val="20"/>
              </w:rPr>
              <w:t>ҚФБ-2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ұйымы білім беру ұйымының басшысы </w:t>
            </w:r>
          </w:p>
          <w:p>
            <w:pPr>
              <w:spacing w:after="20"/>
              <w:ind w:left="20"/>
              <w:jc w:val="both"/>
            </w:pPr>
            <w:r>
              <w:rPr>
                <w:rFonts w:ascii="Times New Roman"/>
                <w:b w:val="false"/>
                <w:i w:val="false"/>
                <w:color w:val="000000"/>
                <w:sz w:val="20"/>
              </w:rPr>
              <w:t>ҚФБ-3</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сипатталуы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пен құжаттардың түпнұсқалығын тексеру</w:t>
            </w:r>
          </w:p>
          <w:p>
            <w:pPr>
              <w:spacing w:after="20"/>
              <w:ind w:left="20"/>
              <w:jc w:val="both"/>
            </w:pPr>
            <w:r>
              <w:rPr>
                <w:rFonts w:ascii="Times New Roman"/>
                <w:b w:val="false"/>
                <w:i w:val="false"/>
                <w:color w:val="000000"/>
                <w:sz w:val="20"/>
              </w:rPr>
              <w:t>2. Тұтынушының өтінішінде немесе құжаттарында бар бұзушылықтарға байланысты мемлекеттік қызмет көрсетуден бас тарту жөнінде ауызша хабарлама әзірлейді.</w:t>
            </w:r>
          </w:p>
          <w:p>
            <w:pPr>
              <w:spacing w:after="20"/>
              <w:ind w:left="20"/>
              <w:jc w:val="both"/>
            </w:pPr>
            <w:r>
              <w:rPr>
                <w:rFonts w:ascii="Times New Roman"/>
                <w:b w:val="false"/>
                <w:i w:val="false"/>
                <w:color w:val="000000"/>
                <w:sz w:val="20"/>
              </w:rPr>
              <w:t>3. Білім беру ұйымы қабылдау комиссиясының қызметкері тұтынушы деректерінің жазбасын жүргізеді, өтінішті «Студенттер қатарына түсушілерді тіркеу кітабына» тіркейді және білім беру ұйымы қабылдау комиссиясының қызметкері тұтынушының өтініш нысанына қоса берген тиісті құжаттарын тігеді;</w:t>
            </w:r>
          </w:p>
          <w:p>
            <w:pPr>
              <w:spacing w:after="20"/>
              <w:ind w:left="20"/>
              <w:jc w:val="both"/>
            </w:pPr>
            <w:r>
              <w:rPr>
                <w:rFonts w:ascii="Times New Roman"/>
                <w:b w:val="false"/>
                <w:i w:val="false"/>
                <w:color w:val="000000"/>
                <w:sz w:val="20"/>
              </w:rPr>
              <w:t>4. Білім беру ұйымы қабылдау комиссиясының қызметкері тұтынушыға құжаттарының қабылданғаны жөнінде қолма-қол қолхат береді.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Қабылдау комиссиясы түсу емтихандарына жіберілгендігі туралы хабарлайды және емтиханға кіруге рұқсатнамасы мен емтихан парағын береді.</w:t>
            </w:r>
          </w:p>
          <w:p>
            <w:pPr>
              <w:spacing w:after="20"/>
              <w:ind w:left="20"/>
              <w:jc w:val="both"/>
            </w:pPr>
            <w:r>
              <w:rPr>
                <w:rFonts w:ascii="Times New Roman"/>
                <w:b w:val="false"/>
                <w:i w:val="false"/>
                <w:color w:val="000000"/>
                <w:sz w:val="20"/>
              </w:rPr>
              <w:t>6. Консультация мен түсу емтихандарын өткізу</w:t>
            </w:r>
          </w:p>
          <w:p>
            <w:pPr>
              <w:spacing w:after="20"/>
              <w:ind w:left="20"/>
              <w:jc w:val="both"/>
            </w:pPr>
            <w:r>
              <w:rPr>
                <w:rFonts w:ascii="Times New Roman"/>
                <w:b w:val="false"/>
                <w:i w:val="false"/>
                <w:color w:val="000000"/>
                <w:sz w:val="20"/>
              </w:rPr>
              <w:t>7. Тұтынушыға емтихандар нәтижесін жеткізу.</w:t>
            </w:r>
            <w:r>
              <w:br/>
            </w:r>
            <w:r>
              <w:rPr>
                <w:rFonts w:ascii="Times New Roman"/>
                <w:b w:val="false"/>
                <w:i w:val="false"/>
                <w:color w:val="000000"/>
                <w:sz w:val="20"/>
              </w:rPr>
              <w:t>
Студенттерді оқуға қабылдау.</w:t>
            </w:r>
          </w:p>
          <w:p>
            <w:pPr>
              <w:spacing w:after="20"/>
              <w:ind w:left="20"/>
              <w:jc w:val="both"/>
            </w:pPr>
            <w:r>
              <w:rPr>
                <w:rFonts w:ascii="Times New Roman"/>
                <w:b w:val="false"/>
                <w:i w:val="false"/>
                <w:color w:val="000000"/>
                <w:sz w:val="20"/>
              </w:rPr>
              <w:t>9. Техникалық және кәсіптік білім беру ұйымдарының интернет - ресурстарына және фойелерінде орналасқан стендтерге нәтижесін орналастыру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Оқу орнының студенттер құрамына қабылдануы туралы бұйрық шығарады немесе қызмет көрсетуден бас тартатындығы туралы дәлелді жауап береді</w:t>
            </w:r>
          </w:p>
        </w:tc>
      </w:tr>
      <w:tr>
        <w:trPr>
          <w:trHeight w:val="21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Қызметті алуға өтініш пен құжаттарды қабылдау</w:t>
            </w:r>
          </w:p>
          <w:p>
            <w:pPr>
              <w:spacing w:after="20"/>
              <w:ind w:left="20"/>
              <w:jc w:val="both"/>
            </w:pPr>
            <w:r>
              <w:rPr>
                <w:rFonts w:ascii="Times New Roman"/>
                <w:b w:val="false"/>
                <w:i w:val="false"/>
                <w:color w:val="000000"/>
                <w:sz w:val="20"/>
              </w:rPr>
              <w:t>2. Тұтынушының өтінішінде немесе құжаттарында бар бұзушылықтарға байланысты мемлекеттік қызмет көрсетуден бас тарту жөнінде ауызша хабарлама әзірлейді</w:t>
            </w:r>
          </w:p>
          <w:p>
            <w:pPr>
              <w:spacing w:after="20"/>
              <w:ind w:left="20"/>
              <w:jc w:val="both"/>
            </w:pPr>
            <w:r>
              <w:rPr>
                <w:rFonts w:ascii="Times New Roman"/>
                <w:b w:val="false"/>
                <w:i w:val="false"/>
                <w:color w:val="000000"/>
                <w:sz w:val="20"/>
              </w:rPr>
              <w:t>3. Өтініш иесіне нөмір бере отырып сұранысты тіркеу.</w:t>
            </w:r>
          </w:p>
          <w:p>
            <w:pPr>
              <w:spacing w:after="20"/>
              <w:ind w:left="20"/>
              <w:jc w:val="both"/>
            </w:pPr>
            <w:r>
              <w:rPr>
                <w:rFonts w:ascii="Times New Roman"/>
                <w:b w:val="false"/>
                <w:i w:val="false"/>
                <w:color w:val="000000"/>
                <w:sz w:val="20"/>
              </w:rPr>
              <w:t>4. Құжаттарды қабылдап алғандығы туралы қолхат 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Емтиханға кіруге рұқсатнама және емтихан парағын, мәтіндер бланкілерін және емтихан парақтарын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Оқуға қабылдау туралы бұйрық.</w:t>
            </w:r>
          </w:p>
          <w:p>
            <w:pPr>
              <w:spacing w:after="20"/>
              <w:ind w:left="20"/>
              <w:jc w:val="both"/>
            </w:pPr>
            <w:r>
              <w:rPr>
                <w:rFonts w:ascii="Times New Roman"/>
                <w:b w:val="false"/>
                <w:i w:val="false"/>
                <w:color w:val="000000"/>
                <w:sz w:val="20"/>
              </w:rPr>
              <w:t>Оқуға қабылдаудан бас тарту туралы хабарлама.</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Емтихандардың кестесі бойынша 1. 08 бен 25.08 аралығында.</w:t>
            </w:r>
          </w:p>
          <w:p>
            <w:pPr>
              <w:spacing w:after="20"/>
              <w:ind w:left="20"/>
              <w:jc w:val="both"/>
            </w:pPr>
            <w:r>
              <w:rPr>
                <w:rFonts w:ascii="Times New Roman"/>
                <w:b w:val="false"/>
                <w:i w:val="false"/>
                <w:color w:val="000000"/>
                <w:sz w:val="20"/>
              </w:rPr>
              <w:t>2 сағат 15 минуттан кем емес (3 пән).</w:t>
            </w:r>
          </w:p>
          <w:p>
            <w:pPr>
              <w:spacing w:after="20"/>
              <w:ind w:left="20"/>
              <w:jc w:val="both"/>
            </w:pPr>
            <w:r>
              <w:rPr>
                <w:rFonts w:ascii="Times New Roman"/>
                <w:b w:val="false"/>
                <w:i w:val="false"/>
                <w:color w:val="000000"/>
                <w:sz w:val="20"/>
              </w:rPr>
              <w:t>1 сағат 30 минут (2 пән)</w:t>
            </w:r>
          </w:p>
          <w:p>
            <w:pPr>
              <w:spacing w:after="20"/>
              <w:ind w:left="20"/>
              <w:jc w:val="both"/>
            </w:pPr>
            <w:r>
              <w:rPr>
                <w:rFonts w:ascii="Times New Roman"/>
                <w:b w:val="false"/>
                <w:i w:val="false"/>
                <w:color w:val="000000"/>
                <w:sz w:val="20"/>
              </w:rPr>
              <w:t>5 күннен кем емес (25.08 бен 30.08 аралығында)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шығарғаннан кейін 30 минуттан аспайды.</w:t>
            </w:r>
          </w:p>
        </w:tc>
      </w:tr>
    </w:tbl>
    <w:p>
      <w:pPr>
        <w:spacing w:after="0"/>
        <w:ind w:left="0"/>
        <w:jc w:val="left"/>
      </w:pPr>
      <w:r>
        <w:rPr>
          <w:rFonts w:ascii="Times New Roman"/>
          <w:b/>
          <w:i w:val="false"/>
          <w:color w:val="000000"/>
        </w:rPr>
        <w:t xml:space="preserve"> 2-кесте. Қолдану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4869"/>
        <w:gridCol w:w="4317"/>
      </w:tblGrid>
      <w:tr>
        <w:trPr>
          <w:trHeight w:val="81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комиссиясының техникалық хатшысы ҚФБ 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алқалы органы ҚФБ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ҚФБ 3</w:t>
            </w:r>
          </w:p>
        </w:tc>
      </w:tr>
      <w:tr>
        <w:trPr>
          <w:trHeight w:val="120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 тіркеу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Емтихан өту мерзімі жөнінде хабарлама және емтиханға кіруге рұқсатнама мен емтихан парағын беру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Оқуға қабылдау туралы бұйрық шығару</w:t>
            </w:r>
          </w:p>
        </w:tc>
      </w:tr>
      <w:tr>
        <w:trPr>
          <w:trHeight w:val="72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Жеке іс қағазын құрастыру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Емтихан өткізу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Құжаттарды қабылдағаны жөнінде қолхат беру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Емтихан нәтижелерін тұтынушыға жеткізу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Оқуға қабылдау нәтижелерін ақпараттық стендтерге және Интернет - ресурстарға орналастыру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Қолдану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5"/>
        <w:gridCol w:w="4527"/>
        <w:gridCol w:w="4068"/>
      </w:tblGrid>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комиссиясының техникалық хатшысы ҚФБ 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алқалы органы ҚФБ 2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ҚФБ 3 </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 тіркеу</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Емтихан өту мерзімі жөнінде хабарлама және емтиханға кіруге рұқсатнама мен емтихан парағын беру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Емтихан тапсырудан өтпеуіне байланысты, дәлелді түрде оқуға қабылдаудан бас тартады </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Өтініші мен құжаттарында бұзушылықтардың болуына байланысты құжат қабылдаудан дәлелді түрде бас тарту</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Емтихан өткізу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Егер құжаттар дұрыс болса, қабылданғаны жөнінде қолхат береді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Емтихандар нәтижелерін тұтынушыға жеткізу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Оқуға қабылдау нәтижелерін ақпараттық стендтерге және Интернет - ресурстарға орналастыру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61"/>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3- қосымша</w:t>
      </w:r>
    </w:p>
    <w:bookmarkEnd w:id="61"/>
    <w:p>
      <w:pPr>
        <w:spacing w:after="0"/>
        <w:ind w:left="0"/>
        <w:jc w:val="left"/>
      </w:pPr>
      <w:r>
        <w:rPr>
          <w:rFonts w:ascii="Times New Roman"/>
          <w:b/>
          <w:i w:val="false"/>
          <w:color w:val="000000"/>
        </w:rPr>
        <w:t xml:space="preserve"> Әкімшіліктің әрекет етуі мен логикалық бірізділік арасындағы әрекеттестік байланысты бейнелейтін кесте</w:t>
      </w:r>
    </w:p>
    <w:p>
      <w:pPr>
        <w:spacing w:after="0"/>
        <w:ind w:left="0"/>
        <w:jc w:val="both"/>
      </w:pPr>
      <w:r>
        <w:drawing>
          <wp:inline distT="0" distB="0" distL="0" distR="0">
            <wp:extent cx="78740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3771900"/>
                    </a:xfrm>
                    <a:prstGeom prst="rect">
                      <a:avLst/>
                    </a:prstGeom>
                  </pic:spPr>
                </pic:pic>
              </a:graphicData>
            </a:graphic>
          </wp:inline>
        </w:drawing>
      </w:r>
    </w:p>
    <w:bookmarkStart w:name="z205" w:id="62"/>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 – қосымша</w:t>
      </w:r>
    </w:p>
    <w:bookmarkEnd w:id="62"/>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оқуға түсуге өтініш үлгісі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Азамат(ша)___________________________________________________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Туылған ________________________ Ұлты 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тұратын (тұрақты тіркелген мекенжайы) (жылы, күні, айы)</w:t>
      </w:r>
    </w:p>
    <w:p>
      <w:pPr>
        <w:spacing w:after="0"/>
        <w:ind w:left="0"/>
        <w:jc w:val="both"/>
      </w:pPr>
      <w:r>
        <w:rPr>
          <w:rFonts w:ascii="Times New Roman"/>
          <w:b w:val="false"/>
          <w:i w:val="false"/>
          <w:color w:val="000000"/>
          <w:sz w:val="28"/>
        </w:rPr>
        <w:t>Бітірді _____________________________________________________</w:t>
      </w:r>
      <w:r>
        <w:br/>
      </w: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Ұлттық бірыңғай тестілеу нәтижелері ______серия _____________ сертификат № _______ (көрсеткен уақытта)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Мені колледждің күндізгі, кешкі, сырттай бөліміне (асты сызылады) мамандығы бойынша мамандануға __________________________ оқу үшін түсу емтихандарына жіберуіңізді өтінемін. </w:t>
      </w:r>
    </w:p>
    <w:p>
      <w:pPr>
        <w:spacing w:after="0"/>
        <w:ind w:left="0"/>
        <w:jc w:val="both"/>
      </w:pPr>
      <w:r>
        <w:rPr>
          <w:rFonts w:ascii="Times New Roman"/>
          <w:b w:val="false"/>
          <w:i w:val="false"/>
          <w:color w:val="000000"/>
          <w:sz w:val="28"/>
        </w:rPr>
        <w:t>Үлгі қағидаларының талаптарына сәйкес түсу емтихандарын тапсырмай (конкурстан тыс) қабылдануға құқығым бар, өйткені _____________________________________________________________</w:t>
      </w:r>
      <w:r>
        <w:br/>
      </w:r>
      <w:r>
        <w:rPr>
          <w:rFonts w:ascii="Times New Roman"/>
          <w:b w:val="false"/>
          <w:i w:val="false"/>
          <w:color w:val="000000"/>
          <w:sz w:val="28"/>
        </w:rPr>
        <w:t>
      (негіздеме көрсетіледі)</w:t>
      </w:r>
    </w:p>
    <w:p>
      <w:pPr>
        <w:spacing w:after="0"/>
        <w:ind w:left="0"/>
        <w:jc w:val="both"/>
      </w:pPr>
      <w:r>
        <w:rPr>
          <w:rFonts w:ascii="Times New Roman"/>
          <w:b w:val="false"/>
          <w:i w:val="false"/>
          <w:color w:val="000000"/>
          <w:sz w:val="28"/>
        </w:rPr>
        <w:t>Мектепте (кәсіптік лицейде) шет тілін оқыдым ________________</w:t>
      </w:r>
      <w:r>
        <w:br/>
      </w:r>
      <w:r>
        <w:rPr>
          <w:rFonts w:ascii="Times New Roman"/>
          <w:b w:val="false"/>
          <w:i w:val="false"/>
          <w:color w:val="000000"/>
          <w:sz w:val="28"/>
        </w:rPr>
        <w:t>
тілі</w:t>
      </w:r>
    </w:p>
    <w:p>
      <w:pPr>
        <w:spacing w:after="0"/>
        <w:ind w:left="0"/>
        <w:jc w:val="both"/>
      </w:pPr>
      <w:r>
        <w:rPr>
          <w:rFonts w:ascii="Times New Roman"/>
          <w:b w:val="false"/>
          <w:i w:val="false"/>
          <w:color w:val="000000"/>
          <w:sz w:val="28"/>
        </w:rPr>
        <w:t>Колледжге түсер кездегі жалпы еңбек өтілі, атқарған қызметі (кәсібі), жұмыс орны __________________________________________________</w:t>
      </w:r>
    </w:p>
    <w:p>
      <w:pPr>
        <w:spacing w:after="0"/>
        <w:ind w:left="0"/>
        <w:jc w:val="both"/>
      </w:pPr>
      <w:r>
        <w:rPr>
          <w:rFonts w:ascii="Times New Roman"/>
          <w:b w:val="false"/>
          <w:i w:val="false"/>
          <w:color w:val="000000"/>
          <w:sz w:val="28"/>
        </w:rPr>
        <w:t>Жатақханаға мұқтажбын, мұқтаж емеспін (астын сызу)</w:t>
      </w:r>
    </w:p>
    <w:p>
      <w:pPr>
        <w:spacing w:after="0"/>
        <w:ind w:left="0"/>
        <w:jc w:val="both"/>
      </w:pPr>
      <w:r>
        <w:rPr>
          <w:rFonts w:ascii="Times New Roman"/>
          <w:b w:val="false"/>
          <w:i w:val="false"/>
          <w:color w:val="000000"/>
          <w:sz w:val="28"/>
        </w:rPr>
        <w:t xml:space="preserve">Өзім туралы қосымша хабарлаймын: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Әкем ________________________________________________________</w:t>
      </w:r>
    </w:p>
    <w:p>
      <w:pPr>
        <w:spacing w:after="0"/>
        <w:ind w:left="0"/>
        <w:jc w:val="both"/>
      </w:pPr>
      <w:r>
        <w:rPr>
          <w:rFonts w:ascii="Times New Roman"/>
          <w:b w:val="false"/>
          <w:i w:val="false"/>
          <w:color w:val="000000"/>
          <w:sz w:val="28"/>
        </w:rPr>
        <w:t>Анам 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 ____________ 20__ж.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Қолы __________ </w:t>
      </w:r>
    </w:p>
    <w:p>
      <w:pPr>
        <w:spacing w:after="0"/>
        <w:ind w:left="0"/>
        <w:jc w:val="left"/>
      </w:pPr>
      <w:r>
        <w:rPr>
          <w:rFonts w:ascii="Times New Roman"/>
          <w:b/>
          <w:i w:val="false"/>
          <w:color w:val="000000"/>
        </w:rPr>
        <w:t xml:space="preserve"> Тұтынушыға түсу емтихандарын тапсыруға жіберілгендігі туралы жазбаша хабарландыру хат (хабарлама үлгісі)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білім беру ұйымының атауы, мекен – жайы)</w:t>
      </w:r>
    </w:p>
    <w:p>
      <w:pPr>
        <w:spacing w:after="0"/>
        <w:ind w:left="0"/>
        <w:jc w:val="both"/>
      </w:pPr>
      <w:r>
        <w:rPr>
          <w:rFonts w:ascii="Times New Roman"/>
          <w:b w:val="false"/>
          <w:i w:val="false"/>
          <w:color w:val="000000"/>
          <w:sz w:val="28"/>
        </w:rPr>
        <w:t>Азамат(шаға)</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Мекен – жайы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 № _________</w:t>
      </w:r>
      <w:r>
        <w:br/>
      </w:r>
      <w:r>
        <w:rPr>
          <w:rFonts w:ascii="Times New Roman"/>
          <w:b/>
          <w:i w:val="false"/>
          <w:color w:val="000000"/>
        </w:rPr>
        <w:t>
 </w:t>
      </w:r>
    </w:p>
    <w:p>
      <w:pPr>
        <w:spacing w:after="0"/>
        <w:ind w:left="0"/>
        <w:jc w:val="both"/>
      </w:pPr>
      <w:r>
        <w:rPr>
          <w:rFonts w:ascii="Times New Roman"/>
          <w:b w:val="false"/>
          <w:i w:val="false"/>
          <w:color w:val="000000"/>
          <w:sz w:val="28"/>
        </w:rPr>
        <w:t xml:space="preserve">Сіздің оқуға түсу емтихандарын тапсыру үшін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ұйым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 ___________ 20__ж. сағ._______</w:t>
      </w:r>
    </w:p>
    <w:p>
      <w:pPr>
        <w:spacing w:after="0"/>
        <w:ind w:left="0"/>
        <w:jc w:val="both"/>
      </w:pPr>
      <w:r>
        <w:rPr>
          <w:rFonts w:ascii="Times New Roman"/>
          <w:b w:val="false"/>
          <w:i w:val="false"/>
          <w:color w:val="000000"/>
          <w:sz w:val="28"/>
        </w:rPr>
        <w:t>келіп, емтихандарға қатысуыңыз қажет.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Қабылдау комиссиясының жауапты хатшысының бірінші емтихан тапсырар алдында № ______ емтихан тапсыру парағын алуыңыз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 __________ 20__ж.</w:t>
      </w:r>
    </w:p>
    <w:bookmarkStart w:name="z206" w:id="63"/>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5 - қосымша</w:t>
      </w:r>
    </w:p>
    <w:bookmarkEnd w:id="63"/>
    <w:p>
      <w:pPr>
        <w:spacing w:after="0"/>
        <w:ind w:left="0"/>
        <w:jc w:val="left"/>
      </w:pPr>
      <w:r>
        <w:rPr>
          <w:rFonts w:ascii="Times New Roman"/>
          <w:b/>
          <w:i w:val="false"/>
          <w:color w:val="000000"/>
        </w:rPr>
        <w:t xml:space="preserve"> Мемлекеттік қызметті алушыға мемлекеттік қызметтің жағымды нәтижесі бойынша (хабарлама) хабарлау хатының үлгісі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білім беру ұйымының атауы, мекен – жайы)</w:t>
      </w:r>
    </w:p>
    <w:p>
      <w:pPr>
        <w:spacing w:after="0"/>
        <w:ind w:left="0"/>
        <w:jc w:val="both"/>
      </w:pPr>
      <w:r>
        <w:rPr>
          <w:rFonts w:ascii="Times New Roman"/>
          <w:b w:val="false"/>
          <w:i w:val="false"/>
          <w:color w:val="000000"/>
          <w:sz w:val="28"/>
        </w:rPr>
        <w:t>Азамат (шаға)</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Мекен – жайы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 № ___________</w:t>
      </w:r>
      <w:r>
        <w:br/>
      </w:r>
      <w:r>
        <w:rPr>
          <w:rFonts w:ascii="Times New Roman"/>
          <w:b/>
          <w:i w:val="false"/>
          <w:color w:val="000000"/>
        </w:rPr>
        <w:t>
 </w:t>
      </w:r>
    </w:p>
    <w:p>
      <w:pPr>
        <w:spacing w:after="0"/>
        <w:ind w:left="0"/>
        <w:jc w:val="both"/>
      </w:pPr>
      <w:r>
        <w:rPr>
          <w:rFonts w:ascii="Times New Roman"/>
          <w:b w:val="false"/>
          <w:i w:val="false"/>
          <w:color w:val="000000"/>
          <w:sz w:val="28"/>
        </w:rPr>
        <w:t xml:space="preserve">20__ ж _________________ № ______ директордың бұйрығымен Сіз студенттер қатарына оқуға қабылдандыңыз.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(бөлім/мамандық)</w:t>
      </w:r>
    </w:p>
    <w:p>
      <w:pPr>
        <w:spacing w:after="0"/>
        <w:ind w:left="0"/>
        <w:jc w:val="both"/>
      </w:pPr>
      <w:r>
        <w:rPr>
          <w:rFonts w:ascii="Times New Roman"/>
          <w:b w:val="false"/>
          <w:i w:val="false"/>
          <w:color w:val="000000"/>
          <w:sz w:val="28"/>
        </w:rPr>
        <w:t>_________ курске жатақхана беріледі</w:t>
      </w:r>
    </w:p>
    <w:p>
      <w:pPr>
        <w:spacing w:after="0"/>
        <w:ind w:left="0"/>
        <w:jc w:val="both"/>
      </w:pPr>
      <w:r>
        <w:rPr>
          <w:rFonts w:ascii="Times New Roman"/>
          <w:b w:val="false"/>
          <w:i w:val="false"/>
          <w:color w:val="000000"/>
          <w:sz w:val="28"/>
        </w:rPr>
        <w:t>_____________________________________________________________ жатақхана берілмейді</w:t>
      </w:r>
    </w:p>
    <w:p>
      <w:pPr>
        <w:spacing w:after="0"/>
        <w:ind w:left="0"/>
        <w:jc w:val="both"/>
      </w:pPr>
      <w:r>
        <w:rPr>
          <w:rFonts w:ascii="Times New Roman"/>
          <w:b w:val="false"/>
          <w:i w:val="false"/>
          <w:color w:val="000000"/>
          <w:sz w:val="28"/>
        </w:rPr>
        <w:t>Cабақтың басталуы 20____ж. «____» ____________ сағ.__________</w:t>
      </w:r>
    </w:p>
    <w:p>
      <w:pPr>
        <w:spacing w:after="0"/>
        <w:ind w:left="0"/>
        <w:jc w:val="both"/>
      </w:pPr>
      <w:r>
        <w:rPr>
          <w:rFonts w:ascii="Times New Roman"/>
          <w:b w:val="false"/>
          <w:i w:val="false"/>
          <w:color w:val="000000"/>
          <w:sz w:val="28"/>
        </w:rPr>
        <w:t xml:space="preserve">Сізге оқу сабақтарына көрсетілген мезгілге келуіңізді ұсынамын. </w:t>
      </w:r>
    </w:p>
    <w:p>
      <w:pPr>
        <w:spacing w:after="0"/>
        <w:ind w:left="0"/>
        <w:jc w:val="both"/>
      </w:pPr>
      <w:r>
        <w:rPr>
          <w:rFonts w:ascii="Times New Roman"/>
          <w:b w:val="false"/>
          <w:i w:val="false"/>
          <w:color w:val="000000"/>
          <w:sz w:val="28"/>
        </w:rPr>
        <w:t>      Егер дәлелсіз себептермен Сіз оқу сабақтарына келмеген жағдайда білім алушылар қатарынан шығарылатын боласыз.</w:t>
      </w:r>
    </w:p>
    <w:p>
      <w:pPr>
        <w:spacing w:after="0"/>
        <w:ind w:left="0"/>
        <w:jc w:val="both"/>
      </w:pPr>
      <w:r>
        <w:rPr>
          <w:rFonts w:ascii="Times New Roman"/>
          <w:b w:val="false"/>
          <w:i w:val="false"/>
          <w:color w:val="000000"/>
          <w:sz w:val="28"/>
        </w:rPr>
        <w:t xml:space="preserve">      Белгіленген мезгілде келу мүмкіндігі болмаған жағдайда, себебін көрсетіп оқу орнына хабарлауыңыз сұралады.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 ________________ 20_____ж.</w:t>
      </w:r>
    </w:p>
    <w:p>
      <w:pPr>
        <w:spacing w:after="0"/>
        <w:ind w:left="0"/>
        <w:jc w:val="left"/>
      </w:pPr>
      <w:r>
        <w:rPr>
          <w:rFonts w:ascii="Times New Roman"/>
          <w:b/>
          <w:i w:val="false"/>
          <w:color w:val="000000"/>
        </w:rPr>
        <w:t xml:space="preserve"> Мемлекеттік қызметті алушыға мемлекеттік қызметтің нәтижесі бойынша теріс жауап (бас тарту) хатының үлгісі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(техникалық және кәсіптік білім беру ұйымының атауы, мекен – жайы)</w:t>
      </w:r>
    </w:p>
    <w:p>
      <w:pPr>
        <w:spacing w:after="0"/>
        <w:ind w:left="0"/>
        <w:jc w:val="both"/>
      </w:pPr>
      <w:r>
        <w:rPr>
          <w:rFonts w:ascii="Times New Roman"/>
          <w:b w:val="false"/>
          <w:i w:val="false"/>
          <w:color w:val="000000"/>
          <w:sz w:val="28"/>
        </w:rPr>
        <w:t>Азамат(шаға)</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Мекен – жайы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 № _________</w:t>
      </w:r>
      <w:r>
        <w:br/>
      </w:r>
      <w:r>
        <w:rPr>
          <w:rFonts w:ascii="Times New Roman"/>
          <w:b/>
          <w:i w:val="false"/>
          <w:color w:val="000000"/>
        </w:rPr>
        <w:t>
 </w:t>
      </w:r>
    </w:p>
    <w:p>
      <w:pPr>
        <w:spacing w:after="0"/>
        <w:ind w:left="0"/>
        <w:jc w:val="both"/>
      </w:pPr>
      <w:r>
        <w:rPr>
          <w:rFonts w:ascii="Times New Roman"/>
          <w:b w:val="false"/>
          <w:i w:val="false"/>
          <w:color w:val="000000"/>
          <w:sz w:val="28"/>
        </w:rPr>
        <w:t>Сізді студенттер қатарына қабылдаудан бас тартуға мыналар себеп болды: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Оқуға түсуге өтініш білдіріп тапсырған құжаттарыңызды алу үшін Сіз қабылдап алған жауапты хатшыға жеке келуіңіз немесе Сіздің көрсеткен мекен – жайыңыз бойынша пошта арқылы жіберу туралы өтінішпен талап етуіңізге болады. </w:t>
      </w:r>
    </w:p>
    <w:p>
      <w:pPr>
        <w:spacing w:after="0"/>
        <w:ind w:left="0"/>
        <w:jc w:val="both"/>
      </w:pPr>
      <w:r>
        <w:rPr>
          <w:rFonts w:ascii="Times New Roman"/>
          <w:b w:val="false"/>
          <w:i w:val="false"/>
          <w:color w:val="000000"/>
          <w:sz w:val="28"/>
        </w:rPr>
        <w:t xml:space="preserve">      Бұл оқу орнына конкурстан өтпеген тұлғалар бос орындары бар басқа оқу орындарына 26 тамыз бен 10 қыркүйек аралығында емтихансыз түсе алады. </w:t>
      </w:r>
    </w:p>
    <w:p>
      <w:pPr>
        <w:spacing w:after="0"/>
        <w:ind w:left="0"/>
        <w:jc w:val="both"/>
      </w:pPr>
      <w:r>
        <w:rPr>
          <w:rFonts w:ascii="Times New Roman"/>
          <w:b w:val="false"/>
          <w:i w:val="false"/>
          <w:color w:val="000000"/>
          <w:sz w:val="28"/>
        </w:rPr>
        <w:t>      Қабылдау бойынша жауапты хатшы тапсырылған емтихан пәндері және әрқайсысының бағасын көрсетіп анықтама береді.</w:t>
      </w:r>
    </w:p>
    <w:p>
      <w:pPr>
        <w:spacing w:after="0"/>
        <w:ind w:left="0"/>
        <w:jc w:val="both"/>
      </w:pPr>
      <w:r>
        <w:rPr>
          <w:rFonts w:ascii="Times New Roman"/>
          <w:b w:val="false"/>
          <w:i w:val="false"/>
          <w:color w:val="000000"/>
          <w:sz w:val="28"/>
        </w:rPr>
        <w:t>Директор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«______» ________________ 20_____ж. </w:t>
      </w:r>
    </w:p>
    <w:bookmarkStart w:name="z207" w:id="64"/>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64"/>
    <w:bookmarkStart w:name="z208" w:id="65"/>
    <w:p>
      <w:pPr>
        <w:spacing w:after="0"/>
        <w:ind w:left="0"/>
        <w:jc w:val="left"/>
      </w:pPr>
      <w:r>
        <w:rPr>
          <w:rFonts w:ascii="Times New Roman"/>
          <w:b/>
          <w:i w:val="false"/>
          <w:color w:val="000000"/>
        </w:rPr>
        <w:t xml:space="preserve"> 
«Білім туралы құжаттардың телнұсқаларын беру» мемлекеттік қызмет көрсету регламенті</w:t>
      </w:r>
    </w:p>
    <w:bookmarkEnd w:id="65"/>
    <w:bookmarkStart w:name="z209" w:id="66"/>
    <w:p>
      <w:pPr>
        <w:spacing w:after="0"/>
        <w:ind w:left="0"/>
        <w:jc w:val="left"/>
      </w:pPr>
      <w:r>
        <w:rPr>
          <w:rFonts w:ascii="Times New Roman"/>
          <w:b/>
          <w:i w:val="false"/>
          <w:color w:val="000000"/>
        </w:rPr>
        <w:t xml:space="preserve"> 
1. Жалпы ұғымдар</w:t>
      </w:r>
    </w:p>
    <w:bookmarkEnd w:id="66"/>
    <w:bookmarkStart w:name="z210" w:id="67"/>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уәкілетті орган - мемлекеттік қызмет көрсететін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бірліктерді (бұдан әрі - ҚФБ): мүдделі мемлекеттік органдардың жауапты тұлғалары, ақпараттық жүйесі (қосалқы жүйе) мемлекеттік қызмет көрсетуде қатысушы.</w:t>
      </w:r>
      <w:r>
        <w:br/>
      </w:r>
      <w:r>
        <w:rPr>
          <w:rFonts w:ascii="Times New Roman"/>
          <w:b w:val="false"/>
          <w:i w:val="false"/>
          <w:color w:val="000000"/>
          <w:sz w:val="28"/>
        </w:rPr>
        <w:t>
</w:t>
      </w:r>
      <w:r>
        <w:rPr>
          <w:rFonts w:ascii="Times New Roman"/>
          <w:b w:val="false"/>
          <w:i w:val="false"/>
          <w:color w:val="000000"/>
          <w:sz w:val="28"/>
        </w:rPr>
        <w:t>
      3) мемлекеттік үлгідегі білім туралы құжаттардың телнұсқалары – куәлік, аттестат, диплом, түйінді аттестациядан өткенін куәландыратын және білім алушыларға академиялық дәрежеде және біліктілігі тағайындалуы жөнінде үкім шығарылған мемлекеттік толық – міндетті стандартқа сәйкес білім деңгейін растайтын құжат.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Қазақстан Республикасының азаматына, азаматтығы жоқ, тұрақты Қазақстан Республикасында тұратын азаматтарға және Қазақстан Республикасының азаматтығы жоқ ұлты қазақ азаматтарға көрсетіледі (әрі қарай – мемлекеттік қызмет алушы) – білім алушылардың стандарттың тиісті деңгейдегі академиялық мемлекеттік жалпыға міндетті дәрежемен біліктілігі бойынша тағайындалуын және қорытынды аттестациядан өткендігін растайтын құжат – куәлік, аттестат, диплом. </w:t>
      </w:r>
    </w:p>
    <w:bookmarkEnd w:id="67"/>
    <w:bookmarkStart w:name="z215" w:id="68"/>
    <w:p>
      <w:pPr>
        <w:spacing w:after="0"/>
        <w:ind w:left="0"/>
        <w:jc w:val="left"/>
      </w:pPr>
      <w:r>
        <w:rPr>
          <w:rFonts w:ascii="Times New Roman"/>
          <w:b/>
          <w:i w:val="false"/>
          <w:color w:val="000000"/>
        </w:rPr>
        <w:t xml:space="preserve"> 
2. Жалпы ережелер</w:t>
      </w:r>
    </w:p>
    <w:bookmarkEnd w:id="68"/>
    <w:bookmarkStart w:name="z216" w:id="69"/>
    <w:p>
      <w:pPr>
        <w:spacing w:after="0"/>
        <w:ind w:left="0"/>
        <w:jc w:val="both"/>
      </w:pPr>
      <w:r>
        <w:rPr>
          <w:rFonts w:ascii="Times New Roman"/>
          <w:b w:val="false"/>
          <w:i w:val="false"/>
          <w:color w:val="000000"/>
          <w:sz w:val="28"/>
        </w:rPr>
        <w:t>
      2. Мемлекеттік қызметтің нормативтік құқықтық анықтамасы: «Білім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3. «Білім туралы құжаттардың телнұсқаларын беру» мемлекеттік қызметі негізгі, орта, жалпы орта, техникалық және кәсіптік білім беру ұйымдарымен ұсынылады (әрі қарай – білім беру ұйымдары). Білім беру ұйымдарының тізімімен мекен – жайлары мемлекеттік қызметінің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2007 жылғы 27 шілдедегі Қазақстан Республикасының «Білім туралы» Заңнын </w:t>
      </w:r>
      <w:r>
        <w:rPr>
          <w:rFonts w:ascii="Times New Roman"/>
          <w:b w:val="false"/>
          <w:i w:val="false"/>
          <w:color w:val="000000"/>
          <w:sz w:val="28"/>
        </w:rPr>
        <w:t>4 бабының</w:t>
      </w:r>
      <w:r>
        <w:rPr>
          <w:rFonts w:ascii="Times New Roman"/>
          <w:b w:val="false"/>
          <w:i w:val="false"/>
          <w:color w:val="000000"/>
          <w:sz w:val="28"/>
        </w:rPr>
        <w:t xml:space="preserve"> 9 тармақшасына, 2007 жылғы 28 желтоқсандағы № 1310 «Білім беру мемлекеттік үлгідегі құжаттардың түрлерімен нысандарын бекіту және оларды беру туралы»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және 2012 жылғы 31 тамызындағы № 1119 «Қазақстан Республикасының білім және ғылым министрлігімен көрсетілетін мемлекеттік қызмет стандартын бекіту туралы»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ұсынылады (әрі қарай – Стандарт).</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қағаз түрінде білім туралы құжаттардың телнұсқаларын ұсыну (әрі қарай – көшірме) болып табылады.</w:t>
      </w:r>
      <w:r>
        <w:br/>
      </w:r>
      <w:r>
        <w:rPr>
          <w:rFonts w:ascii="Times New Roman"/>
          <w:b w:val="false"/>
          <w:i w:val="false"/>
          <w:color w:val="000000"/>
          <w:sz w:val="28"/>
        </w:rPr>
        <w:t>
</w:t>
      </w:r>
      <w:r>
        <w:rPr>
          <w:rFonts w:ascii="Times New Roman"/>
          <w:b w:val="false"/>
          <w:i w:val="false"/>
          <w:color w:val="000000"/>
          <w:sz w:val="28"/>
        </w:rPr>
        <w:t xml:space="preserve">
      7. Бұл мемлекеттік қызметтің Регламенті мемлекеттік органдардың және өзге де субъектілердің келісуін қажет етпейді. </w:t>
      </w:r>
    </w:p>
    <w:bookmarkEnd w:id="69"/>
    <w:bookmarkStart w:name="z222" w:id="70"/>
    <w:p>
      <w:pPr>
        <w:spacing w:after="0"/>
        <w:ind w:left="0"/>
        <w:jc w:val="left"/>
      </w:pPr>
      <w:r>
        <w:rPr>
          <w:rFonts w:ascii="Times New Roman"/>
          <w:b/>
          <w:i w:val="false"/>
          <w:color w:val="000000"/>
        </w:rPr>
        <w:t xml:space="preserve"> 
3. Мемлекеттік қызмет көрсету тәртібінің талаптары</w:t>
      </w:r>
    </w:p>
    <w:bookmarkEnd w:id="70"/>
    <w:bookmarkStart w:name="z223" w:id="71"/>
    <w:p>
      <w:pPr>
        <w:spacing w:after="0"/>
        <w:ind w:left="0"/>
        <w:jc w:val="both"/>
      </w:pPr>
      <w:r>
        <w:rPr>
          <w:rFonts w:ascii="Times New Roman"/>
          <w:b w:val="false"/>
          <w:i w:val="false"/>
          <w:color w:val="000000"/>
          <w:sz w:val="28"/>
        </w:rPr>
        <w:t>
      8. Мемлекеттік қызмет демалыс және мейрам күндерінен басқа күндері сағат 9:00 – 18:00 дейін, түскі үзіліс 13:00 – 14:00 дейін ұсынылады.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туралы толық мәлімет білім беру ұйымдарының вэб сайттарында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 алушының қажеттi құжаттарды тапсырған сәттен бастап, осы регламентінің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- 20 минуттан кем емес;</w:t>
      </w:r>
      <w:r>
        <w:br/>
      </w:r>
      <w:r>
        <w:rPr>
          <w:rFonts w:ascii="Times New Roman"/>
          <w:b w:val="false"/>
          <w:i w:val="false"/>
          <w:color w:val="000000"/>
          <w:sz w:val="28"/>
        </w:rPr>
        <w:t>
</w:t>
      </w:r>
      <w:r>
        <w:rPr>
          <w:rFonts w:ascii="Times New Roman"/>
          <w:b w:val="false"/>
          <w:i w:val="false"/>
          <w:color w:val="000000"/>
          <w:sz w:val="28"/>
        </w:rPr>
        <w:t>
      2) мемлекеттік қызмет алуға өтініш берген сәттен бастап – 10 күнтізбелік күннен кем емес.</w:t>
      </w:r>
      <w:r>
        <w:br/>
      </w:r>
      <w:r>
        <w:rPr>
          <w:rFonts w:ascii="Times New Roman"/>
          <w:b w:val="false"/>
          <w:i w:val="false"/>
          <w:color w:val="000000"/>
          <w:sz w:val="28"/>
        </w:rPr>
        <w:t>
</w:t>
      </w:r>
      <w:r>
        <w:rPr>
          <w:rFonts w:ascii="Times New Roman"/>
          <w:b w:val="false"/>
          <w:i w:val="false"/>
          <w:color w:val="000000"/>
          <w:sz w:val="28"/>
        </w:rPr>
        <w:t>
      11. Құжат топтамасының толық ұсынылмауы, қызмет көрсетуден бас тартудың негізі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нәтижесін шығару кезіне дейін алушыдан өтініш алған сәтінен бастап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Уәкілетті органға мемлекеттік қызметті алушының жолығуы:</w:t>
      </w:r>
      <w:r>
        <w:br/>
      </w:r>
      <w:r>
        <w:rPr>
          <w:rFonts w:ascii="Times New Roman"/>
          <w:b w:val="false"/>
          <w:i w:val="false"/>
          <w:color w:val="000000"/>
          <w:sz w:val="28"/>
        </w:rPr>
        <w:t>
</w:t>
      </w:r>
      <w:r>
        <w:rPr>
          <w:rFonts w:ascii="Times New Roman"/>
          <w:b w:val="false"/>
          <w:i w:val="false"/>
          <w:color w:val="000000"/>
          <w:sz w:val="28"/>
        </w:rPr>
        <w:t>
      1) мемлекеттік қызмет алушы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 қосымшасымен арыз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құжаттарды қабылдауды, тіркеуді, құжаттар топтамасының тізімін тексеруді, мемлекеттік қызметті алушыға қолхатты беруді жүргізеді және уәкілетті органның басшысына көрсетеді.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қарар салып маманға жолдайды, білім туралы құжаттардың телнұсқаларына немесе бас тартудың дәлелді жауабына бұрыштама қояды;</w:t>
      </w:r>
      <w:r>
        <w:br/>
      </w:r>
      <w:r>
        <w:rPr>
          <w:rFonts w:ascii="Times New Roman"/>
          <w:b w:val="false"/>
          <w:i w:val="false"/>
          <w:color w:val="000000"/>
          <w:sz w:val="28"/>
        </w:rPr>
        <w:t>
</w:t>
      </w:r>
      <w:r>
        <w:rPr>
          <w:rFonts w:ascii="Times New Roman"/>
          <w:b w:val="false"/>
          <w:i w:val="false"/>
          <w:color w:val="000000"/>
          <w:sz w:val="28"/>
        </w:rPr>
        <w:t>
      4) уәкілетті органның маманы келіп түскен құжаттардың сенімділігінің тексереді, мемлекеттік қызметті ұсыну немесе бас тарту туралы шешім қабылдайды және басшымен келістіре отырып, мемлекеттік қызметті ұсыну немесе бас тарту туралы шешім дайындайды. Білім туралы құжаттардың телнұсқаларын алушының өзіне немесе алушының уәкілетіне беріледі.</w:t>
      </w:r>
      <w:r>
        <w:br/>
      </w:r>
      <w:r>
        <w:rPr>
          <w:rFonts w:ascii="Times New Roman"/>
          <w:b w:val="false"/>
          <w:i w:val="false"/>
          <w:color w:val="000000"/>
          <w:sz w:val="28"/>
        </w:rPr>
        <w:t>
</w:t>
      </w:r>
      <w:r>
        <w:rPr>
          <w:rFonts w:ascii="Times New Roman"/>
          <w:b w:val="false"/>
          <w:i w:val="false"/>
          <w:color w:val="000000"/>
          <w:sz w:val="28"/>
        </w:rPr>
        <w:t>
      5) оң шешім қабылдаған кезде білім беру ұйымы басшысының қол қойылған, көшірме беру туралы шешім қабылданған кезде қолданыста болған бланк үлгісін, құжаттың түп нұсқасы берілген тегі, аты, әкесінің атына беріледі. Берілген құжатта оң жақ бұрышында «№ ___ түп нұсқасына көшірме» таңба қойылады.</w:t>
      </w:r>
      <w:r>
        <w:br/>
      </w:r>
      <w:r>
        <w:rPr>
          <w:rFonts w:ascii="Times New Roman"/>
          <w:b w:val="false"/>
          <w:i w:val="false"/>
          <w:color w:val="000000"/>
          <w:sz w:val="28"/>
        </w:rPr>
        <w:t>
</w:t>
      </w:r>
      <w:r>
        <w:rPr>
          <w:rFonts w:ascii="Times New Roman"/>
          <w:b w:val="false"/>
          <w:i w:val="false"/>
          <w:color w:val="000000"/>
          <w:sz w:val="28"/>
        </w:rPr>
        <w:t>
      6) Көшірме беруден бас тартқан кезде басшысы бас тартудың себебі көрсетілген шешімге қол қояды. Уәкілетті органның маманы шешімді мемлекеттік қызмет алушыға ұсынады.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үшін құжаттарды қабылдау уәкілетті органнның бір маманымен жүзеге асады. </w:t>
      </w:r>
    </w:p>
    <w:bookmarkEnd w:id="71"/>
    <w:bookmarkStart w:name="z238" w:id="72"/>
    <w:p>
      <w:pPr>
        <w:spacing w:after="0"/>
        <w:ind w:left="0"/>
        <w:jc w:val="left"/>
      </w:pPr>
      <w:r>
        <w:rPr>
          <w:rFonts w:ascii="Times New Roman"/>
          <w:b/>
          <w:i w:val="false"/>
          <w:color w:val="000000"/>
        </w:rPr>
        <w:t xml:space="preserve"> 
4. Мемлекеттік қызмет көрсету үдерісіндегі іс-әрекет тәртібін сипаттау</w:t>
      </w:r>
    </w:p>
    <w:bookmarkEnd w:id="72"/>
    <w:bookmarkStart w:name="z239" w:id="73"/>
    <w:p>
      <w:pPr>
        <w:spacing w:after="0"/>
        <w:ind w:left="0"/>
        <w:jc w:val="both"/>
      </w:pPr>
      <w:r>
        <w:rPr>
          <w:rFonts w:ascii="Times New Roman"/>
          <w:b w:val="false"/>
          <w:i w:val="false"/>
          <w:color w:val="000000"/>
          <w:sz w:val="28"/>
        </w:rPr>
        <w:t>
      14. Кіріс құжаттарды тіркеу тәртібі мемлекеттік қызмет алушы көшірме беруге ықпал жасау үшін уәкілетті органға өтініш тапсырған күні тіркеледі, ол туралы мәліметтер өтініштерді тіркейтін журналға тіркеледі.</w:t>
      </w:r>
      <w:r>
        <w:br/>
      </w:r>
      <w:r>
        <w:rPr>
          <w:rFonts w:ascii="Times New Roman"/>
          <w:b w:val="false"/>
          <w:i w:val="false"/>
          <w:color w:val="000000"/>
          <w:sz w:val="28"/>
        </w:rPr>
        <w:t>
      Мемлекеттiк қызметi алу үшiн барлық құжаттарды тапсырған кезде барлық құжаттарды алғаны туралы қолхат беріледі;</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уәкілетті органға жеке өзінің баруы арқылы жүзеге асырылады.</w:t>
      </w:r>
      <w:r>
        <w:br/>
      </w:r>
      <w:r>
        <w:rPr>
          <w:rFonts w:ascii="Times New Roman"/>
          <w:b w:val="false"/>
          <w:i w:val="false"/>
          <w:color w:val="000000"/>
          <w:sz w:val="28"/>
        </w:rPr>
        <w:t>
      15. Мемлекеттік қызмет алу үшін қызмет алушылар Стандарттың 
</w:t>
      </w:r>
      <w:r>
        <w:rPr>
          <w:rFonts w:ascii="Times New Roman"/>
          <w:b w:val="false"/>
          <w:i w:val="false"/>
          <w:color w:val="000000"/>
          <w:sz w:val="28"/>
        </w:rPr>
        <w:t>
</w:t>
      </w:r>
      <w:r>
        <w:rPr>
          <w:rFonts w:ascii="Times New Roman"/>
          <w:b w:val="false"/>
          <w:i w:val="false"/>
          <w:color w:val="000000"/>
          <w:sz w:val="28"/>
        </w:rPr>
        <w:t>11 тармағына</w:t>
      </w:r>
      <w:r>
        <w:rPr>
          <w:rFonts w:ascii="Times New Roman"/>
          <w:b w:val="false"/>
          <w:i w:val="false"/>
          <w:color w:val="000000"/>
          <w:sz w:val="28"/>
        </w:rPr>
        <w:t xml:space="preserve"> сәйкес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16. Ақпараттық қауіпсіздікке талап: уәкілетті орган қызмет алушының құжаттарының мазмұнын қорғау және мәліметтердің құпиялылығын сақталуымен қамтамасыз етеді.</w:t>
      </w:r>
      <w:r>
        <w:br/>
      </w:r>
      <w:r>
        <w:rPr>
          <w:rFonts w:ascii="Times New Roman"/>
          <w:b w:val="false"/>
          <w:i w:val="false"/>
          <w:color w:val="000000"/>
          <w:sz w:val="28"/>
        </w:rPr>
        <w:t>
</w:t>
      </w:r>
      <w:r>
        <w:rPr>
          <w:rFonts w:ascii="Times New Roman"/>
          <w:b w:val="false"/>
          <w:i w:val="false"/>
          <w:color w:val="000000"/>
          <w:sz w:val="28"/>
        </w:rPr>
        <w:t>
      17. ҚФБ, мемлекеттік қызмет көрсету үдерісіне қатысушылар:</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 – ҚФБ 1;</w:t>
      </w:r>
      <w:r>
        <w:br/>
      </w:r>
      <w:r>
        <w:rPr>
          <w:rFonts w:ascii="Times New Roman"/>
          <w:b w:val="false"/>
          <w:i w:val="false"/>
          <w:color w:val="000000"/>
          <w:sz w:val="28"/>
        </w:rPr>
        <w:t>
</w:t>
      </w:r>
      <w:r>
        <w:rPr>
          <w:rFonts w:ascii="Times New Roman"/>
          <w:b w:val="false"/>
          <w:i w:val="false"/>
          <w:color w:val="000000"/>
          <w:sz w:val="28"/>
        </w:rPr>
        <w:t>
      2) уәкілетті органның басшысы – ҚФБ 2;</w:t>
      </w:r>
      <w:r>
        <w:br/>
      </w:r>
      <w:r>
        <w:rPr>
          <w:rFonts w:ascii="Times New Roman"/>
          <w:b w:val="false"/>
          <w:i w:val="false"/>
          <w:color w:val="000000"/>
          <w:sz w:val="28"/>
        </w:rPr>
        <w:t>
</w:t>
      </w:r>
      <w:r>
        <w:rPr>
          <w:rFonts w:ascii="Times New Roman"/>
          <w:b w:val="false"/>
          <w:i w:val="false"/>
          <w:color w:val="000000"/>
          <w:sz w:val="28"/>
        </w:rPr>
        <w:t>
      3) уәкілетті органның маманы – ҚФБ 3.</w:t>
      </w:r>
      <w:r>
        <w:br/>
      </w:r>
      <w:r>
        <w:rPr>
          <w:rFonts w:ascii="Times New Roman"/>
          <w:b w:val="false"/>
          <w:i w:val="false"/>
          <w:color w:val="000000"/>
          <w:sz w:val="28"/>
        </w:rPr>
        <w:t>
</w:t>
      </w:r>
      <w:r>
        <w:rPr>
          <w:rFonts w:ascii="Times New Roman"/>
          <w:b w:val="false"/>
          <w:i w:val="false"/>
          <w:color w:val="000000"/>
          <w:sz w:val="28"/>
        </w:rPr>
        <w:t>
      18. Әрбір әрекеттің орындалуы белгіленген мерзімде КФБ-нің әрбір жай әрекеттердің (функциялары, операциялары, тәртібі) тізбектілігің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Функционалдық өзара іс-қимыл сызбанұсқасы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 </w:t>
      </w:r>
    </w:p>
    <w:bookmarkEnd w:id="73"/>
    <w:bookmarkStart w:name="z248" w:id="74"/>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74"/>
    <w:bookmarkStart w:name="z249" w:id="75"/>
    <w:p>
      <w:pPr>
        <w:spacing w:after="0"/>
        <w:ind w:left="0"/>
        <w:jc w:val="both"/>
      </w:pPr>
      <w:r>
        <w:rPr>
          <w:rFonts w:ascii="Times New Roman"/>
          <w:b w:val="false"/>
          <w:i w:val="false"/>
          <w:color w:val="000000"/>
          <w:sz w:val="28"/>
        </w:rPr>
        <w:t>
      20.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w:t>
      </w:r>
    </w:p>
    <w:bookmarkEnd w:id="75"/>
    <w:bookmarkStart w:name="z250" w:id="76"/>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76"/>
    <w:p>
      <w:pPr>
        <w:spacing w:after="0"/>
        <w:ind w:left="0"/>
        <w:jc w:val="left"/>
      </w:pPr>
      <w:r>
        <w:rPr>
          <w:rFonts w:ascii="Times New Roman"/>
          <w:b/>
          <w:i w:val="false"/>
          <w:color w:val="000000"/>
        </w:rPr>
        <w:t xml:space="preserve"> Өкілетті органдардың мекенжайлар тізбесі Ақтөбе облысының жалпы білім беретін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30"/>
        <w:gridCol w:w="4445"/>
        <w:gridCol w:w="1852"/>
        <w:gridCol w:w="2373"/>
      </w:tblGrid>
      <w:tr>
        <w:trPr>
          <w:trHeight w:val="15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Гришин көшесі, № 72/3, schoola_1_2005@mail.ru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517970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сағат 9-00-ден бастап 18-00-ге дейін, түскі үзіліс сағат 13-00-ден бастап 14-0-ге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мамандандырылған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Асау барақ көшесі, № 124</w:t>
            </w:r>
            <w:r>
              <w:br/>
            </w:r>
            <w:r>
              <w:rPr>
                <w:rFonts w:ascii="Times New Roman"/>
                <w:b w:val="false"/>
                <w:i w:val="false"/>
                <w:color w:val="000000"/>
                <w:sz w:val="20"/>
              </w:rPr>
              <w:t>
shkola2@ok.kz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213172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154А үй, School3@pochta.ru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576927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неміс тілін тереңдетіп оқытуға мамандандырылған жалпы орта білім беру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Тайбеков көшесі, № 10</w:t>
            </w:r>
            <w:r>
              <w:br/>
            </w:r>
            <w:r>
              <w:rPr>
                <w:rFonts w:ascii="Times New Roman"/>
                <w:b w:val="false"/>
                <w:i w:val="false"/>
                <w:color w:val="000000"/>
                <w:sz w:val="20"/>
              </w:rPr>
              <w:t>
school_aktobe@mail.ru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514384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Гастелло көшесі, № 51, gulmura@bk.ru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401530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Ақтаев атындағы № 6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Қобландин көшесі, № 4, maijestik200868@rambler.ru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217910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11 шағын ауданы, </w:t>
            </w:r>
            <w:r>
              <w:br/>
            </w:r>
            <w:r>
              <w:rPr>
                <w:rFonts w:ascii="Times New Roman"/>
                <w:b w:val="false"/>
                <w:i w:val="false"/>
                <w:color w:val="000000"/>
                <w:sz w:val="20"/>
              </w:rPr>
              <w:t>
Шайкенов көшесі, № 51 "А"</w:t>
            </w:r>
            <w:r>
              <w:br/>
            </w:r>
            <w:r>
              <w:rPr>
                <w:rFonts w:ascii="Times New Roman"/>
                <w:b w:val="false"/>
                <w:i w:val="false"/>
                <w:color w:val="000000"/>
                <w:sz w:val="20"/>
              </w:rPr>
              <w:t>
gimn9@mail.ru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231082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 тереңдетіп оқытатын № 11 арнаулы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Әйтеке би көшесі, № 35, akschool11@rambler.ru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211224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Пушкин көшесі, № 68 ssh12@bk.ru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777476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Мирзоян көшесі, № 6 үй,</w:t>
            </w:r>
            <w:r>
              <w:br/>
            </w:r>
            <w:r>
              <w:rPr>
                <w:rFonts w:ascii="Times New Roman"/>
                <w:b w:val="false"/>
                <w:i w:val="false"/>
                <w:color w:val="000000"/>
                <w:sz w:val="20"/>
              </w:rPr>
              <w:t>
ak-sc13@rambler.ru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402507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Чапаев көшесі, № 8 үй, Ucheba14@rambler.ru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211648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Гоголь көшесі, № 12 үй, aktobeschool_15@mail.ru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407144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Женіс даңғылы, № 34 үй, school-16-16@rambler.ru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502235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 17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291/А үй. Aktobe_sh17@mail.ru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515317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Кірпіш ауылы, Scola18akt@rambler.ru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403078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101/а үй, Аaktosh19@mail.ru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546772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 жалпы білім беру мектеп-лицейі"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Маресьев көшесі, № 75А,</w:t>
            </w:r>
            <w:r>
              <w:br/>
            </w:r>
            <w:r>
              <w:rPr>
                <w:rFonts w:ascii="Times New Roman"/>
                <w:b w:val="false"/>
                <w:i w:val="false"/>
                <w:color w:val="000000"/>
                <w:sz w:val="20"/>
              </w:rPr>
              <w:t>
sch20@mail.ru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563289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 21 орта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үй, А, Mektep_21@mail.ru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514087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29, School22_aktobe@mail.ru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210435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мектеп лицейі"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 Сатпаев көшесі 13, school-23@mail.ru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549097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лингвистикалық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144,</w:t>
            </w:r>
            <w:r>
              <w:br/>
            </w:r>
            <w:r>
              <w:rPr>
                <w:rFonts w:ascii="Times New Roman"/>
                <w:b w:val="false"/>
                <w:i w:val="false"/>
                <w:color w:val="000000"/>
                <w:sz w:val="20"/>
              </w:rPr>
              <w:t>
А24lshg@mail.ru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578346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терең үйрететін № 25 арнаулы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71 Б,</w:t>
            </w:r>
            <w:r>
              <w:br/>
            </w:r>
            <w:r>
              <w:rPr>
                <w:rFonts w:ascii="Times New Roman"/>
                <w:b w:val="false"/>
                <w:i w:val="false"/>
                <w:color w:val="000000"/>
                <w:sz w:val="20"/>
              </w:rPr>
              <w:t>
pov25@mail.ru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560573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 47А, School-26-akt@mail.ru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507357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көппрофильді № 27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Аktobe-school27@mail.ru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25 А, informLaura@rambler.ru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564627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Авиақалашық ауданы, № 23 А,ssh29avia@rambler.ru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227245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Тургенев көшесі, № 70 А, azholbayeva@yandex.ru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540565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Жамбыл көшесі, № 102, Shk_31@mail.ru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400313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орта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74 а үй, Аktobe_gim32@mail.ru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233233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 орта жалпы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Беркімбаева көшесі, № 91, shkola33@ok.kz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963022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7, school34@mail.ru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500834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92/а үй, dima_korchukov@mail.ru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234284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Красногор көшесі, № 19, 36aktouo@rambler.ru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508330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11 шағын ауданы, № 98</w:t>
            </w:r>
            <w:r>
              <w:br/>
            </w:r>
            <w:r>
              <w:rPr>
                <w:rFonts w:ascii="Times New Roman"/>
                <w:b w:val="false"/>
                <w:i w:val="false"/>
                <w:color w:val="000000"/>
                <w:sz w:val="20"/>
              </w:rPr>
              <w:t>
aktobe_ssh37@mail.ru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231599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261, Kazschool38@mail.ru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567119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 орта жалпы білім беру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Ағайынды Жұбановтар көшесі, № 293 А, mektep39@rambler.ru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515106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 Рыскұлов көшесі, № 8А</w:t>
            </w:r>
            <w:r>
              <w:br/>
            </w:r>
            <w:r>
              <w:rPr>
                <w:rFonts w:ascii="Times New Roman"/>
                <w:b w:val="false"/>
                <w:i w:val="false"/>
                <w:color w:val="000000"/>
                <w:sz w:val="20"/>
              </w:rPr>
              <w:t>
ashcool40@mail.ru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536300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білім беретін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41aktobe@mail.ru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988729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Герцен көшесі, № 19, aktobeschool_42@mail.ru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жеке пәндерді тереңдетіп оқытатын арнайы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Жеңіс даңғылы, № 5. Sh47@rambler.ru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500624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білім беретін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Сәнкібай батыр даңғылы, № 14 О, Mektep@rambler.ru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509632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Заречный-1 ауылы, Букенбаев көшесі, № 15 үй,</w:t>
            </w:r>
            <w:r>
              <w:br/>
            </w:r>
            <w:r>
              <w:rPr>
                <w:rFonts w:ascii="Times New Roman"/>
                <w:b w:val="false"/>
                <w:i w:val="false"/>
                <w:color w:val="000000"/>
                <w:sz w:val="20"/>
              </w:rPr>
              <w:t>
School50_@mail.ru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998668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Gimnasia51-83@mail.ru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236011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жалпы білім беретін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Карғалы селосы, </w:t>
            </w:r>
            <w:r>
              <w:br/>
            </w:r>
            <w:r>
              <w:rPr>
                <w:rFonts w:ascii="Times New Roman"/>
                <w:b w:val="false"/>
                <w:i w:val="false"/>
                <w:color w:val="000000"/>
                <w:sz w:val="20"/>
              </w:rPr>
              <w:t>
Сәтпаев көшесі, 38, KUVK@mail.ru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996932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aktubinsk1@rambler.ru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988361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Мичурин көшесі, № 31, blagscool@rambler.ru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994220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Георгиевка селосы, </w:t>
            </w:r>
            <w:r>
              <w:br/>
            </w:r>
            <w:r>
              <w:rPr>
                <w:rFonts w:ascii="Times New Roman"/>
                <w:b w:val="false"/>
                <w:i w:val="false"/>
                <w:color w:val="000000"/>
                <w:sz w:val="20"/>
              </w:rPr>
              <w:t>
Женіс көшесі, № 37 georsh06@rambler.ru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980102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Құрайлы селосы,</w:t>
            </w:r>
            <w:r>
              <w:br/>
            </w:r>
            <w:r>
              <w:rPr>
                <w:rFonts w:ascii="Times New Roman"/>
                <w:b w:val="false"/>
                <w:i w:val="false"/>
                <w:color w:val="000000"/>
                <w:sz w:val="20"/>
              </w:rPr>
              <w:t>
Есет батыр көшесі, № 15</w:t>
            </w:r>
            <w:r>
              <w:br/>
            </w:r>
            <w:r>
              <w:rPr>
                <w:rFonts w:ascii="Times New Roman"/>
                <w:b w:val="false"/>
                <w:i w:val="false"/>
                <w:color w:val="000000"/>
                <w:sz w:val="20"/>
              </w:rPr>
              <w:t>
elek.92@mail.ru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980425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Арын атындағы Қарғалы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Қарғалы ауылы, </w:t>
            </w:r>
            <w:r>
              <w:br/>
            </w:r>
            <w:r>
              <w:rPr>
                <w:rFonts w:ascii="Times New Roman"/>
                <w:b w:val="false"/>
                <w:i w:val="false"/>
                <w:color w:val="000000"/>
                <w:sz w:val="20"/>
              </w:rPr>
              <w:t>
Байғанин көшесі, № 2, Аm.arin@mail.ru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995071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"Курашасай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Курашасай ауылы, </w:t>
            </w:r>
            <w:r>
              <w:br/>
            </w:r>
            <w:r>
              <w:rPr>
                <w:rFonts w:ascii="Times New Roman"/>
                <w:b w:val="false"/>
                <w:i w:val="false"/>
                <w:color w:val="000000"/>
                <w:sz w:val="20"/>
              </w:rPr>
              <w:t>
Әуезов көшесі, № 11а Kurash.SS@ok.kz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229018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Қызылжар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229204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Жана Коныс ауылы,</w:t>
            </w:r>
            <w:r>
              <w:br/>
            </w:r>
            <w:r>
              <w:rPr>
                <w:rFonts w:ascii="Times New Roman"/>
                <w:b w:val="false"/>
                <w:i w:val="false"/>
                <w:color w:val="000000"/>
                <w:sz w:val="20"/>
              </w:rPr>
              <w:t>
Ленин көшесі, № 25, novayash@rambler.ru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997517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Пригородное селосы, Бейбітшілік көшесі, № 4 үй,</w:t>
            </w:r>
            <w:r>
              <w:br/>
            </w:r>
            <w:r>
              <w:rPr>
                <w:rFonts w:ascii="Times New Roman"/>
                <w:b w:val="false"/>
                <w:i w:val="false"/>
                <w:color w:val="000000"/>
                <w:sz w:val="20"/>
              </w:rPr>
              <w:t>
gulshan_06@bk.ru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984144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Россовхоз ауылы, Roccovhoznaia@rambler.ru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761897 </w:t>
            </w:r>
          </w:p>
        </w:tc>
        <w:tc>
          <w:tcPr>
            <w:tcW w:w="0" w:type="auto"/>
            <w:vMerge/>
            <w:tcBorders>
              <w:top w:val="nil"/>
              <w:left w:val="single" w:color="cfcfcf" w:sz="5"/>
              <w:bottom w:val="single" w:color="cfcfcf" w:sz="5"/>
              <w:right w:val="single" w:color="cfcfcf" w:sz="5"/>
            </w:tcBorders>
          </w:tcPr>
          <w:p/>
        </w:tc>
      </w:tr>
      <w:tr>
        <w:trPr>
          <w:trHeight w:val="11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Сазды селосы, </w:t>
            </w:r>
            <w:r>
              <w:br/>
            </w:r>
            <w:r>
              <w:rPr>
                <w:rFonts w:ascii="Times New Roman"/>
                <w:b w:val="false"/>
                <w:i w:val="false"/>
                <w:color w:val="000000"/>
                <w:sz w:val="20"/>
              </w:rPr>
              <w:t>
Мектеп көшесі, № 1, Sazdshcola@rambler.ru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991853 </w:t>
            </w:r>
          </w:p>
        </w:tc>
        <w:tc>
          <w:tcPr>
            <w:tcW w:w="0" w:type="auto"/>
            <w:vMerge/>
            <w:tcBorders>
              <w:top w:val="nil"/>
              <w:left w:val="single" w:color="cfcfcf" w:sz="5"/>
              <w:bottom w:val="single" w:color="cfcfcf" w:sz="5"/>
              <w:right w:val="single" w:color="cfcfcf" w:sz="5"/>
            </w:tcBorders>
          </w:tcPr>
          <w:p/>
        </w:tc>
      </w:tr>
      <w:tr>
        <w:trPr>
          <w:trHeight w:val="6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Мкр Гүлдер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408744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Ақжар-2 поселкесі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Заречный-2 поселкесі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260010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арналған мектеп-интернат"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Internat_aktobe@mail 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994630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мектеп –бала бақша кешені"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Заречный поселкесі, </w:t>
            </w:r>
            <w:r>
              <w:br/>
            </w:r>
            <w:r>
              <w:rPr>
                <w:rFonts w:ascii="Times New Roman"/>
                <w:b w:val="false"/>
                <w:i w:val="false"/>
                <w:color w:val="000000"/>
                <w:sz w:val="20"/>
              </w:rPr>
              <w:t>
Попова көшесі, № 1 Zarehnaya-sad@rambler.ru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998758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Акжар ауылы AkzharscauySchool@mail.ru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991583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Акшат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245440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Садовое ауылы, Sadovaya_82@mail.ru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248111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 бала бақша"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101, OSH43@ok.kz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230026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 Некрасов көшесі 53, ecole52@rambler.ru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401603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Белогорка селосы. Belogorka@rambler.ru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241854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Красносельское селосы Kracnocel@rambler.ru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225713 </w:t>
            </w:r>
          </w:p>
        </w:tc>
        <w:tc>
          <w:tcPr>
            <w:tcW w:w="0" w:type="auto"/>
            <w:vMerge/>
            <w:tcBorders>
              <w:top w:val="nil"/>
              <w:left w:val="single" w:color="cfcfcf" w:sz="5"/>
              <w:bottom w:val="single" w:color="cfcfcf" w:sz="5"/>
              <w:right w:val="single" w:color="cfcfcf" w:sz="5"/>
            </w:tcBorders>
          </w:tcPr>
          <w:p/>
        </w:tc>
      </w:tr>
      <w:tr>
        <w:trPr>
          <w:trHeight w:val="9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ауысымдық (кешкі) жалпы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Шернияз көшесі, № 47, </w:t>
            </w:r>
            <w:r>
              <w:br/>
            </w:r>
            <w:r>
              <w:rPr>
                <w:rFonts w:ascii="Times New Roman"/>
                <w:b w:val="false"/>
                <w:i w:val="false"/>
                <w:color w:val="000000"/>
                <w:sz w:val="20"/>
              </w:rPr>
              <w:t>
Shcola 44 @ 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Ленин көшесі, № 128 shkola_1_alga@mail.ru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44308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 2 Алға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6. paczaev32@mail.ru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43931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Наурыз к., 30. algaschool3@mail.ru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42350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4 мкр, 9. alga_school_4@mail.ru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"А.Байтұрсынов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Самбай ауылы a.baitursinov_om@mail.ru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53082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Бесқоспа селосы, </w:t>
            </w:r>
            <w:r>
              <w:br/>
            </w:r>
            <w:r>
              <w:rPr>
                <w:rFonts w:ascii="Times New Roman"/>
                <w:b w:val="false"/>
                <w:i w:val="false"/>
                <w:color w:val="000000"/>
                <w:sz w:val="20"/>
              </w:rPr>
              <w:t>
Есет батыр көшесі, № 1</w:t>
            </w:r>
            <w:r>
              <w:br/>
            </w:r>
            <w:r>
              <w:rPr>
                <w:rFonts w:ascii="Times New Roman"/>
                <w:b w:val="false"/>
                <w:i w:val="false"/>
                <w:color w:val="000000"/>
                <w:sz w:val="20"/>
              </w:rPr>
              <w:t>
beskospa.om@mail.ru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Бестамақ селосы, </w:t>
            </w:r>
            <w:r>
              <w:br/>
            </w:r>
            <w:r>
              <w:rPr>
                <w:rFonts w:ascii="Times New Roman"/>
                <w:b w:val="false"/>
                <w:i w:val="false"/>
                <w:color w:val="000000"/>
                <w:sz w:val="20"/>
              </w:rPr>
              <w:t>
Центральная көшесі, № 34 bestamak_mektep@mail.ru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35304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Болгар селосы, </w:t>
            </w:r>
            <w:r>
              <w:br/>
            </w:r>
            <w:r>
              <w:rPr>
                <w:rFonts w:ascii="Times New Roman"/>
                <w:b w:val="false"/>
                <w:i w:val="false"/>
                <w:color w:val="000000"/>
                <w:sz w:val="20"/>
              </w:rPr>
              <w:t>
К.Әубәкір көшесі, № 16.</w:t>
            </w:r>
            <w:r>
              <w:br/>
            </w:r>
            <w:r>
              <w:rPr>
                <w:rFonts w:ascii="Times New Roman"/>
                <w:b w:val="false"/>
                <w:i w:val="false"/>
                <w:color w:val="000000"/>
                <w:sz w:val="20"/>
              </w:rPr>
              <w:t>
shrj81@mail.ru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35540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Есет батыр Көкіұлы селосы, </w:t>
            </w:r>
            <w:r>
              <w:br/>
            </w:r>
            <w:r>
              <w:rPr>
                <w:rFonts w:ascii="Times New Roman"/>
                <w:b w:val="false"/>
                <w:i w:val="false"/>
                <w:color w:val="000000"/>
                <w:sz w:val="20"/>
              </w:rPr>
              <w:t>
Уәлиханов көшесі, № 14 mektepbaksha.esetbatyr@mail.ru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38580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Ильинка селосы</w:t>
            </w:r>
            <w:r>
              <w:br/>
            </w:r>
            <w:r>
              <w:rPr>
                <w:rFonts w:ascii="Times New Roman"/>
                <w:b w:val="false"/>
                <w:i w:val="false"/>
                <w:color w:val="000000"/>
                <w:sz w:val="20"/>
              </w:rPr>
              <w:t>
ilinka_mektep@mail.ru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71160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Қарабұлақ селосы karabulak.shkola@mail.ru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71699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Қарақобда селосы, </w:t>
            </w:r>
            <w:r>
              <w:br/>
            </w:r>
            <w:r>
              <w:rPr>
                <w:rFonts w:ascii="Times New Roman"/>
                <w:b w:val="false"/>
                <w:i w:val="false"/>
                <w:color w:val="000000"/>
                <w:sz w:val="20"/>
              </w:rPr>
              <w:t>
Мектеп көшесі, № 9. karakobda@bk.ru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68639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Маржанбұлақ селосы, </w:t>
            </w:r>
            <w:r>
              <w:br/>
            </w:r>
            <w:r>
              <w:rPr>
                <w:rFonts w:ascii="Times New Roman"/>
                <w:b w:val="false"/>
                <w:i w:val="false"/>
                <w:color w:val="000000"/>
                <w:sz w:val="20"/>
              </w:rPr>
              <w:t>
Абай көшесі, № 71. marzhanbulak-2011@mail.ru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53808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Сарықобда селосы, sarikobda@mail.ru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Тамды селосы, </w:t>
            </w:r>
            <w:r>
              <w:br/>
            </w:r>
            <w:r>
              <w:rPr>
                <w:rFonts w:ascii="Times New Roman"/>
                <w:b w:val="false"/>
                <w:i w:val="false"/>
                <w:color w:val="000000"/>
                <w:sz w:val="20"/>
              </w:rPr>
              <w:t>
Т.Ахтанов көшесі, № 3 tamdi_shcool@mail.ru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Қайнар селосы, Ә.Молдағұлова көшесі, № 2 tokmansai_school@mail.ru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71753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Үшқұдық селосы, </w:t>
            </w:r>
            <w:r>
              <w:br/>
            </w:r>
            <w:r>
              <w:rPr>
                <w:rFonts w:ascii="Times New Roman"/>
                <w:b w:val="false"/>
                <w:i w:val="false"/>
                <w:color w:val="000000"/>
                <w:sz w:val="20"/>
              </w:rPr>
              <w:t>
Комсомол көшесі, № 20</w:t>
            </w:r>
            <w:r>
              <w:br/>
            </w:r>
            <w:r>
              <w:rPr>
                <w:rFonts w:ascii="Times New Roman"/>
                <w:b w:val="false"/>
                <w:i w:val="false"/>
                <w:color w:val="000000"/>
                <w:sz w:val="20"/>
              </w:rPr>
              <w:t>
shukirz@mail.ru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68426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Қарақұдық селосы, Федорченко көшесі, № 45</w:t>
            </w:r>
            <w:r>
              <w:br/>
            </w:r>
            <w:r>
              <w:rPr>
                <w:rFonts w:ascii="Times New Roman"/>
                <w:b w:val="false"/>
                <w:i w:val="false"/>
                <w:color w:val="000000"/>
                <w:sz w:val="20"/>
              </w:rPr>
              <w:t>
zhuldyz_30@mail.ru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53536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"Шибаевка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Нұрбұлақ селосы, </w:t>
            </w:r>
            <w:r>
              <w:br/>
            </w:r>
            <w:r>
              <w:rPr>
                <w:rFonts w:ascii="Times New Roman"/>
                <w:b w:val="false"/>
                <w:i w:val="false"/>
                <w:color w:val="000000"/>
                <w:sz w:val="20"/>
              </w:rPr>
              <w:t>
Ж.Атраубаев көшесі, № 99 seksenbai.berik@mail.ru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53245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Қайындысай селосы, Маржанбұлақ ауылы</w:t>
            </w:r>
            <w:r>
              <w:br/>
            </w:r>
            <w:r>
              <w:rPr>
                <w:rFonts w:ascii="Times New Roman"/>
                <w:b w:val="false"/>
                <w:i w:val="false"/>
                <w:color w:val="000000"/>
                <w:sz w:val="20"/>
              </w:rPr>
              <w:t>
aigul.02.74@mail.ru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68953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Әбілқайырхан көшесі, № 12. amangeldi_nm@mail.ru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Көктоғай селосы,</w:t>
            </w:r>
            <w:r>
              <w:br/>
            </w:r>
            <w:r>
              <w:rPr>
                <w:rFonts w:ascii="Times New Roman"/>
                <w:b w:val="false"/>
                <w:i w:val="false"/>
                <w:color w:val="000000"/>
                <w:sz w:val="20"/>
              </w:rPr>
              <w:t>
Интернационал көшесі, № 40</w:t>
            </w:r>
            <w:r>
              <w:br/>
            </w:r>
            <w:r>
              <w:rPr>
                <w:rFonts w:ascii="Times New Roman"/>
                <w:b w:val="false"/>
                <w:i w:val="false"/>
                <w:color w:val="000000"/>
                <w:sz w:val="20"/>
              </w:rPr>
              <w:t>
golubinovkasch@mail.ru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68858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Жерұйық селосы, </w:t>
            </w:r>
            <w:r>
              <w:br/>
            </w:r>
            <w:r>
              <w:rPr>
                <w:rFonts w:ascii="Times New Roman"/>
                <w:b w:val="false"/>
                <w:i w:val="false"/>
                <w:color w:val="000000"/>
                <w:sz w:val="20"/>
              </w:rPr>
              <w:t>
Бірлік көшесі, №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Тіккайың селосы,</w:t>
            </w:r>
            <w:r>
              <w:br/>
            </w:r>
            <w:r>
              <w:rPr>
                <w:rFonts w:ascii="Times New Roman"/>
                <w:b w:val="false"/>
                <w:i w:val="false"/>
                <w:color w:val="000000"/>
                <w:sz w:val="20"/>
              </w:rPr>
              <w:t>
Комсомол көшесі, № 48 school-ivanovka@mail.ru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68700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Көлтабан селосы, koltaban_mektep@mail.ru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71156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Желекті көшесі, № 13</w:t>
            </w:r>
            <w:r>
              <w:br/>
            </w:r>
            <w:r>
              <w:rPr>
                <w:rFonts w:ascii="Times New Roman"/>
                <w:b w:val="false"/>
                <w:i w:val="false"/>
                <w:color w:val="000000"/>
                <w:sz w:val="20"/>
              </w:rPr>
              <w:t>
novoukrain_nm@mail.ru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Тоқмансай селосы, </w:t>
            </w:r>
            <w:r>
              <w:br/>
            </w:r>
            <w:r>
              <w:rPr>
                <w:rFonts w:ascii="Times New Roman"/>
                <w:b w:val="false"/>
                <w:i w:val="false"/>
                <w:color w:val="000000"/>
                <w:sz w:val="20"/>
              </w:rPr>
              <w:t>
Қазақ көшесі, № 25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 17 б. schkolasad@mail.ru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"Еркінкүш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Еркінкүш селосы, </w:t>
            </w:r>
            <w:r>
              <w:br/>
            </w:r>
            <w:r>
              <w:rPr>
                <w:rFonts w:ascii="Times New Roman"/>
                <w:b w:val="false"/>
                <w:i w:val="false"/>
                <w:color w:val="000000"/>
                <w:sz w:val="20"/>
              </w:rPr>
              <w:t>
Нұрлы көшесі, № 6. baljan_1706@mail.ru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72095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Ерназар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Құмсай селосы </w:t>
            </w:r>
            <w:r>
              <w:br/>
            </w:r>
            <w:r>
              <w:rPr>
                <w:rFonts w:ascii="Times New Roman"/>
                <w:b w:val="false"/>
                <w:i w:val="false"/>
                <w:color w:val="000000"/>
                <w:sz w:val="20"/>
              </w:rPr>
              <w:t>
Достық көшесі, № 50 kumsai_nm@mail.ru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71363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Қызылту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70697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Қарағандысай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"Нариман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Бұлақсай селосы, </w:t>
            </w:r>
            <w:r>
              <w:br/>
            </w:r>
            <w:r>
              <w:rPr>
                <w:rFonts w:ascii="Times New Roman"/>
                <w:b w:val="false"/>
                <w:i w:val="false"/>
                <w:color w:val="000000"/>
                <w:sz w:val="20"/>
              </w:rPr>
              <w:t>
Жерұйық көшесі, №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71004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"Өлетті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Өлетті селосы, </w:t>
            </w:r>
            <w:r>
              <w:br/>
            </w:r>
            <w:r>
              <w:rPr>
                <w:rFonts w:ascii="Times New Roman"/>
                <w:b w:val="false"/>
                <w:i w:val="false"/>
                <w:color w:val="000000"/>
                <w:sz w:val="20"/>
              </w:rPr>
              <w:t>
Центральная көшесі,№ 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Тымабұлақ селосы, </w:t>
            </w:r>
            <w:r>
              <w:br/>
            </w:r>
            <w:r>
              <w:rPr>
                <w:rFonts w:ascii="Times New Roman"/>
                <w:b w:val="false"/>
                <w:i w:val="false"/>
                <w:color w:val="000000"/>
                <w:sz w:val="20"/>
              </w:rPr>
              <w:t xml:space="preserve">
Былшық би көшесі, № 32, baskuduk_mektep@mail.ru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28020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Жабасақ селосы, </w:t>
            </w:r>
            <w:r>
              <w:br/>
            </w:r>
            <w:r>
              <w:rPr>
                <w:rFonts w:ascii="Times New Roman"/>
                <w:b w:val="false"/>
                <w:i w:val="false"/>
                <w:color w:val="000000"/>
                <w:sz w:val="20"/>
              </w:rPr>
              <w:t xml:space="preserve">
Майлыкожа көшесі, № 5, zabasak2011@mail.ru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34038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Сарат селосы, </w:t>
            </w:r>
            <w:r>
              <w:br/>
            </w:r>
            <w:r>
              <w:rPr>
                <w:rFonts w:ascii="Times New Roman"/>
                <w:b w:val="false"/>
                <w:i w:val="false"/>
                <w:color w:val="000000"/>
                <w:sz w:val="20"/>
              </w:rPr>
              <w:t xml:space="preserve">
Жүргенов көшесі, № 4, Sarat_Abdizhalelova@bk.ru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31187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Толыбай селосы, </w:t>
            </w:r>
            <w:r>
              <w:br/>
            </w:r>
            <w:r>
              <w:rPr>
                <w:rFonts w:ascii="Times New Roman"/>
                <w:b w:val="false"/>
                <w:i w:val="false"/>
                <w:color w:val="000000"/>
                <w:sz w:val="20"/>
              </w:rPr>
              <w:t xml:space="preserve">
Майлин көшесі, № 6 Siko_89@list.ru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26720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Жүргенов көшесі, № 68 Mektep@rambler.ru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21686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Талдық селосы, </w:t>
            </w:r>
            <w:r>
              <w:br/>
            </w:r>
            <w:r>
              <w:rPr>
                <w:rFonts w:ascii="Times New Roman"/>
                <w:b w:val="false"/>
                <w:i w:val="false"/>
                <w:color w:val="000000"/>
                <w:sz w:val="20"/>
              </w:rPr>
              <w:t xml:space="preserve">
Жеңіс көшесі, № 5 Taldiksch@rambler.ru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32030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Абай көшесі, № 13, Akkolsh@rambler.ru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23716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"Сейдалы Оразалин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Әйтеке би ауданы, Аралтоғай селосы,</w:t>
            </w:r>
            <w:r>
              <w:br/>
            </w:r>
            <w:r>
              <w:rPr>
                <w:rFonts w:ascii="Times New Roman"/>
                <w:b w:val="false"/>
                <w:i w:val="false"/>
                <w:color w:val="000000"/>
                <w:sz w:val="20"/>
              </w:rPr>
              <w:t xml:space="preserve">
Байғанин көшесі, № 8, Beket85@mail.ru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23019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Новая көшесі 43, shkola201201@mail.ru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25920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Белқопа селосы, </w:t>
            </w:r>
            <w:r>
              <w:br/>
            </w:r>
            <w:r>
              <w:rPr>
                <w:rFonts w:ascii="Times New Roman"/>
                <w:b w:val="false"/>
                <w:i w:val="false"/>
                <w:color w:val="000000"/>
                <w:sz w:val="20"/>
              </w:rPr>
              <w:t xml:space="preserve">
Қабанбай батыр көшесі, № 2, Orken_91g@mail.ru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Аралтобе селосы, </w:t>
            </w:r>
            <w:r>
              <w:br/>
            </w:r>
            <w:r>
              <w:rPr>
                <w:rFonts w:ascii="Times New Roman"/>
                <w:b w:val="false"/>
                <w:i w:val="false"/>
                <w:color w:val="000000"/>
                <w:sz w:val="20"/>
              </w:rPr>
              <w:t xml:space="preserve">
Абай көшесі, № 8, ismaguova@mail.ru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23306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Аққұм селосы, </w:t>
            </w:r>
            <w:r>
              <w:br/>
            </w:r>
            <w:r>
              <w:rPr>
                <w:rFonts w:ascii="Times New Roman"/>
                <w:b w:val="false"/>
                <w:i w:val="false"/>
                <w:color w:val="000000"/>
                <w:sz w:val="20"/>
              </w:rPr>
              <w:t>
Абай көшесі, № 14, akkum.o.m_1972@mail.ru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2202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Көрпе селосы, </w:t>
            </w:r>
            <w:r>
              <w:br/>
            </w:r>
            <w:r>
              <w:rPr>
                <w:rFonts w:ascii="Times New Roman"/>
                <w:b w:val="false"/>
                <w:i w:val="false"/>
                <w:color w:val="000000"/>
                <w:sz w:val="20"/>
              </w:rPr>
              <w:t>
Сейфуллин көшесі, № 16,</w:t>
            </w:r>
            <w:r>
              <w:br/>
            </w:r>
            <w:r>
              <w:rPr>
                <w:rFonts w:ascii="Times New Roman"/>
                <w:b w:val="false"/>
                <w:i w:val="false"/>
                <w:color w:val="000000"/>
                <w:sz w:val="20"/>
              </w:rPr>
              <w:t xml:space="preserve">
enbektu@mail.ru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Милы селосы,</w:t>
            </w:r>
            <w:r>
              <w:br/>
            </w:r>
            <w:r>
              <w:rPr>
                <w:rFonts w:ascii="Times New Roman"/>
                <w:b w:val="false"/>
                <w:i w:val="false"/>
                <w:color w:val="000000"/>
                <w:sz w:val="20"/>
              </w:rPr>
              <w:t xml:space="preserve">
Абай көшесі, № 5, mily_seitova@mail.ru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40320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"Сейсекенов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Ұлғайсын селосы, </w:t>
            </w:r>
            <w:r>
              <w:br/>
            </w:r>
            <w:r>
              <w:rPr>
                <w:rFonts w:ascii="Times New Roman"/>
                <w:b w:val="false"/>
                <w:i w:val="false"/>
                <w:color w:val="000000"/>
                <w:sz w:val="20"/>
              </w:rPr>
              <w:t xml:space="preserve">
Майлин көшесі, № 14, Seisekenov_OM@mail.kz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Әйке селосы, </w:t>
            </w:r>
            <w:r>
              <w:br/>
            </w:r>
            <w:r>
              <w:rPr>
                <w:rFonts w:ascii="Times New Roman"/>
                <w:b w:val="false"/>
                <w:i w:val="false"/>
                <w:color w:val="000000"/>
                <w:sz w:val="20"/>
              </w:rPr>
              <w:t xml:space="preserve">
Әйке көшесі, № 5, anahowa@yandex.ru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39309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Тереңсай селосы, </w:t>
            </w:r>
            <w:r>
              <w:br/>
            </w:r>
            <w:r>
              <w:rPr>
                <w:rFonts w:ascii="Times New Roman"/>
                <w:b w:val="false"/>
                <w:i w:val="false"/>
                <w:color w:val="000000"/>
                <w:sz w:val="20"/>
              </w:rPr>
              <w:t xml:space="preserve">
Байғанин көшесі, № 2а, Sever OM@mail.ru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26503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Ақтасты селосы, </w:t>
            </w:r>
            <w:r>
              <w:br/>
            </w:r>
            <w:r>
              <w:rPr>
                <w:rFonts w:ascii="Times New Roman"/>
                <w:b w:val="false"/>
                <w:i w:val="false"/>
                <w:color w:val="000000"/>
                <w:sz w:val="20"/>
              </w:rPr>
              <w:t xml:space="preserve">
Абай көшесі, № 65, Altysha331@mail.ru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35408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Сұлукөл селосы, </w:t>
            </w:r>
            <w:r>
              <w:br/>
            </w:r>
            <w:r>
              <w:rPr>
                <w:rFonts w:ascii="Times New Roman"/>
                <w:b w:val="false"/>
                <w:i w:val="false"/>
                <w:color w:val="000000"/>
                <w:sz w:val="20"/>
              </w:rPr>
              <w:t xml:space="preserve">
Тыңгерлер көшесі, № 33, Sulukol_Erzhanov@mail.ru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41125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Азат көшесі, № 23, zhurgenovsh@mail.ru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21679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Құмқұдық селосы, Абылайхан көшесі, № 21</w:t>
            </w:r>
            <w:r>
              <w:br/>
            </w:r>
            <w:r>
              <w:rPr>
                <w:rFonts w:ascii="Times New Roman"/>
                <w:b w:val="false"/>
                <w:i w:val="false"/>
                <w:color w:val="000000"/>
                <w:sz w:val="20"/>
              </w:rPr>
              <w:t xml:space="preserve">
karaschatau@mail.ru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21229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xml:space="preserve">
Абай көшесі, № 87, TaldisaiSSh@mail.ru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32249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Жамбыл селосы, </w:t>
            </w:r>
            <w:r>
              <w:br/>
            </w:r>
            <w:r>
              <w:rPr>
                <w:rFonts w:ascii="Times New Roman"/>
                <w:b w:val="false"/>
                <w:i w:val="false"/>
                <w:color w:val="000000"/>
                <w:sz w:val="20"/>
              </w:rPr>
              <w:t xml:space="preserve">
Заречный көшесі, № 24, yassh.doverie@mail.ru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32406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"Т.Г.Шевченко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Қарабұтақ селосы, Алдасүгіров көшесі, № 4, shkolashevzhenko@mail.ru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25726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Ленин көшесі, № 3, Altinai_7171@mail.ru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22248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Үшқатты селосы, </w:t>
            </w:r>
            <w:r>
              <w:br/>
            </w:r>
            <w:r>
              <w:rPr>
                <w:rFonts w:ascii="Times New Roman"/>
                <w:b w:val="false"/>
                <w:i w:val="false"/>
                <w:color w:val="000000"/>
                <w:sz w:val="20"/>
              </w:rPr>
              <w:t xml:space="preserve">
Новая көшесі, № 33, shkolashevzhenko@mail.ru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25127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Сарыбұлақ селосы,</w:t>
            </w:r>
            <w:r>
              <w:br/>
            </w:r>
            <w:r>
              <w:rPr>
                <w:rFonts w:ascii="Times New Roman"/>
                <w:b w:val="false"/>
                <w:i w:val="false"/>
                <w:color w:val="000000"/>
                <w:sz w:val="20"/>
              </w:rPr>
              <w:t xml:space="preserve">
Абай көшесі, № 5, lazzat..b@mail.ru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40170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"Жарөткел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Жарөткел селосы, Абылайхан көшесі, № 5, jarotkel@mail.ru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"Қыналы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Қияқты селосы, </w:t>
            </w:r>
            <w:r>
              <w:br/>
            </w:r>
            <w:r>
              <w:rPr>
                <w:rFonts w:ascii="Times New Roman"/>
                <w:b w:val="false"/>
                <w:i w:val="false"/>
                <w:color w:val="000000"/>
                <w:sz w:val="20"/>
              </w:rPr>
              <w:t xml:space="preserve">
Оразалин көшесі, № 6, orken_91g@mail.ru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Байжанкөл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Байжанкөл селосы, Baizhankol@mail.ru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34066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Тымабұлақ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Қырыққұдық селосы, Tymabulak_Ratbaeva@mail.ru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40470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Курмангазы көшесі, № 98 sch_karaulkeldy1@mail.ru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23115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Казакстан көшесі № 86</w:t>
            </w:r>
            <w:r>
              <w:br/>
            </w:r>
            <w:r>
              <w:rPr>
                <w:rFonts w:ascii="Times New Roman"/>
                <w:b w:val="false"/>
                <w:i w:val="false"/>
                <w:color w:val="000000"/>
                <w:sz w:val="20"/>
              </w:rPr>
              <w:t>
runi_romik@mail.ru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Жармағамбетов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w:t>
            </w:r>
            <w:r>
              <w:br/>
            </w:r>
            <w:r>
              <w:rPr>
                <w:rFonts w:ascii="Times New Roman"/>
                <w:b w:val="false"/>
                <w:i w:val="false"/>
                <w:color w:val="000000"/>
                <w:sz w:val="20"/>
              </w:rPr>
              <w:t>
С Жиенбаев көшесі, № 8 tobyk_school.06@mail.ru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Алтай батыр ауылы Asxarmax7575@mail.ru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Баршақұм ауылы</w:t>
            </w:r>
            <w:r>
              <w:br/>
            </w:r>
            <w:r>
              <w:rPr>
                <w:rFonts w:ascii="Times New Roman"/>
                <w:b w:val="false"/>
                <w:i w:val="false"/>
                <w:color w:val="000000"/>
                <w:sz w:val="20"/>
              </w:rPr>
              <w:t>
nazgul.bn/_82@mail.ru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40580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Ебейті ауылы</w:t>
            </w:r>
            <w:r>
              <w:br/>
            </w:r>
            <w:r>
              <w:rPr>
                <w:rFonts w:ascii="Times New Roman"/>
                <w:b w:val="false"/>
                <w:i w:val="false"/>
                <w:color w:val="000000"/>
                <w:sz w:val="20"/>
              </w:rPr>
              <w:t>
medet-ac@mail.ru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26238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«Қожабай Жазықов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Кемерши ауылы </w:t>
            </w:r>
            <w:r>
              <w:br/>
            </w:r>
            <w:r>
              <w:rPr>
                <w:rFonts w:ascii="Times New Roman"/>
                <w:b w:val="false"/>
                <w:i w:val="false"/>
                <w:color w:val="000000"/>
                <w:sz w:val="20"/>
              </w:rPr>
              <w:t>
mira_nazar-78@mail.ru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Бұлақтыкөл ауылы </w:t>
            </w:r>
            <w:r>
              <w:br/>
            </w:r>
            <w:r>
              <w:rPr>
                <w:rFonts w:ascii="Times New Roman"/>
                <w:b w:val="false"/>
                <w:i w:val="false"/>
                <w:color w:val="000000"/>
                <w:sz w:val="20"/>
              </w:rPr>
              <w:t>
orman_altaiylu@mail.ru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Жаңатаң ауылы</w:t>
            </w:r>
            <w:r>
              <w:br/>
            </w:r>
            <w:r>
              <w:rPr>
                <w:rFonts w:ascii="Times New Roman"/>
                <w:b w:val="false"/>
                <w:i w:val="false"/>
                <w:color w:val="000000"/>
                <w:sz w:val="20"/>
              </w:rPr>
              <w:t>
bik66@mail.ru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47470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34621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Қаражар ауылы </w:t>
            </w:r>
            <w:r>
              <w:br/>
            </w:r>
            <w:r>
              <w:rPr>
                <w:rFonts w:ascii="Times New Roman"/>
                <w:b w:val="false"/>
                <w:i w:val="false"/>
                <w:color w:val="000000"/>
                <w:sz w:val="20"/>
              </w:rPr>
              <w:t>
Kaliv_Sabir@mail.ru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34830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Көкбұлақ ауылы </w:t>
            </w:r>
            <w:r>
              <w:br/>
            </w:r>
            <w:r>
              <w:rPr>
                <w:rFonts w:ascii="Times New Roman"/>
                <w:b w:val="false"/>
                <w:i w:val="false"/>
                <w:color w:val="000000"/>
                <w:sz w:val="20"/>
              </w:rPr>
              <w:t>
Kokbulak@mail.ru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74172</w:t>
            </w:r>
          </w:p>
        </w:tc>
        <w:tc>
          <w:tcPr>
            <w:tcW w:w="0" w:type="auto"/>
            <w:vMerge/>
            <w:tcBorders>
              <w:top w:val="nil"/>
              <w:left w:val="single" w:color="cfcfcf" w:sz="5"/>
              <w:bottom w:val="single" w:color="cfcfcf" w:sz="5"/>
              <w:right w:val="single" w:color="cfcfcf" w:sz="5"/>
            </w:tcBorders>
          </w:tcP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 Жиенбаев атындағы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Оймауыт ауылы Schamatkoyanbaev@mail.ru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24410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Дияр ауылы adilbekmanibaev@mail.ru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47370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Матайқұм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Ноғайты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Жарлы ауылы </w:t>
            </w:r>
            <w:r>
              <w:br/>
            </w:r>
            <w:r>
              <w:rPr>
                <w:rFonts w:ascii="Times New Roman"/>
                <w:b w:val="false"/>
                <w:i w:val="false"/>
                <w:color w:val="000000"/>
                <w:sz w:val="20"/>
              </w:rPr>
              <w:t>
nursaya_82@mail.ru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Қораши ауылы zhakas_togizbai@mail.ru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74800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Қосарал ауылы uyotegen84@mail.ru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74282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Қопа ауылы </w:t>
            </w:r>
            <w:r>
              <w:br/>
            </w:r>
            <w:r>
              <w:rPr>
                <w:rFonts w:ascii="Times New Roman"/>
                <w:b w:val="false"/>
                <w:i w:val="false"/>
                <w:color w:val="000000"/>
                <w:sz w:val="20"/>
              </w:rPr>
              <w:t>
s.b_79@mail.ru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«Сакен Сейфуллин бастауыш мектебі»</w:t>
            </w:r>
            <w:r>
              <w:br/>
            </w: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Айрық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24247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Коптогай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26329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Қазақстан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74014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бастауыш мектебі» ММ</w:t>
            </w:r>
            <w:r>
              <w:br/>
            </w: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Ноғайты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24147</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 Алтынсарин атындағы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Ақтам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35600</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«Қызыләскер бастауыш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 Қызыләскер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23187</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«Шұқырши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Шукырши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25451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 irgizaltinsarin@mail.ru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p>
          <w:p>
            <w:pPr>
              <w:spacing w:after="20"/>
              <w:ind w:left="20"/>
              <w:jc w:val="both"/>
            </w:pP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Жүргенов көшесі, № 16, irgizkazak@mail.ru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 көшесі, № 6, irgizgimnazia@mail.ru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21540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18, irgizoris@mail.ru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21212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Құрлыс селосы, irgizalmanov@mail.ru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36145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«Т.Шонанұлы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Құтикөл селосы, irgizshonan@mail.ru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Құйлыс селосы, irgizkyils@mail.ru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Нұра селосы, irgizajurgenov@mail.ru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72464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Құмтоғай селосы, irgizkumtogai@mail.ru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Ақши селосы, irgiztolegenov@mail.ru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«Т.Жаманмұрынов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Аманкөл селосы, irgizjamanmurinov@mail.ru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«Ө.Қанахин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Жайсаңбай селосы, irgizkanahin@mail.ru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«Темірастау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Жаныс би селосы, irgiztemirastau@mail.ru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72601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Шеңбертал селосы, irgizshenbertal@mail.ru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72695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Қалыбай селосы, irgizkalibai@mail.ru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34030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Жарма селосы, irgiznarkizil@mail.ru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Дүкен селосы, irgizduken@mail.ru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Мамыр селосы, </w:t>
            </w:r>
            <w:r>
              <w:br/>
            </w:r>
            <w:r>
              <w:rPr>
                <w:rFonts w:ascii="Times New Roman"/>
                <w:b w:val="false"/>
                <w:i w:val="false"/>
                <w:color w:val="000000"/>
                <w:sz w:val="20"/>
              </w:rPr>
              <w:t>
irgizmamir@mail.ru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Белшер селосы, irgizbelsher@mail.ru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72557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Ырғыз ауданы,</w:t>
            </w:r>
            <w:r>
              <w:br/>
            </w:r>
            <w:r>
              <w:rPr>
                <w:rFonts w:ascii="Times New Roman"/>
                <w:b w:val="false"/>
                <w:i w:val="false"/>
                <w:color w:val="000000"/>
                <w:sz w:val="20"/>
              </w:rPr>
              <w:t>
Қарасай селосы, irgizkarasai@mail.ru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Қарақұдық селосы, irgizkarakudik@mail.ru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Қалалыкөл селосы, irgizkalalkoli@mail.ru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72344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Қаракөл селосы, irgizkarakol@mail.ru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32100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Бадамша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Абулхаир хан көшесі, № 28</w:t>
            </w:r>
            <w:r>
              <w:br/>
            </w:r>
            <w:r>
              <w:rPr>
                <w:rFonts w:ascii="Times New Roman"/>
                <w:b w:val="false"/>
                <w:i w:val="false"/>
                <w:color w:val="000000"/>
                <w:sz w:val="20"/>
              </w:rPr>
              <w:t>
shool_badam@mail.ru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22034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Бадамша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Бадамша ауылы, Джангильдин көшесі, № 7</w:t>
            </w:r>
            <w:r>
              <w:br/>
            </w:r>
            <w:r>
              <w:rPr>
                <w:rFonts w:ascii="Times New Roman"/>
                <w:b w:val="false"/>
                <w:i w:val="false"/>
                <w:color w:val="000000"/>
                <w:sz w:val="20"/>
              </w:rPr>
              <w:t>
bsh2.mk@mail.ru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22681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Григорьевка ауылы, Панфилов көшесі, № 19</w:t>
            </w:r>
            <w:r>
              <w:br/>
            </w:r>
            <w:r>
              <w:rPr>
                <w:rFonts w:ascii="Times New Roman"/>
                <w:b w:val="false"/>
                <w:i w:val="false"/>
                <w:color w:val="000000"/>
                <w:sz w:val="20"/>
              </w:rPr>
              <w:t>
grigorevka@mail.ru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29266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Алимбетовка ауылы</w:t>
            </w:r>
            <w:r>
              <w:br/>
            </w:r>
            <w:r>
              <w:rPr>
                <w:rFonts w:ascii="Times New Roman"/>
                <w:b w:val="false"/>
                <w:i w:val="false"/>
                <w:color w:val="000000"/>
                <w:sz w:val="20"/>
              </w:rPr>
              <w:t>
alimbet_sh_67@mail.ru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29808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Степное ауылы</w:t>
            </w:r>
            <w:r>
              <w:br/>
            </w:r>
            <w:r>
              <w:rPr>
                <w:rFonts w:ascii="Times New Roman"/>
                <w:b w:val="false"/>
                <w:i w:val="false"/>
                <w:color w:val="000000"/>
                <w:sz w:val="20"/>
              </w:rPr>
              <w:t>
sazda@mail.ru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29788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Кайракты ауылы borodinovka_2012@mail.ru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29412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орта мектеп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Қарғалы ауданы,</w:t>
            </w:r>
            <w:r>
              <w:br/>
            </w:r>
            <w:r>
              <w:rPr>
                <w:rFonts w:ascii="Times New Roman"/>
                <w:b w:val="false"/>
                <w:i w:val="false"/>
                <w:color w:val="000000"/>
                <w:sz w:val="20"/>
              </w:rPr>
              <w:t>
Жосалы ауылы</w:t>
            </w:r>
            <w:r>
              <w:br/>
            </w:r>
            <w:r>
              <w:rPr>
                <w:rFonts w:ascii="Times New Roman"/>
                <w:b w:val="false"/>
                <w:i w:val="false"/>
                <w:color w:val="000000"/>
                <w:sz w:val="20"/>
              </w:rPr>
              <w:t>
gosala-sad@bk.ru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26508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Косестек ауылы, </w:t>
            </w:r>
            <w:r>
              <w:br/>
            </w:r>
            <w:r>
              <w:rPr>
                <w:rFonts w:ascii="Times New Roman"/>
                <w:b w:val="false"/>
                <w:i w:val="false"/>
                <w:color w:val="000000"/>
                <w:sz w:val="20"/>
              </w:rPr>
              <w:t>
Киров көшесі, № 135</w:t>
            </w:r>
            <w:r>
              <w:br/>
            </w:r>
            <w:r>
              <w:rPr>
                <w:rFonts w:ascii="Times New Roman"/>
                <w:b w:val="false"/>
                <w:i w:val="false"/>
                <w:color w:val="000000"/>
                <w:sz w:val="20"/>
              </w:rPr>
              <w:t>
kos-istek.sh@mail.ru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24183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Шәмші Қалдаяқов ауылы</w:t>
            </w:r>
            <w:r>
              <w:br/>
            </w:r>
            <w:r>
              <w:rPr>
                <w:rFonts w:ascii="Times New Roman"/>
                <w:b w:val="false"/>
                <w:i w:val="false"/>
                <w:color w:val="000000"/>
                <w:sz w:val="20"/>
              </w:rPr>
              <w:t>
alexsandrovka@mail.ru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26109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Қарғалы ауданы, Петропавловка ауылы,</w:t>
            </w:r>
            <w:r>
              <w:br/>
            </w:r>
            <w:r>
              <w:rPr>
                <w:rFonts w:ascii="Times New Roman"/>
                <w:b w:val="false"/>
                <w:i w:val="false"/>
                <w:color w:val="000000"/>
                <w:sz w:val="20"/>
              </w:rPr>
              <w:t>
Конаев көшесі, № 70</w:t>
            </w:r>
            <w:r>
              <w:br/>
            </w:r>
            <w:r>
              <w:rPr>
                <w:rFonts w:ascii="Times New Roman"/>
                <w:b w:val="false"/>
                <w:i w:val="false"/>
                <w:color w:val="000000"/>
                <w:sz w:val="20"/>
              </w:rPr>
              <w:t>
moldagereeva@mail.ru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71498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поле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Бозтөбе ауылы</w:t>
            </w:r>
            <w:r>
              <w:br/>
            </w:r>
            <w:r>
              <w:rPr>
                <w:rFonts w:ascii="Times New Roman"/>
                <w:b w:val="false"/>
                <w:i w:val="false"/>
                <w:color w:val="000000"/>
                <w:sz w:val="20"/>
              </w:rPr>
              <w:t>
boztobe@mail.ru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71002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Херсон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24268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Велиховка ауылы</w:t>
            </w:r>
            <w:r>
              <w:br/>
            </w:r>
            <w:r>
              <w:rPr>
                <w:rFonts w:ascii="Times New Roman"/>
                <w:b w:val="false"/>
                <w:i w:val="false"/>
                <w:color w:val="000000"/>
                <w:sz w:val="20"/>
              </w:rPr>
              <w:t>
velichovkaosh@mail.ru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26386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Приозерное селосы</w:t>
            </w:r>
            <w:r>
              <w:br/>
            </w:r>
            <w:r>
              <w:rPr>
                <w:rFonts w:ascii="Times New Roman"/>
                <w:b w:val="false"/>
                <w:i w:val="false"/>
                <w:color w:val="000000"/>
                <w:sz w:val="20"/>
              </w:rPr>
              <w:t>
priozer15@mail.ru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71140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«Кзыл-Флот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Карабутак селосы</w:t>
            </w:r>
            <w:r>
              <w:br/>
            </w:r>
            <w:r>
              <w:rPr>
                <w:rFonts w:ascii="Times New Roman"/>
                <w:b w:val="false"/>
                <w:i w:val="false"/>
                <w:color w:val="000000"/>
                <w:sz w:val="20"/>
              </w:rPr>
              <w:t>
kzyl-flot_osh@mail.ru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r>
              <w:br/>
            </w:r>
            <w:r>
              <w:rPr>
                <w:rFonts w:ascii="Times New Roman"/>
                <w:b w:val="false"/>
                <w:i w:val="false"/>
                <w:color w:val="000000"/>
                <w:sz w:val="20"/>
              </w:rPr>
              <w:t>
50040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Мамыт селосы</w:t>
            </w:r>
            <w:r>
              <w:br/>
            </w:r>
            <w:r>
              <w:rPr>
                <w:rFonts w:ascii="Times New Roman"/>
                <w:b w:val="false"/>
                <w:i w:val="false"/>
                <w:color w:val="000000"/>
                <w:sz w:val="20"/>
              </w:rPr>
              <w:t>
mamyt.ru@mail.ru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29677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Сарыбулак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24437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Первомай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29754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«Преображеновска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Преображеновка ауылы</w:t>
            </w:r>
            <w:r>
              <w:br/>
            </w:r>
            <w:r>
              <w:rPr>
                <w:rFonts w:ascii="Times New Roman"/>
                <w:b w:val="false"/>
                <w:i w:val="false"/>
                <w:color w:val="000000"/>
                <w:sz w:val="20"/>
              </w:rPr>
              <w:t>
Заречная көшесі, № 25</w:t>
            </w:r>
            <w:r>
              <w:br/>
            </w:r>
            <w:r>
              <w:rPr>
                <w:rFonts w:ascii="Times New Roman"/>
                <w:b w:val="false"/>
                <w:i w:val="false"/>
                <w:color w:val="000000"/>
                <w:sz w:val="20"/>
              </w:rPr>
              <w:t>
priobrshcool@mail.ru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27124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Нововведенка ауылы</w:t>
            </w:r>
            <w:r>
              <w:br/>
            </w:r>
            <w:r>
              <w:rPr>
                <w:rFonts w:ascii="Times New Roman"/>
                <w:b w:val="false"/>
                <w:i w:val="false"/>
                <w:color w:val="000000"/>
                <w:sz w:val="20"/>
              </w:rPr>
              <w:t>
novoved-karg@mail.ru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71118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«Кемпирсай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Кемпирсай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отра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Ақырап ауылы,</w:t>
            </w:r>
            <w:r>
              <w:br/>
            </w:r>
            <w:r>
              <w:rPr>
                <w:rFonts w:ascii="Times New Roman"/>
                <w:b w:val="false"/>
                <w:i w:val="false"/>
                <w:color w:val="000000"/>
                <w:sz w:val="20"/>
              </w:rPr>
              <w:t>
Шоссейная көшесі, № 2 Akyrap_sh@mail.ru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72168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r>
              <w:br/>
            </w:r>
            <w:r>
              <w:rPr>
                <w:rFonts w:ascii="Times New Roman"/>
                <w:b w:val="false"/>
                <w:i w:val="false"/>
                <w:color w:val="000000"/>
                <w:sz w:val="20"/>
              </w:rPr>
              <w:t>
Абай көшесі, № 1, Begala06@rambler.ru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24129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r>
              <w:br/>
            </w:r>
            <w:r>
              <w:rPr>
                <w:rFonts w:ascii="Times New Roman"/>
                <w:b w:val="false"/>
                <w:i w:val="false"/>
                <w:color w:val="000000"/>
                <w:sz w:val="20"/>
              </w:rPr>
              <w:t>
А.Молдағұлова көшесі, № 15</w:t>
            </w:r>
            <w:r>
              <w:br/>
            </w:r>
            <w:r>
              <w:rPr>
                <w:rFonts w:ascii="Times New Roman"/>
                <w:b w:val="false"/>
                <w:i w:val="false"/>
                <w:color w:val="000000"/>
                <w:sz w:val="20"/>
              </w:rPr>
              <w:t>
Zarsaissh@mail.ru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73848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Жаңаталап ауылы, Пятковский к-сі, № 55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73768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Жиренқопа ауылы,</w:t>
            </w:r>
            <w:r>
              <w:br/>
            </w:r>
            <w:r>
              <w:rPr>
                <w:rFonts w:ascii="Times New Roman"/>
                <w:b w:val="false"/>
                <w:i w:val="false"/>
                <w:color w:val="000000"/>
                <w:sz w:val="20"/>
              </w:rPr>
              <w:t>
Жастар ауылы, № 5 Zirenkopa_om@mail.ru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36672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Калиновка ауылы,</w:t>
            </w:r>
            <w:r>
              <w:br/>
            </w:r>
            <w:r>
              <w:rPr>
                <w:rFonts w:ascii="Times New Roman"/>
                <w:b w:val="false"/>
                <w:i w:val="false"/>
                <w:color w:val="000000"/>
                <w:sz w:val="20"/>
              </w:rPr>
              <w:t>
Терещенко көшесі,№ 66 Kalinovkassh@mail.ru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23284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Жарык ауылы,</w:t>
            </w:r>
            <w:r>
              <w:br/>
            </w:r>
            <w:r>
              <w:rPr>
                <w:rFonts w:ascii="Times New Roman"/>
                <w:b w:val="false"/>
                <w:i w:val="false"/>
                <w:color w:val="000000"/>
                <w:sz w:val="20"/>
              </w:rPr>
              <w:t xml:space="preserve">
Әубәкір көшесі,№ 2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Құрсай ауылы,</w:t>
            </w:r>
            <w:r>
              <w:br/>
            </w:r>
            <w:r>
              <w:rPr>
                <w:rFonts w:ascii="Times New Roman"/>
                <w:b w:val="false"/>
                <w:i w:val="false"/>
                <w:color w:val="000000"/>
                <w:sz w:val="20"/>
              </w:rPr>
              <w:t>
А.Молдағұлова көшесі, № 6,</w:t>
            </w:r>
            <w:r>
              <w:br/>
            </w:r>
            <w:r>
              <w:rPr>
                <w:rFonts w:ascii="Times New Roman"/>
                <w:b w:val="false"/>
                <w:i w:val="false"/>
                <w:color w:val="000000"/>
                <w:sz w:val="20"/>
              </w:rPr>
              <w:t>
Kursaissh@mail.ru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Сейфуллин көшесі, №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С.Сейфуллин көшесі, № 44,</w:t>
            </w:r>
            <w:r>
              <w:br/>
            </w:r>
            <w:r>
              <w:rPr>
                <w:rFonts w:ascii="Times New Roman"/>
                <w:b w:val="false"/>
                <w:i w:val="false"/>
                <w:color w:val="000000"/>
                <w:sz w:val="20"/>
              </w:rPr>
              <w:t>
Kobdakazsh@mail.ru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 70 rssh@mail.ru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 Көпжасаровтар көшесі, № 35</w:t>
            </w:r>
            <w:r>
              <w:br/>
            </w:r>
            <w:r>
              <w:rPr>
                <w:rFonts w:ascii="Times New Roman"/>
                <w:b w:val="false"/>
                <w:i w:val="false"/>
                <w:color w:val="000000"/>
                <w:sz w:val="20"/>
              </w:rPr>
              <w:t>
gimkobda@mail.ru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Желтоксан көшесі, № 15 Utek_school@mail.ru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Бестау ауылы,</w:t>
            </w:r>
            <w:r>
              <w:br/>
            </w:r>
            <w:r>
              <w:rPr>
                <w:rFonts w:ascii="Times New Roman"/>
                <w:b w:val="false"/>
                <w:i w:val="false"/>
                <w:color w:val="000000"/>
                <w:sz w:val="20"/>
              </w:rPr>
              <w:t>
Ленин көшесі, № 5 Pyatigor…shool@mail.ru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25567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 ОМ»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Әлия ауылы,</w:t>
            </w:r>
            <w:r>
              <w:br/>
            </w:r>
            <w:r>
              <w:rPr>
                <w:rFonts w:ascii="Times New Roman"/>
                <w:b w:val="false"/>
                <w:i w:val="false"/>
                <w:color w:val="000000"/>
                <w:sz w:val="20"/>
              </w:rPr>
              <w:t>
Жастар көшесі, № 2 Alyamektep@rambler.ru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24502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«И.Құрманов ат.ОМ»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Қызылту ауылы,</w:t>
            </w:r>
            <w:r>
              <w:br/>
            </w:r>
            <w:r>
              <w:rPr>
                <w:rFonts w:ascii="Times New Roman"/>
                <w:b w:val="false"/>
                <w:i w:val="false"/>
                <w:color w:val="000000"/>
                <w:sz w:val="20"/>
              </w:rPr>
              <w:t>
Тәуелсіздік көшесі, № 4</w:t>
            </w:r>
            <w:r>
              <w:br/>
            </w:r>
            <w:r>
              <w:rPr>
                <w:rFonts w:ascii="Times New Roman"/>
                <w:b w:val="false"/>
                <w:i w:val="false"/>
                <w:color w:val="000000"/>
                <w:sz w:val="20"/>
              </w:rPr>
              <w:t xml:space="preserve">
Egindibulak.ukoz.ru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49250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Сарбұлақ ауылы,</w:t>
            </w:r>
            <w:r>
              <w:br/>
            </w:r>
            <w:r>
              <w:rPr>
                <w:rFonts w:ascii="Times New Roman"/>
                <w:b w:val="false"/>
                <w:i w:val="false"/>
                <w:color w:val="000000"/>
                <w:sz w:val="20"/>
              </w:rPr>
              <w:t>
Новая көшесі, № 4 Sarbulak_school@mail.ru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23096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15 атындағы мектеп-балабақша»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Көк үй ауылы,</w:t>
            </w:r>
            <w:r>
              <w:br/>
            </w:r>
            <w:r>
              <w:rPr>
                <w:rFonts w:ascii="Times New Roman"/>
                <w:b w:val="false"/>
                <w:i w:val="false"/>
                <w:color w:val="000000"/>
                <w:sz w:val="20"/>
              </w:rPr>
              <w:t xml:space="preserve">
Садовая көшесі, № 5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35293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мектеп-балабақша комплексі»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Талдысай ауылы,</w:t>
            </w:r>
            <w:r>
              <w:br/>
            </w:r>
            <w:r>
              <w:rPr>
                <w:rFonts w:ascii="Times New Roman"/>
                <w:b w:val="false"/>
                <w:i w:val="false"/>
                <w:color w:val="000000"/>
                <w:sz w:val="20"/>
              </w:rPr>
              <w:t>
Ә.Молдағұлова көшесі, № 5</w:t>
            </w:r>
            <w:r>
              <w:br/>
            </w:r>
            <w:r>
              <w:rPr>
                <w:rFonts w:ascii="Times New Roman"/>
                <w:b w:val="false"/>
                <w:i w:val="false"/>
                <w:color w:val="000000"/>
                <w:sz w:val="20"/>
              </w:rPr>
              <w:t>
Taldysai@bk.ru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Терісаккан ауылы,</w:t>
            </w:r>
            <w:r>
              <w:br/>
            </w:r>
            <w:r>
              <w:rPr>
                <w:rFonts w:ascii="Times New Roman"/>
                <w:b w:val="false"/>
                <w:i w:val="false"/>
                <w:color w:val="000000"/>
                <w:sz w:val="20"/>
              </w:rPr>
              <w:t>
Ленин көшесі, №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73961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«И.Білтабанов атындағы мектеп-балабақша»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И.Білтабанов ауылы,</w:t>
            </w:r>
            <w:r>
              <w:br/>
            </w:r>
            <w:r>
              <w:rPr>
                <w:rFonts w:ascii="Times New Roman"/>
                <w:b w:val="false"/>
                <w:i w:val="false"/>
                <w:color w:val="000000"/>
                <w:sz w:val="20"/>
              </w:rPr>
              <w:t>
Центральная көшесі, № 10 Habalbilt_school@mail.ru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24716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Аксай ауылы,</w:t>
            </w:r>
            <w:r>
              <w:br/>
            </w:r>
            <w:r>
              <w:rPr>
                <w:rFonts w:ascii="Times New Roman"/>
                <w:b w:val="false"/>
                <w:i w:val="false"/>
                <w:color w:val="000000"/>
                <w:sz w:val="20"/>
              </w:rPr>
              <w:t>
Ленин көшесі, № 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73094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Бұлақ ауылы,</w:t>
            </w:r>
            <w:r>
              <w:br/>
            </w:r>
            <w:r>
              <w:rPr>
                <w:rFonts w:ascii="Times New Roman"/>
                <w:b w:val="false"/>
                <w:i w:val="false"/>
                <w:color w:val="000000"/>
                <w:sz w:val="20"/>
              </w:rPr>
              <w:t>
Жастар көшесі, № 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Қанай ауылы,</w:t>
            </w:r>
            <w:r>
              <w:br/>
            </w:r>
            <w:r>
              <w:rPr>
                <w:rFonts w:ascii="Times New Roman"/>
                <w:b w:val="false"/>
                <w:i w:val="false"/>
                <w:color w:val="000000"/>
                <w:sz w:val="20"/>
              </w:rPr>
              <w:t>
Озерная көшесі, №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Қоғалы ауылы,</w:t>
            </w:r>
            <w:r>
              <w:br/>
            </w:r>
            <w:r>
              <w:rPr>
                <w:rFonts w:ascii="Times New Roman"/>
                <w:b w:val="false"/>
                <w:i w:val="false"/>
                <w:color w:val="000000"/>
                <w:sz w:val="20"/>
              </w:rPr>
              <w:t>
Абай көшесі, №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Қосөткел ауылы,</w:t>
            </w:r>
            <w:r>
              <w:br/>
            </w:r>
            <w:r>
              <w:rPr>
                <w:rFonts w:ascii="Times New Roman"/>
                <w:b w:val="false"/>
                <w:i w:val="false"/>
                <w:color w:val="000000"/>
                <w:sz w:val="20"/>
              </w:rPr>
              <w:t>
Абай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Сөгалы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41310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25337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Каракемер ауылы,</w:t>
            </w:r>
            <w:r>
              <w:br/>
            </w:r>
            <w:r>
              <w:rPr>
                <w:rFonts w:ascii="Times New Roman"/>
                <w:b w:val="false"/>
                <w:i w:val="false"/>
                <w:color w:val="000000"/>
                <w:sz w:val="20"/>
              </w:rPr>
              <w:t>
Центральная көшесі, № 15 karakemir.mektep@mail.ru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36502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Қарабұлақ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«Ропповка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Байтақ ауылы,</w:t>
            </w:r>
            <w:r>
              <w:br/>
            </w:r>
            <w:r>
              <w:rPr>
                <w:rFonts w:ascii="Times New Roman"/>
                <w:b w:val="false"/>
                <w:i w:val="false"/>
                <w:color w:val="000000"/>
                <w:sz w:val="20"/>
              </w:rPr>
              <w:t>
Набережная көшесі, №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Ортақ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72406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мектеп-балабақша комплексі»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Көпжасаровтар көшесі, № 33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Жаманкөл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Абай көшесі, № 20 аmartukschool1@rambler.ru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21619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Жамбыл көшесі, № 125 Akt_martuk2@mail.ru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31159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Жамбыл көшесі, № 148 marukssh3@mail.ru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Озмитель көшесі, № 5 msho4@mail.ru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22058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ауылы, </w:t>
            </w:r>
            <w:r>
              <w:br/>
            </w:r>
            <w:r>
              <w:rPr>
                <w:rFonts w:ascii="Times New Roman"/>
                <w:b w:val="false"/>
                <w:i w:val="false"/>
                <w:color w:val="000000"/>
                <w:sz w:val="20"/>
              </w:rPr>
              <w:t>
Болашақ көш., 4 karatuqaisn@mail.ru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r>
              <w:br/>
            </w:r>
            <w:r>
              <w:rPr>
                <w:rFonts w:ascii="Times New Roman"/>
                <w:b w:val="false"/>
                <w:i w:val="false"/>
                <w:color w:val="000000"/>
                <w:sz w:val="20"/>
              </w:rPr>
              <w:t>
ulmeken63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r>
              <w:br/>
            </w:r>
            <w:r>
              <w:rPr>
                <w:rFonts w:ascii="Times New Roman"/>
                <w:b w:val="false"/>
                <w:i w:val="false"/>
                <w:color w:val="000000"/>
                <w:sz w:val="20"/>
              </w:rPr>
              <w:t>
Болашақ көшесі, № 54 zaisanshkola@mail.ru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Хлебодаровка селосы, </w:t>
            </w:r>
            <w:r>
              <w:br/>
            </w:r>
            <w:r>
              <w:rPr>
                <w:rFonts w:ascii="Times New Roman"/>
                <w:b w:val="false"/>
                <w:i w:val="false"/>
                <w:color w:val="000000"/>
                <w:sz w:val="20"/>
              </w:rPr>
              <w:t>
Жеңіс көшесі, № 15 xlebodarovka-sh@mail.ru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33106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селосы, </w:t>
            </w:r>
            <w:r>
              <w:br/>
            </w:r>
            <w:r>
              <w:rPr>
                <w:rFonts w:ascii="Times New Roman"/>
                <w:b w:val="false"/>
                <w:i w:val="false"/>
                <w:color w:val="000000"/>
                <w:sz w:val="20"/>
              </w:rPr>
              <w:t>
10 жылдық Астана көшесі, № 1 197127@mail.ru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селосы, </w:t>
            </w:r>
            <w:r>
              <w:br/>
            </w:r>
            <w:r>
              <w:rPr>
                <w:rFonts w:ascii="Times New Roman"/>
                <w:b w:val="false"/>
                <w:i w:val="false"/>
                <w:color w:val="000000"/>
                <w:sz w:val="20"/>
              </w:rPr>
              <w:t>
Советская көшесі, № 18 Akt_martuk_voznesenovsksh@mail.ru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24218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селосы, </w:t>
            </w:r>
            <w:r>
              <w:br/>
            </w:r>
            <w:r>
              <w:rPr>
                <w:rFonts w:ascii="Times New Roman"/>
                <w:b w:val="false"/>
                <w:i w:val="false"/>
                <w:color w:val="000000"/>
                <w:sz w:val="20"/>
              </w:rPr>
              <w:t xml:space="preserve">
Қонаев көшесі, № 1 </w:t>
            </w:r>
            <w:r>
              <w:br/>
            </w:r>
            <w:r>
              <w:rPr>
                <w:rFonts w:ascii="Times New Roman"/>
                <w:b w:val="false"/>
                <w:i w:val="false"/>
                <w:color w:val="000000"/>
                <w:sz w:val="20"/>
              </w:rPr>
              <w:t>
mzhrh@mail.ru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Байнассай селосы, </w:t>
            </w:r>
            <w:r>
              <w:br/>
            </w:r>
            <w:r>
              <w:rPr>
                <w:rFonts w:ascii="Times New Roman"/>
                <w:b w:val="false"/>
                <w:i w:val="false"/>
                <w:color w:val="000000"/>
                <w:sz w:val="20"/>
              </w:rPr>
              <w:t>
Бөгенбай батыр көшесі, № 7</w:t>
            </w:r>
            <w:r>
              <w:br/>
            </w:r>
            <w:r>
              <w:rPr>
                <w:rFonts w:ascii="Times New Roman"/>
                <w:b w:val="false"/>
                <w:i w:val="false"/>
                <w:color w:val="000000"/>
                <w:sz w:val="20"/>
              </w:rPr>
              <w:t>
manshuk1985@mail.ru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26320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Байторысай селосы, </w:t>
            </w:r>
            <w:r>
              <w:br/>
            </w:r>
            <w:r>
              <w:rPr>
                <w:rFonts w:ascii="Times New Roman"/>
                <w:b w:val="false"/>
                <w:i w:val="false"/>
                <w:color w:val="000000"/>
                <w:sz w:val="20"/>
              </w:rPr>
              <w:t>
Бөгенбай батыр көшесі, № 10</w:t>
            </w:r>
            <w:r>
              <w:br/>
            </w:r>
            <w:r>
              <w:rPr>
                <w:rFonts w:ascii="Times New Roman"/>
                <w:b w:val="false"/>
                <w:i w:val="false"/>
                <w:color w:val="000000"/>
                <w:sz w:val="20"/>
              </w:rPr>
              <w:t>
Buitura.schola@mail.ru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селосы, </w:t>
            </w:r>
            <w:r>
              <w:br/>
            </w:r>
            <w:r>
              <w:rPr>
                <w:rFonts w:ascii="Times New Roman"/>
                <w:b w:val="false"/>
                <w:i w:val="false"/>
                <w:color w:val="000000"/>
                <w:sz w:val="20"/>
              </w:rPr>
              <w:t>
Балгазин көшесі, № 48 komintern@mail.ru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25714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Саржансай селосы, </w:t>
            </w:r>
            <w:r>
              <w:br/>
            </w:r>
            <w:r>
              <w:rPr>
                <w:rFonts w:ascii="Times New Roman"/>
                <w:b w:val="false"/>
                <w:i w:val="false"/>
                <w:color w:val="000000"/>
                <w:sz w:val="20"/>
              </w:rPr>
              <w:t>
Достық көшесі, № 30 nagorsh@mail.ru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Бөрте селосы, </w:t>
            </w:r>
            <w:r>
              <w:br/>
            </w:r>
            <w:r>
              <w:rPr>
                <w:rFonts w:ascii="Times New Roman"/>
                <w:b w:val="false"/>
                <w:i w:val="false"/>
                <w:color w:val="000000"/>
                <w:sz w:val="20"/>
              </w:rPr>
              <w:t>
Абай көшесі, № 32 Mazeqora 68@mail.ru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28126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Полтавка селосы, </w:t>
            </w:r>
            <w:r>
              <w:br/>
            </w:r>
            <w:r>
              <w:rPr>
                <w:rFonts w:ascii="Times New Roman"/>
                <w:b w:val="false"/>
                <w:i w:val="false"/>
                <w:color w:val="000000"/>
                <w:sz w:val="20"/>
              </w:rPr>
              <w:t>
Жастар көшесі, № 30 poltavka_school@mail.ru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25514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r>
              <w:br/>
            </w:r>
            <w:r>
              <w:rPr>
                <w:rFonts w:ascii="Times New Roman"/>
                <w:b w:val="false"/>
                <w:i w:val="false"/>
                <w:color w:val="000000"/>
                <w:sz w:val="20"/>
              </w:rPr>
              <w:t>
Квиндта көшесі, № 26 Karataysaish@mail.ru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r>
              <w:br/>
            </w:r>
            <w:r>
              <w:rPr>
                <w:rFonts w:ascii="Times New Roman"/>
                <w:b w:val="false"/>
                <w:i w:val="false"/>
                <w:color w:val="000000"/>
                <w:sz w:val="20"/>
              </w:rPr>
              <w:t>
Почтовая көшесі, № 4 hazretshkola@mail.ru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983835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Кеңсахара селосы, </w:t>
            </w:r>
            <w:r>
              <w:br/>
            </w:r>
            <w:r>
              <w:rPr>
                <w:rFonts w:ascii="Times New Roman"/>
                <w:b w:val="false"/>
                <w:i w:val="false"/>
                <w:color w:val="000000"/>
                <w:sz w:val="20"/>
              </w:rPr>
              <w:t>
Болашақ көш., 17 kensashara-scoo@mail.ru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селосы, </w:t>
            </w:r>
            <w:r>
              <w:br/>
            </w:r>
            <w:r>
              <w:rPr>
                <w:rFonts w:ascii="Times New Roman"/>
                <w:b w:val="false"/>
                <w:i w:val="false"/>
                <w:color w:val="000000"/>
                <w:sz w:val="20"/>
              </w:rPr>
              <w:t>
10 жылдық Астана көшесі, № 4 shevchenkoosh@mail.ru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селосы, Б.Момышұлы көшесі, № 19 verenkaschkola@mail.ru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72663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 </w:t>
            </w:r>
            <w:r>
              <w:br/>
            </w:r>
            <w:r>
              <w:rPr>
                <w:rFonts w:ascii="Times New Roman"/>
                <w:b w:val="false"/>
                <w:i w:val="false"/>
                <w:color w:val="000000"/>
                <w:sz w:val="20"/>
              </w:rPr>
              <w:t>
Жеңіс көшесі, № 4 pokrovkash@mail.ru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25615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 </w:t>
            </w:r>
            <w:r>
              <w:br/>
            </w:r>
            <w:r>
              <w:rPr>
                <w:rFonts w:ascii="Times New Roman"/>
                <w:b w:val="false"/>
                <w:i w:val="false"/>
                <w:color w:val="000000"/>
                <w:sz w:val="20"/>
              </w:rPr>
              <w:t>
Орталық көшесі, № 56Б KAZANkA-sh@mail.ru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27354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 </w:t>
            </w:r>
            <w:r>
              <w:br/>
            </w:r>
            <w:r>
              <w:rPr>
                <w:rFonts w:ascii="Times New Roman"/>
                <w:b w:val="false"/>
                <w:i w:val="false"/>
                <w:color w:val="000000"/>
                <w:sz w:val="20"/>
              </w:rPr>
              <w:t>
Достық көшесі, № 39 dmitrievk osh@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Шанды селосы, </w:t>
            </w:r>
            <w:r>
              <w:br/>
            </w:r>
            <w:r>
              <w:rPr>
                <w:rFonts w:ascii="Times New Roman"/>
                <w:b w:val="false"/>
                <w:i w:val="false"/>
                <w:color w:val="000000"/>
                <w:sz w:val="20"/>
              </w:rPr>
              <w:t>
Жангельдин көшесі, № 14 chaidaschola@mail.ru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74025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«Новофедоровка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Ақмоласай селосы, Ә.Молдағұлова көшесі, № 21</w:t>
            </w:r>
            <w:r>
              <w:br/>
            </w:r>
            <w:r>
              <w:rPr>
                <w:rFonts w:ascii="Times New Roman"/>
                <w:b w:val="false"/>
                <w:i w:val="false"/>
                <w:color w:val="000000"/>
                <w:sz w:val="20"/>
              </w:rPr>
              <w:t>
Nnmschool@mail.ru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«Рыбаковка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w:t>
            </w:r>
            <w:r>
              <w:br/>
            </w:r>
            <w:r>
              <w:rPr>
                <w:rFonts w:ascii="Times New Roman"/>
                <w:b w:val="false"/>
                <w:i w:val="false"/>
                <w:color w:val="000000"/>
                <w:sz w:val="20"/>
              </w:rPr>
              <w:t>
Алтынсарин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селосы, </w:t>
            </w:r>
            <w:r>
              <w:br/>
            </w:r>
            <w:r>
              <w:rPr>
                <w:rFonts w:ascii="Times New Roman"/>
                <w:b w:val="false"/>
                <w:i w:val="false"/>
                <w:color w:val="000000"/>
                <w:sz w:val="20"/>
              </w:rPr>
              <w:t>
Школьная көшесі, № 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72881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«Степь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селосы, </w:t>
            </w:r>
            <w:r>
              <w:br/>
            </w:r>
            <w:r>
              <w:rPr>
                <w:rFonts w:ascii="Times New Roman"/>
                <w:b w:val="false"/>
                <w:i w:val="false"/>
                <w:color w:val="000000"/>
                <w:sz w:val="20"/>
              </w:rPr>
              <w:t>
Желтоқсан көшесі, № 19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селосы, </w:t>
            </w:r>
            <w:r>
              <w:br/>
            </w:r>
            <w:r>
              <w:rPr>
                <w:rFonts w:ascii="Times New Roman"/>
                <w:b w:val="false"/>
                <w:i w:val="false"/>
                <w:color w:val="000000"/>
                <w:sz w:val="20"/>
              </w:rPr>
              <w:t>
Завод көшесі, № 3 mak197128@mail.ru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72012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селосы, И.Тайманов көшесі, № 46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селосы, Ә.Молдағұлова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73411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 көшесі, 8г</w:t>
            </w:r>
            <w:r>
              <w:br/>
            </w:r>
            <w:r>
              <w:rPr>
                <w:rFonts w:ascii="Times New Roman"/>
                <w:b w:val="false"/>
                <w:i w:val="false"/>
                <w:color w:val="000000"/>
                <w:sz w:val="20"/>
              </w:rPr>
              <w:t>
kama1978@mail.ru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kandagachsh2.shkola2@mail.ru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31425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«Достық» мөлтек ауданы gulschatalmatova@mail.ru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35049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4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salta8282@mail.ru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34589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Қандыағаш қаласы,</w:t>
            </w:r>
            <w:r>
              <w:br/>
            </w:r>
            <w:r>
              <w:rPr>
                <w:rFonts w:ascii="Times New Roman"/>
                <w:b w:val="false"/>
                <w:i w:val="false"/>
                <w:color w:val="000000"/>
                <w:sz w:val="20"/>
              </w:rPr>
              <w:t>
Есет-Батыр көшесі,19</w:t>
            </w:r>
            <w:r>
              <w:br/>
            </w:r>
            <w:r>
              <w:rPr>
                <w:rFonts w:ascii="Times New Roman"/>
                <w:b w:val="false"/>
                <w:i w:val="false"/>
                <w:color w:val="000000"/>
                <w:sz w:val="20"/>
              </w:rPr>
              <w:t>
esenay.tama@mail.ru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Амиров көшесі, Msch50@mail.ru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22966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Тлепбергенов көшесі, 26</w:t>
            </w:r>
            <w:r>
              <w:br/>
            </w:r>
            <w:r>
              <w:rPr>
                <w:rFonts w:ascii="Times New Roman"/>
                <w:b w:val="false"/>
                <w:i w:val="false"/>
                <w:color w:val="000000"/>
                <w:sz w:val="20"/>
              </w:rPr>
              <w:t>
erenova@mail.ru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Ш.Уалиханов к-сі, 3 Ch3emba@rambler7ru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Б.Момышұлы көшесі,5</w:t>
            </w:r>
            <w:r>
              <w:br/>
            </w:r>
            <w:r>
              <w:rPr>
                <w:rFonts w:ascii="Times New Roman"/>
                <w:b w:val="false"/>
                <w:i w:val="false"/>
                <w:color w:val="000000"/>
                <w:sz w:val="20"/>
              </w:rPr>
              <w:t>
Oh4@mail.ru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Әйтеке би к-сі,21</w:t>
            </w:r>
            <w:r>
              <w:br/>
            </w:r>
            <w:r>
              <w:rPr>
                <w:rFonts w:ascii="Times New Roman"/>
                <w:b w:val="false"/>
                <w:i w:val="false"/>
                <w:color w:val="000000"/>
                <w:sz w:val="20"/>
              </w:rPr>
              <w:t>
mushkata7sh@mail.ru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Жем қаласы, </w:t>
            </w:r>
            <w:r>
              <w:br/>
            </w:r>
            <w:r>
              <w:rPr>
                <w:rFonts w:ascii="Times New Roman"/>
                <w:b w:val="false"/>
                <w:i w:val="false"/>
                <w:color w:val="000000"/>
                <w:sz w:val="20"/>
              </w:rPr>
              <w:t>
Бейбітшілік к-сі, 17 zhem5orta_mektep@mail.ru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52421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Покров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Сағашилі ауылы, Abai_caga@mail.ru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38125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Ақкемер ауылы, akkemir_sh@mail.ru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39171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Жұбанов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Жұрын ауылы, s.im.zhubanova@mail.ru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Крупская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Ащесай ауылы, shkola-n.krypskaia@mail.ru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56136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Талдысай ауылы, sh.taldysai@mail.ru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78005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Мұғалжар стансасы,</w:t>
            </w:r>
            <w:r>
              <w:br/>
            </w:r>
            <w:r>
              <w:rPr>
                <w:rFonts w:ascii="Times New Roman"/>
                <w:b w:val="false"/>
                <w:i w:val="false"/>
                <w:color w:val="000000"/>
                <w:sz w:val="20"/>
              </w:rPr>
              <w:t xml:space="preserve">
dina-85.08@mail.ru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24059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ауылы, bitenova85@mail.ru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23451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Қайыңды ауылы, abdusalam_rodnik@mail.ru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76975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xml:space="preserve">
kom.2012-1@mail.ru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54540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Құмсай ауылы, alma_gul85@mail.ru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77465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Бұлақты ауылы, nurbo.90@mail.ru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53318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Жағабұлақ ауылы, kubenova_8585@mail.ru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51307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Жұбанов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Қаракөл ауылы, 555bauka69@mail.ru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77090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Көлденең көпір ауылы, baka_08@mail.ru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42214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Көбелей ауылы, malik-84.25@mail.ru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Басшилі ауылы, y.m.shcola@mail.ru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Тепсең-қарабұлақ ауылы, sergeevskaya75@mail.ru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Елек ауылы, elek_o.s.h@mail.ru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Көктөбе ауылы, kuzhaniyazov1984@mail.ru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75669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aksu-1974@mail.ru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Жарық ауылы, ozharyk@mail.ru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75170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стансасының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Тәжірибе ауылы, saule2106@bk.ru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Құмжарған ауылы, bajtleuova82@mail.ru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54405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Шенгелши ауылы, kelimberdin@inbox.ru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76568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Еңбек ауылы, enbek_osh.77@mail.ru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78475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Saga@mail.ru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41083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Қожасай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«Көтібар батыр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Көтібар батыр ауылы, Kotibarbatyrskay.shkola@mail.ru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Жаңатұрмыс ауылы, jnm_80@mail.ru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Қырғыз стансасы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 53 бекеті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77186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стансасындағы № 59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Темір көпір стансасы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78328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«Жаркемер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Жаркемер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Тас бекеті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24197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Құдық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Сабындыкөл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77262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Шұбарқұдық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Асау Барақ көшесі № 5</w:t>
            </w:r>
            <w:r>
              <w:br/>
            </w:r>
            <w:r>
              <w:rPr>
                <w:rFonts w:ascii="Times New Roman"/>
                <w:b w:val="false"/>
                <w:i w:val="false"/>
                <w:color w:val="000000"/>
                <w:sz w:val="20"/>
              </w:rPr>
              <w:t>
1_mektep@list.ru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кәсіпшілігі, Техникум көшесі № 1</w:t>
            </w:r>
            <w:r>
              <w:br/>
            </w:r>
            <w:r>
              <w:rPr>
                <w:rFonts w:ascii="Times New Roman"/>
                <w:b w:val="false"/>
                <w:i w:val="false"/>
                <w:color w:val="000000"/>
                <w:sz w:val="20"/>
              </w:rPr>
              <w:t>
Sh.Shubar_2@mail.ru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Жамбыл көшесі № 1</w:t>
            </w:r>
            <w:r>
              <w:br/>
            </w:r>
            <w:r>
              <w:rPr>
                <w:rFonts w:ascii="Times New Roman"/>
                <w:b w:val="false"/>
                <w:i w:val="false"/>
                <w:color w:val="000000"/>
                <w:sz w:val="20"/>
              </w:rPr>
              <w:t>
Sh.Shubar_3@mail.ru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22778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Н.Байғанин көшесі № 7</w:t>
            </w:r>
            <w:r>
              <w:br/>
            </w:r>
            <w:r>
              <w:rPr>
                <w:rFonts w:ascii="Times New Roman"/>
                <w:b w:val="false"/>
                <w:i w:val="false"/>
                <w:color w:val="000000"/>
                <w:sz w:val="20"/>
              </w:rPr>
              <w:t>
Sh.Shubar_4@mail.ru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22402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Шұбарқұдық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Депо көшесі № 3</w:t>
            </w:r>
            <w:r>
              <w:br/>
            </w:r>
            <w:r>
              <w:rPr>
                <w:rFonts w:ascii="Times New Roman"/>
                <w:b w:val="false"/>
                <w:i w:val="false"/>
                <w:color w:val="000000"/>
                <w:sz w:val="20"/>
              </w:rPr>
              <w:t>
Sh.Shubar_5@mail.ru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23092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Шұбарқұдық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Северная көшесі № 50</w:t>
            </w:r>
            <w:r>
              <w:br/>
            </w:r>
            <w:r>
              <w:rPr>
                <w:rFonts w:ascii="Times New Roman"/>
                <w:b w:val="false"/>
                <w:i w:val="false"/>
                <w:color w:val="000000"/>
                <w:sz w:val="20"/>
              </w:rPr>
              <w:t>
Sh.Shubar_6@mail.ru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Ж.Кереев көшесі № 3</w:t>
            </w:r>
            <w:r>
              <w:br/>
            </w:r>
            <w:r>
              <w:rPr>
                <w:rFonts w:ascii="Times New Roman"/>
                <w:b w:val="false"/>
                <w:i w:val="false"/>
                <w:color w:val="000000"/>
                <w:sz w:val="20"/>
              </w:rPr>
              <w:t>
Ashub_gimnazia@mail.ru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22630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«Ж.Кереев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Шұбарқұдық кенті, Ю.Гагарин көшесі № 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23825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Кенкияқ кенті, Ы.Алтынсарин көшесі </w:t>
            </w:r>
            <w:r>
              <w:br/>
            </w:r>
            <w:r>
              <w:rPr>
                <w:rFonts w:ascii="Times New Roman"/>
                <w:b w:val="false"/>
                <w:i w:val="false"/>
                <w:color w:val="000000"/>
                <w:sz w:val="20"/>
              </w:rPr>
              <w:t>
Schenkiak@mail.ru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26240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Шұбарши кенті,</w:t>
            </w:r>
            <w:r>
              <w:br/>
            </w:r>
            <w:r>
              <w:rPr>
                <w:rFonts w:ascii="Times New Roman"/>
                <w:b w:val="false"/>
                <w:i w:val="false"/>
                <w:color w:val="000000"/>
                <w:sz w:val="20"/>
              </w:rPr>
              <w:t xml:space="preserve">
Сатпаев көшесі, № 5 </w:t>
            </w:r>
            <w:r>
              <w:br/>
            </w:r>
            <w:r>
              <w:rPr>
                <w:rFonts w:ascii="Times New Roman"/>
                <w:b w:val="false"/>
                <w:i w:val="false"/>
                <w:color w:val="000000"/>
                <w:sz w:val="20"/>
              </w:rPr>
              <w:t>
Shubarshiom@mail.ru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27423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Темір қаласы, Ы.Алтынсарин көшесі, № 25</w:t>
            </w:r>
            <w:r>
              <w:br/>
            </w:r>
            <w:r>
              <w:rPr>
                <w:rFonts w:ascii="Times New Roman"/>
                <w:b w:val="false"/>
                <w:i w:val="false"/>
                <w:color w:val="000000"/>
                <w:sz w:val="20"/>
              </w:rPr>
              <w:t>
SSh.Baishev@mail.ru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25634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Алтықарасу ауылы, Мырзағұлова көшесі Altikarasu_shkola@mail.ru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25124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«Н.Байғанин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Ақсай ауылы, Н.Байғанин көшесі № 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25340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Құмқұдық ауылы </w:t>
            </w:r>
            <w:r>
              <w:br/>
            </w:r>
            <w:r>
              <w:rPr>
                <w:rFonts w:ascii="Times New Roman"/>
                <w:b w:val="false"/>
                <w:i w:val="false"/>
                <w:color w:val="000000"/>
                <w:sz w:val="20"/>
              </w:rPr>
              <w:t>
Abai_69_12@mail.ru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79584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Шығырлы ауылы Ә.Молдағұлова көшесі № 6</w:t>
            </w:r>
            <w:r>
              <w:br/>
            </w:r>
            <w:r>
              <w:rPr>
                <w:rFonts w:ascii="Times New Roman"/>
                <w:b w:val="false"/>
                <w:i w:val="false"/>
                <w:color w:val="000000"/>
                <w:sz w:val="20"/>
              </w:rPr>
              <w:t>
Mektep_77@mail.ru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Кеңесту ауылы</w:t>
            </w:r>
            <w:r>
              <w:br/>
            </w:r>
            <w:r>
              <w:rPr>
                <w:rFonts w:ascii="Times New Roman"/>
                <w:b w:val="false"/>
                <w:i w:val="false"/>
                <w:color w:val="000000"/>
                <w:sz w:val="20"/>
              </w:rPr>
              <w:t>
Gu.Kopa@mail.ru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28662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Теректі ауылы</w:t>
            </w:r>
            <w:r>
              <w:br/>
            </w:r>
            <w:r>
              <w:rPr>
                <w:rFonts w:ascii="Times New Roman"/>
                <w:b w:val="false"/>
                <w:i w:val="false"/>
                <w:color w:val="000000"/>
                <w:sz w:val="20"/>
              </w:rPr>
              <w:t>
Мектеп көшесі № 1</w:t>
            </w:r>
            <w:r>
              <w:br/>
            </w:r>
            <w:r>
              <w:rPr>
                <w:rFonts w:ascii="Times New Roman"/>
                <w:b w:val="false"/>
                <w:i w:val="false"/>
                <w:color w:val="000000"/>
                <w:sz w:val="20"/>
              </w:rPr>
              <w:t>
Marzi-69@mail.ru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29031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Саркөл ауылы </w:t>
            </w:r>
            <w:r>
              <w:br/>
            </w:r>
            <w:r>
              <w:rPr>
                <w:rFonts w:ascii="Times New Roman"/>
                <w:b w:val="false"/>
                <w:i w:val="false"/>
                <w:color w:val="000000"/>
                <w:sz w:val="20"/>
              </w:rPr>
              <w:t>
Shkola.Sarkul@mail.ru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27001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Жамбыл ауылы</w:t>
            </w:r>
            <w:r>
              <w:br/>
            </w:r>
            <w:r>
              <w:rPr>
                <w:rFonts w:ascii="Times New Roman"/>
                <w:b w:val="false"/>
                <w:i w:val="false"/>
                <w:color w:val="000000"/>
                <w:sz w:val="20"/>
              </w:rPr>
              <w:t>
Бейбітшілік көшесі № 2</w:t>
            </w:r>
            <w:r>
              <w:br/>
            </w:r>
            <w:r>
              <w:rPr>
                <w:rFonts w:ascii="Times New Roman"/>
                <w:b w:val="false"/>
                <w:i w:val="false"/>
                <w:color w:val="000000"/>
                <w:sz w:val="20"/>
              </w:rPr>
              <w:t>
ZhambilOM@mail.ru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79155</w:t>
            </w:r>
          </w:p>
        </w:tc>
        <w:tc>
          <w:tcPr>
            <w:tcW w:w="0" w:type="auto"/>
            <w:vMerge/>
            <w:tcBorders>
              <w:top w:val="nil"/>
              <w:left w:val="single" w:color="cfcfcf" w:sz="5"/>
              <w:bottom w:val="single" w:color="cfcfcf" w:sz="5"/>
              <w:right w:val="single" w:color="cfcfcf" w:sz="5"/>
            </w:tcBorders>
          </w:tcPr>
          <w:p/>
        </w:tc>
      </w:tr>
      <w:tr>
        <w:trPr>
          <w:trHeight w:val="4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Бабатай ауылы</w:t>
            </w:r>
            <w:r>
              <w:br/>
            </w:r>
            <w:r>
              <w:rPr>
                <w:rFonts w:ascii="Times New Roman"/>
                <w:b w:val="false"/>
                <w:i w:val="false"/>
                <w:color w:val="000000"/>
                <w:sz w:val="20"/>
              </w:rPr>
              <w:t>
Babatai_OM@mail.ru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Қаракемер ауылы </w:t>
            </w:r>
            <w:r>
              <w:br/>
            </w:r>
            <w:r>
              <w:rPr>
                <w:rFonts w:ascii="Times New Roman"/>
                <w:b w:val="false"/>
                <w:i w:val="false"/>
                <w:color w:val="000000"/>
                <w:sz w:val="20"/>
              </w:rPr>
              <w:t>
Mektep_enbek@mail.ru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79255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«Бәшенкөл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Бәшенкөл ауылы</w:t>
            </w:r>
            <w:r>
              <w:br/>
            </w:r>
            <w:r>
              <w:rPr>
                <w:rFonts w:ascii="Times New Roman"/>
                <w:b w:val="false"/>
                <w:i w:val="false"/>
                <w:color w:val="000000"/>
                <w:sz w:val="20"/>
              </w:rPr>
              <w:t xml:space="preserve">
Bashenkul@mail.ru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79630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Қопа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79767</w:t>
            </w:r>
          </w:p>
        </w:tc>
        <w:tc>
          <w:tcPr>
            <w:tcW w:w="0" w:type="auto"/>
            <w:vMerge/>
            <w:tcBorders>
              <w:top w:val="nil"/>
              <w:left w:val="single" w:color="cfcfcf" w:sz="5"/>
              <w:bottom w:val="single" w:color="cfcfcf" w:sz="5"/>
              <w:right w:val="single" w:color="cfcfcf" w:sz="5"/>
            </w:tcBorders>
          </w:tcPr>
          <w:p/>
        </w:tc>
      </w:tr>
      <w:tr>
        <w:trPr>
          <w:trHeight w:val="12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Қалмақырған ауылы Gulbanu.duzelbaieva@mail.ru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28809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Сартоғай ауылы </w:t>
            </w:r>
            <w:r>
              <w:br/>
            </w:r>
            <w:r>
              <w:rPr>
                <w:rFonts w:ascii="Times New Roman"/>
                <w:b w:val="false"/>
                <w:i w:val="false"/>
                <w:color w:val="000000"/>
                <w:sz w:val="20"/>
              </w:rPr>
              <w:t>
Esbol87@list.ru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79517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Kumsai_janara_1998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Ащысай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41610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Бірлік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«Шитүбек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Шитүбек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79064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Шибұлақ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«Қалмаққырған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Жақсымай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«Кенжалы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Кенжалы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Жүсібалиев атындағы Ойыл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Құрманов к-сі № 86 zhusibaliev@mail.ru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21730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ауылы karaoi_kz@mail.ru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73720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Көптоғай ауылы tilek_nq@mail.ru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74544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Қайыңды ауылы saga_kz@mail.ru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31419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«Ә.Дербісалин атындағы Саралжын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Кемер ауылы kemer.derbisalin@mail.ru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Сарбие ауылы sap_sapakkol@mail.ru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Қаратал ауылы bersiev_77@mail.ru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«Ш.Бекмұхамбетова атындағы мектеп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Б.Жолмырзаев көшесі № 1</w:t>
            </w:r>
            <w:r>
              <w:br/>
            </w:r>
            <w:r>
              <w:rPr>
                <w:rFonts w:ascii="Times New Roman"/>
                <w:b w:val="false"/>
                <w:i w:val="false"/>
                <w:color w:val="000000"/>
                <w:sz w:val="20"/>
              </w:rPr>
              <w:t>
rsh@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(17332) 21534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Амангелді елді мекені ansagan.84@mail.ru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Ақкемер елді мекені zhambyl60@mail.ru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Амангелді к-сі № 2 kssh_uil@mail.ru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21652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Құмжарған елді мекені sorkul@mail.ru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Ақшатау елді мекені akshatau 75@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72081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Қаракемер елді мекені karakemer_mektep@mail.ru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Қарасу елді мекені guizira@mail.ru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Ойыл ауданы,</w:t>
            </w:r>
            <w:r>
              <w:br/>
            </w:r>
            <w:r>
              <w:rPr>
                <w:rFonts w:ascii="Times New Roman"/>
                <w:b w:val="false"/>
                <w:i w:val="false"/>
                <w:color w:val="000000"/>
                <w:sz w:val="20"/>
              </w:rPr>
              <w:t xml:space="preserve">
Көсембай елді мекені kosembai_nm@ 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Шұбарши елді мекені zhaksibaikol@mail.ru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Шиқұдық елді мекені terekti@mail.ru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Екпетал елді мекені ekpetal.mbb@mail.ru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Қаракөл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35238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Бестамақ елді мекені taisoigan@mail.ru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43430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Қоңырат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74069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Құбасай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73210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Қарасу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xml:space="preserve">
Шиловский көшесі, № 8 </w:t>
            </w:r>
            <w:r>
              <w:br/>
            </w:r>
            <w:r>
              <w:rPr>
                <w:rFonts w:ascii="Times New Roman"/>
                <w:b w:val="false"/>
                <w:i w:val="false"/>
                <w:color w:val="000000"/>
                <w:sz w:val="20"/>
              </w:rPr>
              <w:t>
akhromtauskaya</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21664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Хромтау мектеп-гимназия"ММ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Курченко № 1 қилысы, khrom2sch@maiI.ru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22957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Абай көшесі, № 3</w:t>
            </w:r>
            <w:r>
              <w:br/>
            </w:r>
            <w:r>
              <w:rPr>
                <w:rFonts w:ascii="Times New Roman"/>
                <w:b w:val="false"/>
                <w:i w:val="false"/>
                <w:color w:val="000000"/>
                <w:sz w:val="20"/>
              </w:rPr>
              <w:t>
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21681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Ауэзов көшесі, № 5 </w:t>
            </w:r>
            <w:r>
              <w:br/>
            </w:r>
            <w:r>
              <w:rPr>
                <w:rFonts w:ascii="Times New Roman"/>
                <w:b w:val="false"/>
                <w:i w:val="false"/>
                <w:color w:val="000000"/>
                <w:sz w:val="20"/>
              </w:rPr>
              <w:t>
4sch 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23252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Хромтау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Айтеке би көшесі, № 57 5schkhrom@maiI.ru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Ауэзов көшесі, № 12б</w:t>
            </w:r>
            <w:r>
              <w:br/>
            </w:r>
            <w:r>
              <w:rPr>
                <w:rFonts w:ascii="Times New Roman"/>
                <w:b w:val="false"/>
                <w:i w:val="false"/>
                <w:color w:val="000000"/>
                <w:sz w:val="20"/>
              </w:rPr>
              <w:t>
6schkhrom@maiI.ru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27740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Мектеп көшесі, Abaikhrom@maiI.ru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78605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Акжар селосы, А.Молдагулова көшесі, № 10 Akzhar_kazakh_scool@maiI.ru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38319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Акжар, </w:t>
            </w:r>
            <w:r>
              <w:br/>
            </w:r>
            <w:r>
              <w:rPr>
                <w:rFonts w:ascii="Times New Roman"/>
                <w:b w:val="false"/>
                <w:i w:val="false"/>
                <w:color w:val="000000"/>
                <w:sz w:val="20"/>
              </w:rPr>
              <w:t xml:space="preserve">
Айтеке би көшесі, </w:t>
            </w:r>
            <w:r>
              <w:br/>
            </w:r>
            <w:r>
              <w:rPr>
                <w:rFonts w:ascii="Times New Roman"/>
                <w:b w:val="false"/>
                <w:i w:val="false"/>
                <w:color w:val="000000"/>
                <w:sz w:val="20"/>
              </w:rPr>
              <w:t>
akrus @maiI.ru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38420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Аккудык селосы, akkud@maiI.ru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79040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Бөгетсай селосы</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Дон селосы, </w:t>
            </w:r>
            <w:r>
              <w:br/>
            </w:r>
            <w:r>
              <w:rPr>
                <w:rFonts w:ascii="Times New Roman"/>
                <w:b w:val="false"/>
                <w:i w:val="false"/>
                <w:color w:val="000000"/>
                <w:sz w:val="20"/>
              </w:rPr>
              <w:t>
Байганин көшесі, № 13</w:t>
            </w:r>
            <w:r>
              <w:br/>
            </w:r>
            <w:r>
              <w:rPr>
                <w:rFonts w:ascii="Times New Roman"/>
                <w:b w:val="false"/>
                <w:i w:val="false"/>
                <w:color w:val="000000"/>
                <w:sz w:val="20"/>
              </w:rPr>
              <w:t>
don@maiI.ru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41225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Кызылсу селосы, Ы.Алтынсарина көшесі, № 7</w:t>
            </w:r>
            <w:r>
              <w:br/>
            </w:r>
            <w:r>
              <w:rPr>
                <w:rFonts w:ascii="Times New Roman"/>
                <w:b w:val="false"/>
                <w:i w:val="false"/>
                <w:color w:val="000000"/>
                <w:sz w:val="20"/>
              </w:rPr>
              <w:t>
kzIsu@maiI.ru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78565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Кудыксай селосы, </w:t>
            </w:r>
            <w:r>
              <w:br/>
            </w:r>
            <w:r>
              <w:rPr>
                <w:rFonts w:ascii="Times New Roman"/>
                <w:b w:val="false"/>
                <w:i w:val="false"/>
                <w:color w:val="000000"/>
                <w:sz w:val="20"/>
              </w:rPr>
              <w:t xml:space="preserve">
Мектеп көшесі, № 1 </w:t>
            </w:r>
            <w:r>
              <w:br/>
            </w:r>
            <w:r>
              <w:rPr>
                <w:rFonts w:ascii="Times New Roman"/>
                <w:b w:val="false"/>
                <w:i w:val="false"/>
                <w:color w:val="000000"/>
                <w:sz w:val="20"/>
              </w:rPr>
              <w:t>
kuduksai@maiI.ru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 селосы, </w:t>
            </w:r>
            <w:r>
              <w:br/>
            </w:r>
            <w:r>
              <w:rPr>
                <w:rFonts w:ascii="Times New Roman"/>
                <w:b w:val="false"/>
                <w:i w:val="false"/>
                <w:color w:val="000000"/>
                <w:sz w:val="20"/>
              </w:rPr>
              <w:t>
Ленин көшесі, № 11б koktau@maiI.ru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Копа селосы, </w:t>
            </w:r>
            <w:r>
              <w:br/>
            </w:r>
            <w:r>
              <w:rPr>
                <w:rFonts w:ascii="Times New Roman"/>
                <w:b w:val="false"/>
                <w:i w:val="false"/>
                <w:color w:val="000000"/>
                <w:sz w:val="20"/>
              </w:rPr>
              <w:t>
М.Маметова көшесі, № 24</w:t>
            </w:r>
            <w:r>
              <w:br/>
            </w:r>
            <w:r>
              <w:rPr>
                <w:rFonts w:ascii="Times New Roman"/>
                <w:b w:val="false"/>
                <w:i w:val="false"/>
                <w:color w:val="000000"/>
                <w:sz w:val="20"/>
              </w:rPr>
              <w:t>
kopa@maiI.ru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Коктобе селосы, </w:t>
            </w:r>
            <w:r>
              <w:br/>
            </w:r>
            <w:r>
              <w:rPr>
                <w:rFonts w:ascii="Times New Roman"/>
                <w:b w:val="false"/>
                <w:i w:val="false"/>
                <w:color w:val="000000"/>
                <w:sz w:val="20"/>
              </w:rPr>
              <w:t>
maitoba@maiI.ru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77276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с.Никельтау, </w:t>
            </w:r>
            <w:r>
              <w:br/>
            </w:r>
            <w:r>
              <w:rPr>
                <w:rFonts w:ascii="Times New Roman"/>
                <w:b w:val="false"/>
                <w:i w:val="false"/>
                <w:color w:val="000000"/>
                <w:sz w:val="20"/>
              </w:rPr>
              <w:t xml:space="preserve">
Мектеп көшесі, № 4, </w:t>
            </w:r>
            <w:r>
              <w:br/>
            </w:r>
            <w:r>
              <w:rPr>
                <w:rFonts w:ascii="Times New Roman"/>
                <w:b w:val="false"/>
                <w:i w:val="false"/>
                <w:color w:val="000000"/>
                <w:sz w:val="20"/>
              </w:rPr>
              <w:t>
nikelfau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78043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Коктау-2, </w:t>
            </w:r>
            <w:r>
              <w:br/>
            </w:r>
            <w:r>
              <w:rPr>
                <w:rFonts w:ascii="Times New Roman"/>
                <w:b w:val="false"/>
                <w:i w:val="false"/>
                <w:color w:val="000000"/>
                <w:sz w:val="20"/>
              </w:rPr>
              <w:t>
Нурлы-кош көшесі, № 37а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79719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Онгар селосы </w:t>
            </w:r>
            <w:r>
              <w:br/>
            </w:r>
            <w:r>
              <w:rPr>
                <w:rFonts w:ascii="Times New Roman"/>
                <w:b w:val="false"/>
                <w:i w:val="false"/>
                <w:color w:val="000000"/>
                <w:sz w:val="20"/>
              </w:rPr>
              <w:t>
Адыр көшесі, 1</w:t>
            </w:r>
            <w:r>
              <w:br/>
            </w:r>
            <w:r>
              <w:rPr>
                <w:rFonts w:ascii="Times New Roman"/>
                <w:b w:val="false"/>
                <w:i w:val="false"/>
                <w:color w:val="000000"/>
                <w:sz w:val="20"/>
              </w:rPr>
              <w:t>
ongar@mail.ru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78996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Сарсай селосы, </w:t>
            </w:r>
            <w:r>
              <w:br/>
            </w:r>
            <w:r>
              <w:rPr>
                <w:rFonts w:ascii="Times New Roman"/>
                <w:b w:val="false"/>
                <w:i w:val="false"/>
                <w:color w:val="000000"/>
                <w:sz w:val="20"/>
              </w:rPr>
              <w:t>
sarsai@mail.ru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78385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поселкесі, </w:t>
            </w:r>
            <w:r>
              <w:br/>
            </w:r>
            <w:r>
              <w:rPr>
                <w:rFonts w:ascii="Times New Roman"/>
                <w:b w:val="false"/>
                <w:i w:val="false"/>
                <w:color w:val="000000"/>
                <w:sz w:val="20"/>
              </w:rPr>
              <w:t>
Ардагерлер көшесі, № 1</w:t>
            </w:r>
            <w:r>
              <w:br/>
            </w:r>
            <w:r>
              <w:rPr>
                <w:rFonts w:ascii="Times New Roman"/>
                <w:b w:val="false"/>
                <w:i w:val="false"/>
                <w:color w:val="000000"/>
                <w:sz w:val="20"/>
              </w:rPr>
              <w:t>
tamda@mail.ru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46522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Табантал ауылы, tabantal@mail.ru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22340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Тассай, Абай көшесі, № 16</w:t>
            </w:r>
            <w:r>
              <w:br/>
            </w:r>
            <w:r>
              <w:rPr>
                <w:rFonts w:ascii="Times New Roman"/>
                <w:b w:val="false"/>
                <w:i w:val="false"/>
                <w:color w:val="000000"/>
                <w:sz w:val="20"/>
              </w:rPr>
              <w:t>
tassai@mail.ru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77692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Тасоткел селосы,</w:t>
            </w:r>
            <w:r>
              <w:br/>
            </w:r>
            <w:r>
              <w:rPr>
                <w:rFonts w:ascii="Times New Roman"/>
                <w:b w:val="false"/>
                <w:i w:val="false"/>
                <w:color w:val="000000"/>
                <w:sz w:val="20"/>
              </w:rPr>
              <w:t>
tasutkel@mail.ru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Актасты селосы, </w:t>
            </w:r>
            <w:r>
              <w:br/>
            </w:r>
            <w:r>
              <w:rPr>
                <w:rFonts w:ascii="Times New Roman"/>
                <w:b w:val="false"/>
                <w:i w:val="false"/>
                <w:color w:val="000000"/>
                <w:sz w:val="20"/>
              </w:rPr>
              <w:t>
aktasti@mail.ru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46110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"Ойсылқара мемлекеттік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Ойсылкара селосы, </w:t>
            </w:r>
            <w:r>
              <w:br/>
            </w:r>
            <w:r>
              <w:rPr>
                <w:rFonts w:ascii="Times New Roman"/>
                <w:b w:val="false"/>
                <w:i w:val="false"/>
                <w:color w:val="000000"/>
                <w:sz w:val="20"/>
              </w:rPr>
              <w:t>
oisikara-@mail.ru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Кокпекті </w:t>
            </w:r>
            <w:r>
              <w:br/>
            </w:r>
            <w:r>
              <w:rPr>
                <w:rFonts w:ascii="Times New Roman"/>
                <w:b w:val="false"/>
                <w:i w:val="false"/>
                <w:color w:val="000000"/>
                <w:sz w:val="20"/>
              </w:rPr>
              <w:t>
stepgnoi@maiI.ru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78404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Бугетсай, </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"Просторный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Жазык п, Бірлік көшесі,</w:t>
            </w:r>
            <w:r>
              <w:br/>
            </w:r>
            <w:r>
              <w:rPr>
                <w:rFonts w:ascii="Times New Roman"/>
                <w:b w:val="false"/>
                <w:i w:val="false"/>
                <w:color w:val="000000"/>
                <w:sz w:val="20"/>
              </w:rPr>
              <w:t>
iazik@maiI.ru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78032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қаласы,</w:t>
            </w:r>
            <w:r>
              <w:br/>
            </w:r>
            <w:r>
              <w:rPr>
                <w:rFonts w:ascii="Times New Roman"/>
                <w:b w:val="false"/>
                <w:i w:val="false"/>
                <w:color w:val="000000"/>
                <w:sz w:val="20"/>
              </w:rPr>
              <w:t>
Мамедова көшесі, № 24 salauat1@rambler.ru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24297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Есет Көтібарұлы көшесі, № 130  shkolagimnaziya2@mail.ru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21444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Минералды су көшесі, № 1</w:t>
            </w:r>
            <w:r>
              <w:br/>
            </w:r>
            <w:r>
              <w:rPr>
                <w:rFonts w:ascii="Times New Roman"/>
                <w:b w:val="false"/>
                <w:i w:val="false"/>
                <w:color w:val="000000"/>
                <w:sz w:val="20"/>
              </w:rPr>
              <w:t>
gysh 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27623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Ө.Сейтов көшесі, № 34 shalkar4@mail.ru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23167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Әйтеке би көшесі, № 1 shkola-5@yandex.ru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22299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 Ә.Жангелдин көшесі, № 95 shalkar_mek6.77@mail.ru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27212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орта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Аяккум көшесі, № 2  shalkarshkol8@mail.ru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24139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"Ә.Жангельдин атындағы орта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Ю.Гагирин көшесі, № 27</w:t>
            </w:r>
            <w:r>
              <w:br/>
            </w:r>
            <w:r>
              <w:rPr>
                <w:rFonts w:ascii="Times New Roman"/>
                <w:b w:val="false"/>
                <w:i w:val="false"/>
                <w:color w:val="000000"/>
                <w:sz w:val="20"/>
              </w:rPr>
              <w:t>
jangeldin@mail.ru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"І.Үргенішбаев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Карагулин көшесі, № 19 batirata@mail.ru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27327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М.Шыманұлы ауылы shkolasarykamys@mail.ru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Тоғыз стансасы shkola.7@bk.ru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Қотыртас стансасы aktogai66@mail.ru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79561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Біршоғыр стансасы </w:t>
            </w:r>
            <w:r>
              <w:br/>
            </w:r>
            <w:r>
              <w:rPr>
                <w:rFonts w:ascii="Times New Roman"/>
                <w:b w:val="false"/>
                <w:i w:val="false"/>
                <w:color w:val="000000"/>
                <w:sz w:val="20"/>
              </w:rPr>
              <w:t>
mek-bershugur@mail.ru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28107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r>
              <w:br/>
            </w:r>
            <w:r>
              <w:rPr>
                <w:rFonts w:ascii="Times New Roman"/>
                <w:b w:val="false"/>
                <w:i w:val="false"/>
                <w:color w:val="000000"/>
                <w:sz w:val="20"/>
              </w:rPr>
              <w:t>
Бозой ауылы mergali.zholaev@mail.ru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62741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 - 12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Қауылжыр ауылы  gks_12@mail.ru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26455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zharas_balymbet@mail.ru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26117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Қаратоғай ауылы tulekov-auelbai@mail.ru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"Қарашоқат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Қарашоқат бекеті karashokat_on@mail.ru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33506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Байқадам ауылы SU.Korgantuz@mail.ru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24394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"М.Орынбасаров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Тұмалыкөл ауылы tleulesov_zhasulan@mail.ru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44330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"Б.Сүлейменов атындағы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Бегімбет селосы sholab.suleimenov@mail.ru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28146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"М.Тәжин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Мөңке би ауылы shola_m.tajina@mail.ru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78239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Шілікті ауылы toguz_orta_mektep@mail.ru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33634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"Т.Шанов атындағы орта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Жылтыр селосы t.shanov@mail.ru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Алабас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"Аяққұм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Қаңбақты селосы sartabanova87@mail.ru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62782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Қопасор селосы  kopasornm@mail.ru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Есет ауылы guzi12@mail.ru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Сарысай ауылы s_sarysai-mektep@mail.ru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28228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Шоқысу стансасы shokisu@mail.ru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 81 разьезд</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Төсбұлақ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78904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Жылан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Кендала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77218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Көпмола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Қайдауыл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26368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Қауылжыр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78131</w:t>
            </w:r>
          </w:p>
        </w:tc>
        <w:tc>
          <w:tcPr>
            <w:tcW w:w="0" w:type="auto"/>
            <w:vMerge/>
            <w:tcBorders>
              <w:top w:val="nil"/>
              <w:left w:val="single" w:color="cfcfcf" w:sz="5"/>
              <w:bottom w:val="single" w:color="cfcfcf" w:sz="5"/>
              <w:right w:val="single" w:color="cfcfcf" w:sz="5"/>
            </w:tcBorders>
          </w:tcP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 60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79162</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"Есет-батыр атындағы облыстық әскери-полициялық мектеп интернат"</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w:t>
            </w:r>
            <w:r>
              <w:br/>
            </w:r>
            <w:r>
              <w:rPr>
                <w:rFonts w:ascii="Times New Roman"/>
                <w:b w:val="false"/>
                <w:i w:val="false"/>
                <w:color w:val="000000"/>
                <w:sz w:val="20"/>
              </w:rPr>
              <w:t>
Родниковка көшесі, 1 eset_batyr@mail.ru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99-61-02,</w:t>
            </w:r>
            <w:r>
              <w:br/>
            </w:r>
            <w:r>
              <w:rPr>
                <w:rFonts w:ascii="Times New Roman"/>
                <w:b w:val="false"/>
                <w:i w:val="false"/>
                <w:color w:val="000000"/>
                <w:sz w:val="20"/>
              </w:rPr>
              <w:t>
99-61-03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"М.Құсайынов атындағы Ақтөбе облыстық дарынды балаларға арналған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Н.Кобландин көшесі, 2 kusainova@rambler.ru</w:t>
            </w:r>
            <w:r>
              <w:br/>
            </w:r>
            <w:r>
              <w:rPr>
                <w:rFonts w:ascii="Times New Roman"/>
                <w:b w:val="false"/>
                <w:i w:val="false"/>
                <w:color w:val="000000"/>
                <w:sz w:val="20"/>
              </w:rPr>
              <w:t>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21-10-73</w:t>
            </w:r>
          </w:p>
        </w:tc>
        <w:tc>
          <w:tcPr>
            <w:tcW w:w="0" w:type="auto"/>
            <w:vMerge/>
            <w:tcBorders>
              <w:top w:val="nil"/>
              <w:left w:val="single" w:color="cfcfcf" w:sz="5"/>
              <w:bottom w:val="single" w:color="cfcfcf" w:sz="5"/>
              <w:right w:val="single" w:color="cfcfcf" w:sz="5"/>
            </w:tcBorders>
          </w:tcP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"Дарынды жасөспірімдерге арналған Ақтөбе қазақ-түрік лицей- интернат"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Ағ.Жубановтар көшесі, 263 Turkee-1999@mail.ru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56-45-78</w:t>
            </w:r>
            <w:r>
              <w:br/>
            </w:r>
            <w:r>
              <w:rPr>
                <w:rFonts w:ascii="Times New Roman"/>
                <w:b w:val="false"/>
                <w:i w:val="false"/>
                <w:color w:val="000000"/>
                <w:sz w:val="20"/>
              </w:rPr>
              <w:t>
56-23-22</w:t>
            </w:r>
          </w:p>
        </w:tc>
        <w:tc>
          <w:tcPr>
            <w:tcW w:w="0" w:type="auto"/>
            <w:vMerge/>
            <w:tcBorders>
              <w:top w:val="nil"/>
              <w:left w:val="single" w:color="cfcfcf" w:sz="5"/>
              <w:bottom w:val="single" w:color="cfcfcf" w:sz="5"/>
              <w:right w:val="single" w:color="cfcfcf" w:sz="5"/>
            </w:tcBorders>
          </w:tcPr>
          <w:p/>
        </w:tc>
      </w:tr>
      <w:tr>
        <w:trPr>
          <w:trHeight w:val="5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мамандандырылған физика-математика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11 шағын ауданы, 77а Fizmat@mail.ru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23-48-33</w:t>
            </w:r>
          </w:p>
        </w:tc>
        <w:tc>
          <w:tcPr>
            <w:tcW w:w="0" w:type="auto"/>
            <w:vMerge/>
            <w:tcBorders>
              <w:top w:val="nil"/>
              <w:left w:val="single" w:color="cfcfcf" w:sz="5"/>
              <w:bottom w:val="single" w:color="cfcfcf" w:sz="5"/>
              <w:right w:val="single" w:color="cfcfcf" w:sz="5"/>
            </w:tcBorders>
          </w:tcPr>
          <w:p/>
        </w:tc>
      </w:tr>
      <w:tr>
        <w:trPr>
          <w:trHeight w:val="2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облыстық балалар Үйі"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w:t>
            </w:r>
            <w:r>
              <w:br/>
            </w:r>
            <w:r>
              <w:rPr>
                <w:rFonts w:ascii="Times New Roman"/>
                <w:b w:val="false"/>
                <w:i w:val="false"/>
                <w:color w:val="000000"/>
                <w:sz w:val="20"/>
              </w:rPr>
              <w:t>
Есет-батыр көшесі, 33 Alga_dom@mail.ru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32-8-66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туберкулез- санаториясы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w:t>
            </w:r>
            <w:r>
              <w:br/>
            </w:r>
            <w:r>
              <w:rPr>
                <w:rFonts w:ascii="Times New Roman"/>
                <w:b w:val="false"/>
                <w:i w:val="false"/>
                <w:color w:val="000000"/>
                <w:sz w:val="20"/>
              </w:rPr>
              <w:t>
Алтынсарин көшесі, 10 internat_kurali@mail.ru</w:t>
            </w:r>
            <w:r>
              <w:br/>
            </w:r>
            <w:r>
              <w:rPr>
                <w:rFonts w:ascii="Times New Roman"/>
                <w:b w:val="false"/>
                <w:i w:val="false"/>
                <w:color w:val="000000"/>
                <w:sz w:val="20"/>
              </w:rPr>
              <w:t>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98-06-90</w:t>
            </w:r>
          </w:p>
        </w:tc>
        <w:tc>
          <w:tcPr>
            <w:tcW w:w="0" w:type="auto"/>
            <w:vMerge/>
            <w:tcBorders>
              <w:top w:val="nil"/>
              <w:left w:val="single" w:color="cfcfcf" w:sz="5"/>
              <w:bottom w:val="single" w:color="cfcfcf" w:sz="5"/>
              <w:right w:val="single" w:color="cfcfcf" w:sz="5"/>
            </w:tcBorders>
          </w:tcPr>
          <w:p/>
        </w:tc>
      </w:tr>
    </w:tbl>
    <w:bookmarkStart w:name="z251" w:id="77"/>
    <w:p>
      <w:pPr>
        <w:spacing w:after="0"/>
        <w:ind w:left="0"/>
        <w:jc w:val="both"/>
      </w:pPr>
      <w:r>
        <w:rPr>
          <w:rFonts w:ascii="Times New Roman"/>
          <w:b w:val="false"/>
          <w:i w:val="false"/>
          <w:color w:val="000000"/>
          <w:sz w:val="28"/>
        </w:rPr>
        <w:t>
«Білім беру құжаттардың телнұсқаларын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 – қосымша</w:t>
      </w:r>
    </w:p>
    <w:bookmarkEnd w:id="77"/>
    <w:p>
      <w:pPr>
        <w:spacing w:after="0"/>
        <w:ind w:left="0"/>
        <w:jc w:val="left"/>
      </w:pPr>
      <w:r>
        <w:rPr>
          <w:rFonts w:ascii="Times New Roman"/>
          <w:b/>
          <w:i w:val="false"/>
          <w:color w:val="000000"/>
        </w:rPr>
        <w:t xml:space="preserve"> Техникалық және кәсіптік білім беру оқу орындарының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687"/>
        <w:gridCol w:w="3925"/>
        <w:gridCol w:w="421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 жайы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электронды адресі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колледждер (25)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құрылыс және бизнес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Ватутин,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50-05-82</w:t>
            </w:r>
            <w:r>
              <w:br/>
            </w:r>
            <w:r>
              <w:rPr>
                <w:rFonts w:ascii="Times New Roman"/>
                <w:b w:val="false"/>
                <w:i w:val="false"/>
                <w:color w:val="000000"/>
                <w:sz w:val="20"/>
              </w:rPr>
              <w:t>
50-38-45</w:t>
            </w:r>
            <w:r>
              <w:br/>
            </w:r>
            <w:r>
              <w:rPr>
                <w:rFonts w:ascii="Times New Roman"/>
                <w:b w:val="false"/>
                <w:i w:val="false"/>
                <w:color w:val="000000"/>
                <w:sz w:val="20"/>
              </w:rPr>
              <w:t>
AktobePL_1@mail.ru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промзона,</w:t>
            </w:r>
            <w:r>
              <w:br/>
            </w:r>
            <w:r>
              <w:rPr>
                <w:rFonts w:ascii="Times New Roman"/>
                <w:b w:val="false"/>
                <w:i w:val="false"/>
                <w:color w:val="000000"/>
                <w:sz w:val="20"/>
              </w:rPr>
              <w:t>
УКА-168/3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509024, 50-75-86</w:t>
            </w:r>
            <w:r>
              <w:br/>
            </w:r>
            <w:r>
              <w:rPr>
                <w:rFonts w:ascii="Times New Roman"/>
                <w:b w:val="false"/>
                <w:i w:val="false"/>
                <w:color w:val="000000"/>
                <w:sz w:val="20"/>
              </w:rPr>
              <w:t>
учреждение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сервис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54-55-01</w:t>
            </w:r>
            <w:r>
              <w:br/>
            </w:r>
            <w:r>
              <w:rPr>
                <w:rFonts w:ascii="Times New Roman"/>
                <w:b w:val="false"/>
                <w:i w:val="false"/>
                <w:color w:val="000000"/>
                <w:sz w:val="20"/>
              </w:rPr>
              <w:t xml:space="preserve">
54-55-04 </w:t>
            </w:r>
            <w:r>
              <w:br/>
            </w:r>
            <w:r>
              <w:rPr>
                <w:rFonts w:ascii="Times New Roman"/>
                <w:b w:val="false"/>
                <w:i w:val="false"/>
                <w:color w:val="000000"/>
                <w:sz w:val="20"/>
              </w:rPr>
              <w:t>
Pl3_aktobe@mail.ru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тау - кен техникалық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Есет-Батыр,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2-10-46</w:t>
            </w:r>
            <w:r>
              <w:br/>
            </w:r>
            <w:r>
              <w:rPr>
                <w:rFonts w:ascii="Times New Roman"/>
                <w:b w:val="false"/>
                <w:i w:val="false"/>
                <w:color w:val="000000"/>
                <w:sz w:val="20"/>
              </w:rPr>
              <w:t>
pl_4chromtau@mail.ru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индустриялық –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20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4-24-12</w:t>
            </w:r>
            <w:r>
              <w:br/>
            </w:r>
            <w:r>
              <w:rPr>
                <w:rFonts w:ascii="Times New Roman"/>
                <w:b w:val="false"/>
                <w:i w:val="false"/>
                <w:color w:val="000000"/>
                <w:sz w:val="20"/>
              </w:rPr>
              <w:t>
alga_5pl@mail.ru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автожол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Гришин,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51-37-68 </w:t>
            </w:r>
            <w:r>
              <w:br/>
            </w:r>
            <w:r>
              <w:rPr>
                <w:rFonts w:ascii="Times New Roman"/>
                <w:b w:val="false"/>
                <w:i w:val="false"/>
                <w:color w:val="000000"/>
                <w:sz w:val="20"/>
              </w:rPr>
              <w:t>
P16@inbox.ru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өнеркәсіптік технологиялар және басқару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Герцен, 19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21-77-07 </w:t>
            </w:r>
            <w:r>
              <w:br/>
            </w:r>
            <w:r>
              <w:rPr>
                <w:rFonts w:ascii="Times New Roman"/>
                <w:b w:val="false"/>
                <w:i w:val="false"/>
                <w:color w:val="000000"/>
                <w:sz w:val="20"/>
              </w:rPr>
              <w:t>
akptu@bk.ru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өнеркәсіптік - экономикалық колледжі» МҚКК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Трансформаторная,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3-53-42</w:t>
            </w:r>
            <w:r>
              <w:br/>
            </w:r>
            <w:r>
              <w:rPr>
                <w:rFonts w:ascii="Times New Roman"/>
                <w:b w:val="false"/>
                <w:i w:val="false"/>
                <w:color w:val="000000"/>
                <w:sz w:val="20"/>
              </w:rPr>
              <w:t>
psh4@inbox.ru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r>
              <w:br/>
            </w:r>
            <w:r>
              <w:rPr>
                <w:rFonts w:ascii="Times New Roman"/>
                <w:b w:val="false"/>
                <w:i w:val="false"/>
                <w:color w:val="000000"/>
                <w:sz w:val="20"/>
              </w:rPr>
              <w:t>
Комсомол ауылы,</w:t>
            </w:r>
            <w:r>
              <w:br/>
            </w:r>
            <w:r>
              <w:rPr>
                <w:rFonts w:ascii="Times New Roman"/>
                <w:b w:val="false"/>
                <w:i w:val="false"/>
                <w:color w:val="000000"/>
                <w:sz w:val="20"/>
              </w:rPr>
              <w:t xml:space="preserve">
Алтынсарин,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2-17-28 </w:t>
            </w:r>
            <w:r>
              <w:br/>
            </w:r>
            <w:r>
              <w:rPr>
                <w:rFonts w:ascii="Times New Roman"/>
                <w:b w:val="false"/>
                <w:i w:val="false"/>
                <w:color w:val="000000"/>
                <w:sz w:val="20"/>
              </w:rPr>
              <w:t>
2-11-57</w:t>
            </w:r>
            <w:r>
              <w:br/>
            </w:r>
            <w:r>
              <w:rPr>
                <w:rFonts w:ascii="Times New Roman"/>
                <w:b w:val="false"/>
                <w:i w:val="false"/>
                <w:color w:val="000000"/>
                <w:sz w:val="20"/>
              </w:rPr>
              <w:t>
Aiteke_2013@mail.ru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қызмет көрсету саласы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Есет-Батыр, 17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2-24-32, 2-10-32 embaprofscool18@rambler.ru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аграрлық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Профессиональный, 12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2-73-78 </w:t>
            </w:r>
            <w:r>
              <w:br/>
            </w:r>
            <w:r>
              <w:rPr>
                <w:rFonts w:ascii="Times New Roman"/>
                <w:b w:val="false"/>
                <w:i w:val="false"/>
                <w:color w:val="000000"/>
                <w:sz w:val="20"/>
              </w:rPr>
              <w:t>
2-74-55</w:t>
            </w:r>
            <w:r>
              <w:br/>
            </w:r>
            <w:r>
              <w:rPr>
                <w:rFonts w:ascii="Times New Roman"/>
                <w:b w:val="false"/>
                <w:i w:val="false"/>
                <w:color w:val="000000"/>
                <w:sz w:val="20"/>
              </w:rPr>
              <w:t>
aopsh21@mail.ru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агротехникалық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Пацаев,11 Б</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2-24-46 </w:t>
            </w:r>
            <w:r>
              <w:br/>
            </w:r>
            <w:r>
              <w:rPr>
                <w:rFonts w:ascii="Times New Roman"/>
                <w:b w:val="false"/>
                <w:i w:val="false"/>
                <w:color w:val="000000"/>
                <w:sz w:val="20"/>
              </w:rPr>
              <w:t>
2-32-68</w:t>
            </w:r>
            <w:r>
              <w:br/>
            </w:r>
            <w:r>
              <w:rPr>
                <w:rFonts w:ascii="Times New Roman"/>
                <w:b w:val="false"/>
                <w:i w:val="false"/>
                <w:color w:val="000000"/>
                <w:sz w:val="20"/>
              </w:rPr>
              <w:t>
phbadam12@mail.ru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Жайсан ауылы, Партизанский,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2-85-24 </w:t>
            </w:r>
            <w:r>
              <w:br/>
            </w:r>
            <w:r>
              <w:rPr>
                <w:rFonts w:ascii="Times New Roman"/>
                <w:b w:val="false"/>
                <w:i w:val="false"/>
                <w:color w:val="000000"/>
                <w:sz w:val="20"/>
              </w:rPr>
              <w:t>
2-86-87</w:t>
            </w:r>
            <w:r>
              <w:br/>
            </w:r>
            <w:r>
              <w:rPr>
                <w:rFonts w:ascii="Times New Roman"/>
                <w:b w:val="false"/>
                <w:i w:val="false"/>
                <w:color w:val="000000"/>
                <w:sz w:val="20"/>
              </w:rPr>
              <w:t>
Pl-13m@mail.ru</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техникалық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Караулкелді ауылы, Барак батыр,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2-21-85</w:t>
            </w:r>
            <w:r>
              <w:br/>
            </w:r>
            <w:r>
              <w:rPr>
                <w:rFonts w:ascii="Times New Roman"/>
                <w:b w:val="false"/>
                <w:i w:val="false"/>
                <w:color w:val="000000"/>
                <w:sz w:val="20"/>
              </w:rPr>
              <w:t xml:space="preserve">
bake58@mail.ru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көпсалалы колледжі» МҚКК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Алтынсарин,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2-16-75</w:t>
            </w:r>
            <w:r>
              <w:br/>
            </w:r>
            <w:r>
              <w:rPr>
                <w:rFonts w:ascii="Times New Roman"/>
                <w:b w:val="false"/>
                <w:i w:val="false"/>
                <w:color w:val="000000"/>
                <w:sz w:val="20"/>
              </w:rPr>
              <w:t>
2-15-94</w:t>
            </w:r>
            <w:r>
              <w:br/>
            </w:r>
            <w:r>
              <w:rPr>
                <w:rFonts w:ascii="Times New Roman"/>
                <w:b w:val="false"/>
                <w:i w:val="false"/>
                <w:color w:val="000000"/>
                <w:sz w:val="20"/>
              </w:rPr>
              <w:t>
guliko_81@mail.ru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гуманитарлық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Есет батыр, 73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56-02-30 </w:t>
            </w:r>
            <w:r>
              <w:br/>
            </w:r>
            <w:r>
              <w:rPr>
                <w:rFonts w:ascii="Times New Roman"/>
                <w:b w:val="false"/>
                <w:i w:val="false"/>
                <w:color w:val="000000"/>
                <w:sz w:val="20"/>
              </w:rPr>
              <w:t>
Aktobe_agk@mail.ru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көлік, коммуникация және жаңа технология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ул. 8 марта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21-35-35 aktk-nt@mail.ru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ауылшаруашылық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К.Нокин ауылы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99-43-05 20801@rambler.ru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байланыс және электротехника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Гришин,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51-63-28 sveznoiaktobe@mail.ru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«А.Жұбанов атындағы Ақтөбе музыкалық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21-08-46 muzaktobe@mail.kz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медициналық колледжі» МКҚК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18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40-04-82 medcolledze70@mail.ru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политехникалық колледжі» АҚ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Рыскулов, 267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56-20-51 </w:t>
            </w:r>
            <w:r>
              <w:br/>
            </w:r>
            <w:r>
              <w:rPr>
                <w:rFonts w:ascii="Times New Roman"/>
                <w:b w:val="false"/>
                <w:i w:val="false"/>
                <w:color w:val="000000"/>
                <w:sz w:val="20"/>
              </w:rPr>
              <w:t>
polytech1965@mail.ru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аграрлық колледжі» МКҚК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аудыны Ойыл ауылы, Жолмырзаев, 42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2-17-14</w:t>
            </w:r>
            <w:r>
              <w:br/>
            </w:r>
            <w:r>
              <w:rPr>
                <w:rFonts w:ascii="Times New Roman"/>
                <w:b w:val="false"/>
                <w:i w:val="false"/>
                <w:color w:val="000000"/>
                <w:sz w:val="20"/>
              </w:rPr>
              <w:t>
8(71332) 2-17-68</w:t>
            </w:r>
            <w:r>
              <w:br/>
            </w:r>
            <w:r>
              <w:rPr>
                <w:rFonts w:ascii="Times New Roman"/>
                <w:b w:val="false"/>
                <w:i w:val="false"/>
                <w:color w:val="000000"/>
                <w:sz w:val="20"/>
              </w:rPr>
              <w:t>
agrarka.uil@mail.ru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Ақтөбе мемлекеттік университетінің жанындағы көпсалалы колледж»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Жубановтар, 263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556566</w:t>
            </w:r>
            <w:r>
              <w:br/>
            </w:r>
            <w:r>
              <w:rPr>
                <w:rFonts w:ascii="Times New Roman"/>
                <w:b w:val="false"/>
                <w:i w:val="false"/>
                <w:color w:val="000000"/>
                <w:sz w:val="20"/>
              </w:rPr>
              <w:t xml:space="preserve">
547356 zhubanov@mail.ru, kopsalalykolledzh@mail.ru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«М.Оспанов атындағы Батыс Қазақстан мемлекеттік медицина университетінің колледжі» РМҚК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68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563425</w:t>
            </w:r>
            <w:r>
              <w:br/>
            </w:r>
            <w:r>
              <w:rPr>
                <w:rFonts w:ascii="Times New Roman"/>
                <w:b w:val="false"/>
                <w:i w:val="false"/>
                <w:color w:val="000000"/>
                <w:sz w:val="20"/>
              </w:rPr>
              <w:t xml:space="preserve">
zkgmu@yandex.ru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колледждер (17)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қаржы- экономикалық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22-47-82 akobeFEK@mail.ru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кооперативтік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21-08-53 aktobe_koopteh@mail.ru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ул.Красногорская,11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53-08-17 </w:t>
            </w:r>
            <w:r>
              <w:br/>
            </w:r>
            <w:r>
              <w:rPr>
                <w:rFonts w:ascii="Times New Roman"/>
                <w:b w:val="false"/>
                <w:i w:val="false"/>
                <w:color w:val="000000"/>
                <w:sz w:val="20"/>
              </w:rPr>
              <w:t>
mk-rauan@mail.ru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мұнай және газ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Маресьев, 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56-45-12,</w:t>
            </w:r>
            <w:r>
              <w:br/>
            </w:r>
            <w:r>
              <w:rPr>
                <w:rFonts w:ascii="Times New Roman"/>
                <w:b w:val="false"/>
                <w:i w:val="false"/>
                <w:color w:val="000000"/>
                <w:sz w:val="20"/>
              </w:rPr>
              <w:t>
56-73-89</w:t>
            </w:r>
            <w:r>
              <w:br/>
            </w:r>
            <w:r>
              <w:rPr>
                <w:rFonts w:ascii="Times New Roman"/>
                <w:b w:val="false"/>
                <w:i w:val="false"/>
                <w:color w:val="000000"/>
                <w:sz w:val="20"/>
              </w:rPr>
              <w:t xml:space="preserve">
aknig2000@mail.ru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тәуелсіз коммерциялық емес «Экономикалық-құқық колледжі» білім мекемесі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Айтеке би, 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22-23-35 </w:t>
            </w:r>
            <w:r>
              <w:br/>
            </w:r>
            <w:r>
              <w:rPr>
                <w:rFonts w:ascii="Times New Roman"/>
                <w:b w:val="false"/>
                <w:i w:val="false"/>
                <w:color w:val="000000"/>
                <w:sz w:val="20"/>
              </w:rPr>
              <w:t>
Epk1999@mail.ru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гуманитарлық-техникалық колледж»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Иманов, 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77-83-45 </w:t>
            </w:r>
            <w:r>
              <w:br/>
            </w:r>
            <w:r>
              <w:rPr>
                <w:rFonts w:ascii="Times New Roman"/>
                <w:b w:val="false"/>
                <w:i w:val="false"/>
                <w:color w:val="000000"/>
                <w:sz w:val="20"/>
              </w:rPr>
              <w:t>
AGTK_1996@mail.ru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«С.Баишев атындағы Ақтөбе университетінің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ағайынды Жұбановтар, 302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51-37-05</w:t>
            </w:r>
            <w:r>
              <w:br/>
            </w:r>
            <w:r>
              <w:rPr>
                <w:rFonts w:ascii="Times New Roman"/>
                <w:b w:val="false"/>
                <w:i w:val="false"/>
                <w:color w:val="000000"/>
                <w:sz w:val="20"/>
              </w:rPr>
              <w:t>
college-abuk@mail.kz</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және статистика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Сатпаев, 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56-86-24 rauzamirmanova@rambler.ru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Қазақстан гуманитарлық заң университетінің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72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56-00-30, </w:t>
            </w:r>
            <w:r>
              <w:br/>
            </w:r>
            <w:r>
              <w:rPr>
                <w:rFonts w:ascii="Times New Roman"/>
                <w:b w:val="false"/>
                <w:i w:val="false"/>
                <w:color w:val="000000"/>
                <w:sz w:val="20"/>
              </w:rPr>
              <w:t xml:space="preserve">
56-44-56 </w:t>
            </w:r>
            <w:r>
              <w:br/>
            </w:r>
            <w:r>
              <w:rPr>
                <w:rFonts w:ascii="Times New Roman"/>
                <w:b w:val="false"/>
                <w:i w:val="false"/>
                <w:color w:val="000000"/>
                <w:sz w:val="20"/>
              </w:rPr>
              <w:t>
alex40485@mail.ru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техникалық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Смагулов,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22-14-56,</w:t>
            </w:r>
            <w:r>
              <w:br/>
            </w:r>
            <w:r>
              <w:rPr>
                <w:rFonts w:ascii="Times New Roman"/>
                <w:b w:val="false"/>
                <w:i w:val="false"/>
                <w:color w:val="000000"/>
                <w:sz w:val="20"/>
              </w:rPr>
              <w:t xml:space="preserve">
21-74-57 </w:t>
            </w:r>
            <w:r>
              <w:br/>
            </w:r>
            <w:r>
              <w:rPr>
                <w:rFonts w:ascii="Times New Roman"/>
                <w:b w:val="false"/>
                <w:i w:val="false"/>
                <w:color w:val="000000"/>
                <w:sz w:val="20"/>
              </w:rPr>
              <w:t>
atk_atk@mail.ru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гуманитарлық техникалық әмбебап мультипрофильдік колледжі» ЖШС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Арынов, 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22-41-48 </w:t>
            </w:r>
            <w:r>
              <w:br/>
            </w:r>
            <w:r>
              <w:rPr>
                <w:rFonts w:ascii="Times New Roman"/>
                <w:b w:val="false"/>
                <w:i w:val="false"/>
                <w:color w:val="000000"/>
                <w:sz w:val="20"/>
              </w:rPr>
              <w:t>
agtumkoll@mail.ru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Тынышпаев атындағы Қазақ көлік және коммуникациялар академиясы» АҚ-ның «Ақтөбе көлік және коммуникациялар колледжі» ЖШС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Алтынсарин, 4А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21-14-00, </w:t>
            </w:r>
            <w:r>
              <w:br/>
            </w:r>
            <w:r>
              <w:rPr>
                <w:rFonts w:ascii="Times New Roman"/>
                <w:b w:val="false"/>
                <w:i w:val="false"/>
                <w:color w:val="000000"/>
                <w:sz w:val="20"/>
              </w:rPr>
              <w:t xml:space="preserve">
40-40-32 </w:t>
            </w:r>
            <w:r>
              <w:br/>
            </w:r>
            <w:r>
              <w:rPr>
                <w:rFonts w:ascii="Times New Roman"/>
                <w:b w:val="false"/>
                <w:i w:val="false"/>
                <w:color w:val="000000"/>
                <w:sz w:val="20"/>
              </w:rPr>
              <w:t xml:space="preserve">
aktk_06@mail.ru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11 мкр. 31 А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23-67-85 </w:t>
            </w:r>
            <w:r>
              <w:br/>
            </w:r>
            <w:r>
              <w:rPr>
                <w:rFonts w:ascii="Times New Roman"/>
                <w:b w:val="false"/>
                <w:i w:val="false"/>
                <w:color w:val="000000"/>
                <w:sz w:val="20"/>
              </w:rPr>
              <w:t>
Asmk2010@mail.ru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Мирзояна, 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40-61-89 almira_orakova@mail.ru</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«Болашак» көпсалалы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Айтеке би, 76</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21-17-14 Bolashak.kolledzh@mail.ru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статистика және информатика колледжі» Жеке меншік мекеме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81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54-37-72</w:t>
            </w:r>
            <w:r>
              <w:br/>
            </w:r>
            <w:r>
              <w:rPr>
                <w:rFonts w:ascii="Times New Roman"/>
                <w:b w:val="false"/>
                <w:i w:val="false"/>
                <w:color w:val="000000"/>
                <w:sz w:val="20"/>
              </w:rPr>
              <w:t>
Akesi_aktobe@mail.ru</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гуманитарлы-техникалық колледжі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Трансформаторная көшесі, 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3-75-68</w:t>
            </w:r>
            <w:r>
              <w:br/>
            </w:r>
            <w:r>
              <w:rPr>
                <w:rFonts w:ascii="Times New Roman"/>
                <w:b w:val="false"/>
                <w:i w:val="false"/>
                <w:color w:val="000000"/>
                <w:sz w:val="20"/>
              </w:rPr>
              <w:t>
mugalzhargtk@mail.ru</w:t>
            </w:r>
          </w:p>
        </w:tc>
      </w:tr>
    </w:tbl>
    <w:bookmarkStart w:name="z252" w:id="78"/>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78"/>
    <w:p>
      <w:pPr>
        <w:spacing w:after="0"/>
        <w:ind w:left="0"/>
        <w:jc w:val="left"/>
      </w:pPr>
      <w:r>
        <w:rPr>
          <w:rFonts w:ascii="Times New Roman"/>
          <w:b/>
          <w:i w:val="false"/>
          <w:color w:val="000000"/>
        </w:rPr>
        <w:t xml:space="preserve"> Әкімшілік әрекеттің өзара іс – қимыл және тізбектілік сипаты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3361"/>
        <w:gridCol w:w="3360"/>
        <w:gridCol w:w="336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ағыны, барысы)</w:t>
            </w:r>
          </w:p>
        </w:tc>
      </w:tr>
      <w:tr>
        <w:trPr>
          <w:trHeight w:val="76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(жұмыс ағыны, барысы)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аталуы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уәкілетті органның кеңсе қызметкері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 уәкілетті органның басшысы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 уәкілетті органның маманы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r>
              <w:br/>
            </w:r>
            <w:r>
              <w:rPr>
                <w:rFonts w:ascii="Times New Roman"/>
                <w:b w:val="false"/>
                <w:i w:val="false"/>
                <w:color w:val="000000"/>
                <w:sz w:val="20"/>
              </w:rPr>
              <w:t>
(үдеріс, реттеме,</w:t>
            </w:r>
            <w:r>
              <w:br/>
            </w:r>
            <w:r>
              <w:rPr>
                <w:rFonts w:ascii="Times New Roman"/>
                <w:b w:val="false"/>
                <w:i w:val="false"/>
                <w:color w:val="000000"/>
                <w:sz w:val="20"/>
              </w:rPr>
              <w:t>
амал) және олардың сипаттамасы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 топтамасының тізімін тексеру, тіркеу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 анықтау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сенімділігін тексеру, мемлекеттік қызметті ұсынуда немесе бас тарту туралы шешім қабылдау</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(деректер,құжат, ұйымдастырушылық – реттеушілік шешім) аяқталу формасы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қолхатты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 немесе уәждемелік бас тартуды дайындау</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күн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72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4480"/>
        <w:gridCol w:w="4480"/>
      </w:tblGrid>
      <w:tr>
        <w:trPr>
          <w:trHeight w:val="85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(жұмыс ағыны, барысы)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аталуы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 уәкілетті органның басшысы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 уәкілетті органның маманы</w:t>
            </w:r>
          </w:p>
        </w:tc>
      </w:tr>
      <w:tr>
        <w:trPr>
          <w:trHeight w:val="165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r>
              <w:br/>
            </w:r>
            <w:r>
              <w:rPr>
                <w:rFonts w:ascii="Times New Roman"/>
                <w:b w:val="false"/>
                <w:i w:val="false"/>
                <w:color w:val="000000"/>
                <w:sz w:val="20"/>
              </w:rPr>
              <w:t>
(үдеріс, реттеме,</w:t>
            </w:r>
            <w:r>
              <w:br/>
            </w:r>
            <w:r>
              <w:rPr>
                <w:rFonts w:ascii="Times New Roman"/>
                <w:b w:val="false"/>
                <w:i w:val="false"/>
                <w:color w:val="000000"/>
                <w:sz w:val="20"/>
              </w:rPr>
              <w:t>
амал) және олардың сипаттамасы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телнұсқаларына немесе бас тартудың дәлелді жауабына бұрыштама қою</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телнұсқаларына немесе уәждемелік бас тартуды табыстау</w:t>
            </w:r>
          </w:p>
        </w:tc>
      </w:tr>
      <w:tr>
        <w:trPr>
          <w:trHeight w:val="165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(деректер,құжат, ұйымдастырушылық – реттеушілік шешім) аяқталу формасы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телнұсқаларына немесе бас тартудың дәлелді жауабына бұрыштама қою</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телнұсқаларына немесе уәждемелік бас тартуды табыстау</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Қолдану әдістері.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5053"/>
        <w:gridCol w:w="4317"/>
      </w:tblGrid>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уәкілетті органның кеңсе қызметкері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 уәкілетті органның басшысы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 уәкілетті органның маманы</w:t>
            </w:r>
          </w:p>
        </w:tc>
      </w:tr>
      <w:tr>
        <w:trPr>
          <w:trHeight w:val="129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xml:space="preserve">
Құжаттарды қабылдау, құжаттар топтамасының тізімін тексеру, тіркеу, мемлекеттік қызметті алушыға қолхатты беру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Құжатқа қарар салып, маманға жолдау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Құжаттардың сенімділігін тексеру,мемлекеттік қызмет көрсетуде шешім қабылдау, білім туралы құжаттардың телнұсқаларына бұрыштама қою</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Білім туралы құжаттарға бұрыштама қою</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Білім туралы құжаттардың телнұсқаларын алушыға немесе алушының өкіліне жолдау</w:t>
            </w:r>
          </w:p>
        </w:tc>
      </w:tr>
    </w:tbl>
    <w:p>
      <w:pPr>
        <w:spacing w:after="0"/>
        <w:ind w:left="0"/>
        <w:jc w:val="left"/>
      </w:pPr>
      <w:r>
        <w:rPr>
          <w:rFonts w:ascii="Times New Roman"/>
          <w:b/>
          <w:i w:val="false"/>
          <w:color w:val="000000"/>
        </w:rPr>
        <w:t xml:space="preserve"> 3 Кесте. Қолдану әдістері. Альтернативті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5053"/>
        <w:gridCol w:w="4317"/>
      </w:tblGrid>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уәкілетті органның кеңсе қызметкері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 уәкілетті органның басшысы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 уәкілетті органның маманы</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құжаттар топтамасының тізімін тексеру, тіркеу, Мемлекеттік қызметті алушыға қолхатты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xml:space="preserve">
Құжатқа қарар салып, маманға жолдау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Бас тарту туралы уәждемелік жауапты дайындау, құжаттарды қарастыру</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 туралы уәждемелік жауапқа қол қою</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уәждемелік жауапты алушыға табыстау</w:t>
            </w:r>
          </w:p>
        </w:tc>
      </w:tr>
    </w:tbl>
    <w:bookmarkStart w:name="z253" w:id="79"/>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79"/>
    <w:p>
      <w:pPr>
        <w:spacing w:after="0"/>
        <w:ind w:left="0"/>
        <w:jc w:val="left"/>
      </w:pPr>
      <w:r>
        <w:rPr>
          <w:rFonts w:ascii="Times New Roman"/>
          <w:b/>
          <w:i w:val="false"/>
          <w:color w:val="000000"/>
        </w:rPr>
        <w:t xml:space="preserve"> Әкімшілік әрекеттің логикалық тізбектілігі арасындағы өзара байланыс тәсімі</w:t>
      </w:r>
    </w:p>
    <w:p>
      <w:pPr>
        <w:spacing w:after="0"/>
        <w:ind w:left="0"/>
        <w:jc w:val="both"/>
      </w:pPr>
      <w:r>
        <w:drawing>
          <wp:inline distT="0" distB="0" distL="0" distR="0">
            <wp:extent cx="7874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8216900"/>
                    </a:xfrm>
                    <a:prstGeom prst="rect">
                      <a:avLst/>
                    </a:prstGeom>
                  </pic:spPr>
                </pic:pic>
              </a:graphicData>
            </a:graphic>
          </wp:inline>
        </w:drawing>
      </w:r>
    </w:p>
    <w:bookmarkStart w:name="z254" w:id="8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80"/>
    <w:bookmarkStart w:name="z255" w:id="8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w:t>
      </w:r>
    </w:p>
    <w:bookmarkEnd w:id="81"/>
    <w:bookmarkStart w:name="z256" w:id="82"/>
    <w:p>
      <w:pPr>
        <w:spacing w:after="0"/>
        <w:ind w:left="0"/>
        <w:jc w:val="left"/>
      </w:pPr>
      <w:r>
        <w:rPr>
          <w:rFonts w:ascii="Times New Roman"/>
          <w:b/>
          <w:i w:val="false"/>
          <w:color w:val="000000"/>
        </w:rPr>
        <w:t xml:space="preserve"> 
1. Негізгі ұғымдар</w:t>
      </w:r>
    </w:p>
    <w:bookmarkEnd w:id="82"/>
    <w:bookmarkStart w:name="z257" w:id="83"/>
    <w:p>
      <w:pPr>
        <w:spacing w:after="0"/>
        <w:ind w:left="0"/>
        <w:jc w:val="both"/>
      </w:pPr>
      <w:r>
        <w:rPr>
          <w:rFonts w:ascii="Times New Roman"/>
          <w:b w:val="false"/>
          <w:i w:val="false"/>
          <w:color w:val="000000"/>
          <w:sz w:val="28"/>
        </w:rPr>
        <w:t>
      1. Осы мемлекеттік қызмет регламентіне мынадай ұғымдар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2) уәкілдік орган - мемлекеттік қызмет көрсетуді жүзеге асырушы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4) құрылымдық – функционалдық бірліктер (ҚФБ) – мүдделі мемлекеттік органдардың жауапты тұлғалары, мемлекеттік қызмет көрсетуге қатысушы ақпараттық жүйелер (ішкі жүйелер).</w:t>
      </w:r>
    </w:p>
    <w:bookmarkEnd w:id="83"/>
    <w:bookmarkStart w:name="z262" w:id="84"/>
    <w:p>
      <w:pPr>
        <w:spacing w:after="0"/>
        <w:ind w:left="0"/>
        <w:jc w:val="left"/>
      </w:pPr>
      <w:r>
        <w:rPr>
          <w:rFonts w:ascii="Times New Roman"/>
          <w:b/>
          <w:i w:val="false"/>
          <w:color w:val="000000"/>
        </w:rPr>
        <w:t xml:space="preserve"> 
2. Жалпы ереже</w:t>
      </w:r>
    </w:p>
    <w:bookmarkEnd w:id="84"/>
    <w:bookmarkStart w:name="z263" w:id="85"/>
    <w:p>
      <w:pPr>
        <w:spacing w:after="0"/>
        <w:ind w:left="0"/>
        <w:jc w:val="both"/>
      </w:pPr>
      <w:r>
        <w:rPr>
          <w:rFonts w:ascii="Times New Roman"/>
          <w:b w:val="false"/>
          <w:i w:val="false"/>
          <w:color w:val="000000"/>
          <w:sz w:val="28"/>
        </w:rPr>
        <w:t>
      2. Мемлекеттік қызметтің нормативтік-құқықтық анықтамасы: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меншіктік нысаны мен ведомстволық бағыныстылығына қарамастан бастауыш, негізгі орта және жалпы орта білім берудің жалпы білім беретін оқу бағдарламаларын іске асыратын Қазақстан Республикасының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мынадай нормативтік құқықтық актілермен реттеледі: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2007 жылғы 27 шілдедегі «Білім туралы»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19 қаңтардағы № 127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6. Білім беру ұйымына қабылдау туралы жалпы бұйрық мемлекеттік қызметті алатын алушының мемлекеттік қызметінің нәтижесі болып табылады.</w:t>
      </w:r>
    </w:p>
    <w:bookmarkEnd w:id="85"/>
    <w:bookmarkStart w:name="z272"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273" w:id="87"/>
    <w:p>
      <w:pPr>
        <w:spacing w:after="0"/>
        <w:ind w:left="0"/>
        <w:jc w:val="both"/>
      </w:pPr>
      <w:r>
        <w:rPr>
          <w:rFonts w:ascii="Times New Roman"/>
          <w:b w:val="false"/>
          <w:i w:val="false"/>
          <w:color w:val="000000"/>
          <w:sz w:val="28"/>
        </w:rPr>
        <w:t>
      7. Уәкілетті органдардың орналасқан жері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Білім беру ұйымдарына қабылдау алдын ала жазылмай және жедел қызмет көрсетусіз кезек ретімен жүзеге асырылады.</w:t>
      </w:r>
      <w:r>
        <w:br/>
      </w:r>
      <w:r>
        <w:rPr>
          <w:rFonts w:ascii="Times New Roman"/>
          <w:b w:val="false"/>
          <w:i w:val="false"/>
          <w:color w:val="000000"/>
          <w:sz w:val="28"/>
        </w:rPr>
        <w:t>
      Мемлекеттік қызмет демалыс пен мереке күндерін қоспағанда күн сайын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туралы толық ақпарат тізбесі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ұйымдарының стендтерінде, білім бөлімдерінің ресми сайттарында, сондай-ақ Қазақстан Республикасы Білім және ғылым министрлігінің ресми сайтында (www.edu.gov.kz)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үдерісіне бастауыш, негізгі орта, жалпы орта білім беру ұйымдары ғана қатысады.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мерзімі құжаттарды тапсырған сәттен бастап 1 жұмыс күнін құрайды: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өтініш берген күні құжаттарды қабылдау кезінде күтуге рұқсат берілетін уақыт (тіркелген кезде) – 30 минут;</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құжаттарды қабылдау кезінде қызмет күтуге рұқсат берілетін уақыт (тіркелген кезде) – 30 минут.</w:t>
      </w:r>
      <w:r>
        <w:br/>
      </w:r>
      <w:r>
        <w:rPr>
          <w:rFonts w:ascii="Times New Roman"/>
          <w:b w:val="false"/>
          <w:i w:val="false"/>
          <w:color w:val="000000"/>
          <w:sz w:val="28"/>
        </w:rPr>
        <w:t>
      Мемлекеттік қызмет көрсетудің соңғы нәтижесі (білім беру ұйымына қабылданғандығы туралы бұйрық) - 3 айдан артық емес, өйткені қабылдағаны туралы бұйрық оқушылар үшін ортақ болып табылады.</w:t>
      </w:r>
      <w:r>
        <w:br/>
      </w:r>
      <w:r>
        <w:rPr>
          <w:rFonts w:ascii="Times New Roman"/>
          <w:b w:val="false"/>
          <w:i w:val="false"/>
          <w:color w:val="000000"/>
          <w:sz w:val="28"/>
        </w:rPr>
        <w:t>
      Аталған қызмет 6-18 жас аралығындағы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қызметке алушыға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құжаттар толық ұсынылмағанда;</w:t>
      </w:r>
      <w:r>
        <w:br/>
      </w:r>
      <w:r>
        <w:rPr>
          <w:rFonts w:ascii="Times New Roman"/>
          <w:b w:val="false"/>
          <w:i w:val="false"/>
          <w:color w:val="000000"/>
          <w:sz w:val="28"/>
        </w:rPr>
        <w:t>
</w:t>
      </w:r>
      <w:r>
        <w:rPr>
          <w:rFonts w:ascii="Times New Roman"/>
          <w:b w:val="false"/>
          <w:i w:val="false"/>
          <w:color w:val="000000"/>
          <w:sz w:val="28"/>
        </w:rPr>
        <w:t>
      2) құжаттарда шүбәлі және бұрмаланған деректер (мәліметтер) анықталғанда;</w:t>
      </w:r>
      <w:r>
        <w:br/>
      </w:r>
      <w:r>
        <w:rPr>
          <w:rFonts w:ascii="Times New Roman"/>
          <w:b w:val="false"/>
          <w:i w:val="false"/>
          <w:color w:val="000000"/>
          <w:sz w:val="28"/>
        </w:rPr>
        <w:t>
</w:t>
      </w:r>
      <w:r>
        <w:rPr>
          <w:rFonts w:ascii="Times New Roman"/>
          <w:b w:val="false"/>
          <w:i w:val="false"/>
          <w:color w:val="000000"/>
          <w:sz w:val="28"/>
        </w:rPr>
        <w:t>
      3) осы білім беру ұйымының жариялаған білім беру деңгейіне сәйкес келмегенде келмесе немесе болмағанда;</w:t>
      </w:r>
      <w:r>
        <w:br/>
      </w:r>
      <w:r>
        <w:rPr>
          <w:rFonts w:ascii="Times New Roman"/>
          <w:b w:val="false"/>
          <w:i w:val="false"/>
          <w:color w:val="000000"/>
          <w:sz w:val="28"/>
        </w:rPr>
        <w:t>
</w:t>
      </w:r>
      <w:r>
        <w:rPr>
          <w:rFonts w:ascii="Times New Roman"/>
          <w:b w:val="false"/>
          <w:i w:val="false"/>
          <w:color w:val="000000"/>
          <w:sz w:val="28"/>
        </w:rPr>
        <w:t>
      4) мемлекеттік қызметті алушы оқу көрсеткіштерінің таңдаған білім беру ұйымының мәртебесіне сәйкес келмеуі;</w:t>
      </w:r>
      <w:r>
        <w:br/>
      </w:r>
      <w:r>
        <w:rPr>
          <w:rFonts w:ascii="Times New Roman"/>
          <w:b w:val="false"/>
          <w:i w:val="false"/>
          <w:color w:val="000000"/>
          <w:sz w:val="28"/>
        </w:rPr>
        <w:t>
</w:t>
      </w:r>
      <w:r>
        <w:rPr>
          <w:rFonts w:ascii="Times New Roman"/>
          <w:b w:val="false"/>
          <w:i w:val="false"/>
          <w:color w:val="000000"/>
          <w:sz w:val="28"/>
        </w:rPr>
        <w:t>
      5) аталған білім беру ұйымының қызмет көрсету аумағына сәйкес келмеуі бас тартуға негіз болады.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 үшін тұтынушыдан өтініш алған сәттен бастап мемлекеттік қызмет нәтижесін берген сәтке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білім беру ұйымына жолыққан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білім беру ұйымына қажетті құжаттармен қоса отырып өтініш береді;</w:t>
      </w:r>
      <w:r>
        <w:br/>
      </w:r>
      <w:r>
        <w:rPr>
          <w:rFonts w:ascii="Times New Roman"/>
          <w:b w:val="false"/>
          <w:i w:val="false"/>
          <w:color w:val="000000"/>
          <w:sz w:val="28"/>
        </w:rPr>
        <w:t>
</w:t>
      </w:r>
      <w:r>
        <w:rPr>
          <w:rFonts w:ascii="Times New Roman"/>
          <w:b w:val="false"/>
          <w:i w:val="false"/>
          <w:color w:val="000000"/>
          <w:sz w:val="28"/>
        </w:rPr>
        <w:t>
      2) білім беру ұйымының жауапты тұлғасы мемлекеттік қызметті алушы берген құжаттарды тексеруді және қабылдауды жүзеге асырады;</w:t>
      </w:r>
      <w:r>
        <w:br/>
      </w:r>
      <w:r>
        <w:rPr>
          <w:rFonts w:ascii="Times New Roman"/>
          <w:b w:val="false"/>
          <w:i w:val="false"/>
          <w:color w:val="000000"/>
          <w:sz w:val="28"/>
        </w:rPr>
        <w:t>
</w:t>
      </w:r>
      <w:r>
        <w:rPr>
          <w:rFonts w:ascii="Times New Roman"/>
          <w:b w:val="false"/>
          <w:i w:val="false"/>
          <w:color w:val="000000"/>
          <w:sz w:val="28"/>
        </w:rPr>
        <w:t>
      3) мемлекеттік қызметті алу үшін құжаттарды тапсырған кезде мемлекеттік қызметті алушыға қажетті құжаттарды қабылдап алғандығы немесе бас тартатындығы туралы қолхат беріледі;</w:t>
      </w:r>
      <w:r>
        <w:br/>
      </w:r>
      <w:r>
        <w:rPr>
          <w:rFonts w:ascii="Times New Roman"/>
          <w:b w:val="false"/>
          <w:i w:val="false"/>
          <w:color w:val="000000"/>
          <w:sz w:val="28"/>
        </w:rPr>
        <w:t>
</w:t>
      </w:r>
      <w:r>
        <w:rPr>
          <w:rFonts w:ascii="Times New Roman"/>
          <w:b w:val="false"/>
          <w:i w:val="false"/>
          <w:color w:val="000000"/>
          <w:sz w:val="28"/>
        </w:rPr>
        <w:t>
      4) кіріс хат-хабарлар журналында тіркелген құжаттар білім беру ұйымының басшысына тексеру және білім беру ұйымына қабылдау туралы бұрыштама жазу үшін жіберіледі;</w:t>
      </w:r>
      <w:r>
        <w:br/>
      </w:r>
      <w:r>
        <w:rPr>
          <w:rFonts w:ascii="Times New Roman"/>
          <w:b w:val="false"/>
          <w:i w:val="false"/>
          <w:color w:val="000000"/>
          <w:sz w:val="28"/>
        </w:rPr>
        <w:t>
</w:t>
      </w:r>
      <w:r>
        <w:rPr>
          <w:rFonts w:ascii="Times New Roman"/>
          <w:b w:val="false"/>
          <w:i w:val="false"/>
          <w:color w:val="000000"/>
          <w:sz w:val="28"/>
        </w:rPr>
        <w:t>
      5) басшы бұрыштамасы бар құжаттар білім беру ұйымының жауапты тұлғасына білім беру ұйымына қабылдау туралы бұйрық әзірлеуге жіберіледі;</w:t>
      </w:r>
      <w:r>
        <w:br/>
      </w:r>
      <w:r>
        <w:rPr>
          <w:rFonts w:ascii="Times New Roman"/>
          <w:b w:val="false"/>
          <w:i w:val="false"/>
          <w:color w:val="000000"/>
          <w:sz w:val="28"/>
        </w:rPr>
        <w:t>
</w:t>
      </w:r>
      <w:r>
        <w:rPr>
          <w:rFonts w:ascii="Times New Roman"/>
          <w:b w:val="false"/>
          <w:i w:val="false"/>
          <w:color w:val="000000"/>
          <w:sz w:val="28"/>
        </w:rPr>
        <w:t>
      6) қанағаттанарлық шешілген кезде білім беру ұйымының басшысы білім беру ұйымына қабылдау туралы бұйрыққа қол қойылады;</w:t>
      </w:r>
      <w:r>
        <w:br/>
      </w:r>
      <w:r>
        <w:rPr>
          <w:rFonts w:ascii="Times New Roman"/>
          <w:b w:val="false"/>
          <w:i w:val="false"/>
          <w:color w:val="000000"/>
          <w:sz w:val="28"/>
        </w:rPr>
        <w:t>
</w:t>
      </w:r>
      <w:r>
        <w:rPr>
          <w:rFonts w:ascii="Times New Roman"/>
          <w:b w:val="false"/>
          <w:i w:val="false"/>
          <w:color w:val="000000"/>
          <w:sz w:val="28"/>
        </w:rPr>
        <w:t>
      7) тізімдер стендке ілінеді немесе ауызша жария етіледі.</w:t>
      </w:r>
    </w:p>
    <w:bookmarkEnd w:id="87"/>
    <w:bookmarkStart w:name="z294" w:id="88"/>
    <w:p>
      <w:pPr>
        <w:spacing w:after="0"/>
        <w:ind w:left="0"/>
        <w:jc w:val="left"/>
      </w:pPr>
      <w:r>
        <w:rPr>
          <w:rFonts w:ascii="Times New Roman"/>
          <w:b/>
          <w:i w:val="false"/>
          <w:color w:val="000000"/>
        </w:rPr>
        <w:t xml:space="preserve"> 
4. Мемлекеттік қызмет көрсету үдерісіндегі әрекет (өзара іс-қимыл) тәртібін сипаттау</w:t>
      </w:r>
    </w:p>
    <w:bookmarkEnd w:id="88"/>
    <w:bookmarkStart w:name="z295" w:id="89"/>
    <w:p>
      <w:pPr>
        <w:spacing w:after="0"/>
        <w:ind w:left="0"/>
        <w:jc w:val="both"/>
      </w:pPr>
      <w:r>
        <w:rPr>
          <w:rFonts w:ascii="Times New Roman"/>
          <w:b w:val="false"/>
          <w:i w:val="false"/>
          <w:color w:val="000000"/>
          <w:sz w:val="28"/>
        </w:rPr>
        <w:t>
      13. Мемлекеттік қызмет алушыға мемлекеттік қызметті алуға арналған барлық құжаттарды тапсыру кезінде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алған күні жазылған барлық құжаттарды қабылдап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білім беру ұйымына жолыққан кезде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15. Уәкілетті орган мемлекеттік қызмет алушы құжаттарының сақтығы мен қорғалуын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мына құрылымдық - 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өтінішті қабылдауды, тіркеуді, өңдеуді, мемлекеттік қызметтің аяқталған нәтижесін беруді жүзеге асырушы білім беру ұйымының жауапты тұлғасы (ҚФБ-1);</w:t>
      </w:r>
      <w:r>
        <w:br/>
      </w:r>
      <w:r>
        <w:rPr>
          <w:rFonts w:ascii="Times New Roman"/>
          <w:b w:val="false"/>
          <w:i w:val="false"/>
          <w:color w:val="000000"/>
          <w:sz w:val="28"/>
        </w:rPr>
        <w:t>
</w:t>
      </w:r>
      <w:r>
        <w:rPr>
          <w:rFonts w:ascii="Times New Roman"/>
          <w:b w:val="false"/>
          <w:i w:val="false"/>
          <w:color w:val="000000"/>
          <w:sz w:val="28"/>
        </w:rPr>
        <w:t>
      2) оқуға рұқсат беру туралы бұйрыққа қол қоюшы білім беру ұйымының бірінші басшысы (ҚФБ-3).</w:t>
      </w:r>
      <w:r>
        <w:br/>
      </w:r>
      <w:r>
        <w:rPr>
          <w:rFonts w:ascii="Times New Roman"/>
          <w:b w:val="false"/>
          <w:i w:val="false"/>
          <w:color w:val="000000"/>
          <w:sz w:val="28"/>
        </w:rPr>
        <w:t>
</w:t>
      </w:r>
      <w:r>
        <w:rPr>
          <w:rFonts w:ascii="Times New Roman"/>
          <w:b w:val="false"/>
          <w:i w:val="false"/>
          <w:color w:val="000000"/>
          <w:sz w:val="28"/>
        </w:rPr>
        <w:t>
      17. Әрбір ҚФБ әкімшілік әрекеттерінің (үдеріс) сабақтастығы мен өзара іс-әрекетінің мәтіндік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әрбір әкімшілік әрекеттің (үдерістің) орындалу мерзімі көрсетіле отырып келтірілген.</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үдерісіндегі әрекеттер мен құрылымдық - функционалдық бiрлiктердің өзара байланысының қисынды сабақтастығын көрсететін сызба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келтiрiлген.</w:t>
      </w:r>
    </w:p>
    <w:bookmarkEnd w:id="89"/>
    <w:bookmarkStart w:name="z303" w:id="90"/>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90"/>
    <w:bookmarkStart w:name="z304" w:id="91"/>
    <w:p>
      <w:pPr>
        <w:spacing w:after="0"/>
        <w:ind w:left="0"/>
        <w:jc w:val="both"/>
      </w:pPr>
      <w:r>
        <w:rPr>
          <w:rFonts w:ascii="Times New Roman"/>
          <w:b w:val="false"/>
          <w:i w:val="false"/>
          <w:color w:val="000000"/>
          <w:sz w:val="28"/>
        </w:rPr>
        <w:t>
      19. Уәкілетті органдардың лауазымды қызметкерлері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болады.</w:t>
      </w:r>
    </w:p>
    <w:bookmarkEnd w:id="91"/>
    <w:bookmarkStart w:name="z305" w:id="92"/>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 қосымша</w:t>
      </w:r>
    </w:p>
    <w:bookmarkEnd w:id="92"/>
    <w:p>
      <w:pPr>
        <w:spacing w:after="0"/>
        <w:ind w:left="0"/>
        <w:jc w:val="left"/>
      </w:pPr>
      <w:r>
        <w:rPr>
          <w:rFonts w:ascii="Times New Roman"/>
          <w:b/>
          <w:i w:val="false"/>
          <w:color w:val="000000"/>
        </w:rPr>
        <w:t xml:space="preserve"> Өкілетті органдардың мекенжайлар тізбесі  Ақтөбе облысының жалпы білім беретін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30"/>
        <w:gridCol w:w="4445"/>
        <w:gridCol w:w="1852"/>
        <w:gridCol w:w="2373"/>
      </w:tblGrid>
      <w:tr>
        <w:trPr>
          <w:trHeight w:val="15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Гришин көшесі, № 72/3, schoola_1_2005@mail.ru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517970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сағат 9-00-ден бастап 18-00-ге дейін, түскі үзіліс сағат 13-00-ден бастап 14-0-ге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мамандандырылған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Асау барақ көшесі, № 124</w:t>
            </w:r>
            <w:r>
              <w:br/>
            </w:r>
            <w:r>
              <w:rPr>
                <w:rFonts w:ascii="Times New Roman"/>
                <w:b w:val="false"/>
                <w:i w:val="false"/>
                <w:color w:val="000000"/>
                <w:sz w:val="20"/>
              </w:rPr>
              <w:t>
shkola2@ok.kz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213172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154А үй, School3@pochta.ru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576927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неміс тілін тереңдетіп оқытуға мамандандырылған жалпы орта білім беру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Тайбеков көшесі, № 10</w:t>
            </w:r>
            <w:r>
              <w:br/>
            </w:r>
            <w:r>
              <w:rPr>
                <w:rFonts w:ascii="Times New Roman"/>
                <w:b w:val="false"/>
                <w:i w:val="false"/>
                <w:color w:val="000000"/>
                <w:sz w:val="20"/>
              </w:rPr>
              <w:t>
school_aktobe@mail.ru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514384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Гастелло көшесі, № 51, gulmura@bk.ru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401530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Ақтаев атындағы № 6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Қобландин көшесі, № 4, maijestik200868@rambler.ru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217910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11 шағын ауданы, </w:t>
            </w:r>
            <w:r>
              <w:br/>
            </w:r>
            <w:r>
              <w:rPr>
                <w:rFonts w:ascii="Times New Roman"/>
                <w:b w:val="false"/>
                <w:i w:val="false"/>
                <w:color w:val="000000"/>
                <w:sz w:val="20"/>
              </w:rPr>
              <w:t>
Шайкенов көшесі, № 51 "А"</w:t>
            </w:r>
            <w:r>
              <w:br/>
            </w:r>
            <w:r>
              <w:rPr>
                <w:rFonts w:ascii="Times New Roman"/>
                <w:b w:val="false"/>
                <w:i w:val="false"/>
                <w:color w:val="000000"/>
                <w:sz w:val="20"/>
              </w:rPr>
              <w:t>
gimn9@mail.ru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231082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 тереңдетіп оқытатын № 11 арнаулы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Әйтеке би көшесі, № 35, akschool11@rambler.ru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211224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Пушкин көшесі, № 68 ssh12@bk.ru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777476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Мирзоян көшесі, № 6 үй,</w:t>
            </w:r>
            <w:r>
              <w:br/>
            </w:r>
            <w:r>
              <w:rPr>
                <w:rFonts w:ascii="Times New Roman"/>
                <w:b w:val="false"/>
                <w:i w:val="false"/>
                <w:color w:val="000000"/>
                <w:sz w:val="20"/>
              </w:rPr>
              <w:t>
ak-sc13@rambler.ru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402507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Чапаев көшесі, № 8 үй, Ucheba14@rambler.ru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211648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Гоголь көшесі, № 12 үй, aktobeschool_15@mail.ru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407144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Женіс даңғылы, № 34 үй, school-16-16@rambler.ru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502235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 17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291/А үй. Aktobe_sh17@mail.ru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515317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Кірпіш ауылы, Scola18akt@rambler.ru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403078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101/а үй, Аaktosh19@mail.ru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546772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 жалпы білім беру мектеп-лицейі"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Маресьев көшесі, № 75А,</w:t>
            </w:r>
            <w:r>
              <w:br/>
            </w:r>
            <w:r>
              <w:rPr>
                <w:rFonts w:ascii="Times New Roman"/>
                <w:b w:val="false"/>
                <w:i w:val="false"/>
                <w:color w:val="000000"/>
                <w:sz w:val="20"/>
              </w:rPr>
              <w:t>
sch20@mail.ru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563289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 21 орта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үй, А, Mektep_21@mail.ru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514087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29, School22_aktobe@mail.ru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210435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мектеп лицейі"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 Сатпаев көшесі 13, school-23@mail.ru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549097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лингвистикалық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144,</w:t>
            </w:r>
            <w:r>
              <w:br/>
            </w:r>
            <w:r>
              <w:rPr>
                <w:rFonts w:ascii="Times New Roman"/>
                <w:b w:val="false"/>
                <w:i w:val="false"/>
                <w:color w:val="000000"/>
                <w:sz w:val="20"/>
              </w:rPr>
              <w:t>
А24lshg@mail.ru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578346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терең үйрететін № 25 арнаулы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71 Б,</w:t>
            </w:r>
            <w:r>
              <w:br/>
            </w:r>
            <w:r>
              <w:rPr>
                <w:rFonts w:ascii="Times New Roman"/>
                <w:b w:val="false"/>
                <w:i w:val="false"/>
                <w:color w:val="000000"/>
                <w:sz w:val="20"/>
              </w:rPr>
              <w:t>
pov25@mail.ru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560573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 47А, School-26-akt@mail.ru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507357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көппрофильді № 27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Аktobe-school27@mail.ru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25 А, informLaura@rambler.ru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564627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Авиақалашық ауданы, № 23 А, ssh29avia@rambler.ru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227245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Тургенев көшесі, № 70 А, azholbayeva@yandex.ru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540565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Жамбыл көшесі, № 102, Shk_31@mail.ru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400313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орта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74 а үй, Аktobe_gim32@mail.ru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233233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 орта жалпы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Беркімбаева көшесі, № 91, shkola33@ok.kz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963022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7, school34@mail.ru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500834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92/а үй, dima_korchukov@mail.ru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234284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Красногор көшесі, № 19, 36aktouo@rambler.ru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508330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11 шағын ауданы, № 98</w:t>
            </w:r>
            <w:r>
              <w:br/>
            </w:r>
            <w:r>
              <w:rPr>
                <w:rFonts w:ascii="Times New Roman"/>
                <w:b w:val="false"/>
                <w:i w:val="false"/>
                <w:color w:val="000000"/>
                <w:sz w:val="20"/>
              </w:rPr>
              <w:t>
aktobe_ssh37@mail.ru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231599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261, Kazschool38@mail.ru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567119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 орта жалпы білім беру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Ағайынды Жұбановтар көшесі, № 293 А, mektep39@rambler.ru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515106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 Рыскұлов көшесі, № 8А</w:t>
            </w:r>
            <w:r>
              <w:br/>
            </w:r>
            <w:r>
              <w:rPr>
                <w:rFonts w:ascii="Times New Roman"/>
                <w:b w:val="false"/>
                <w:i w:val="false"/>
                <w:color w:val="000000"/>
                <w:sz w:val="20"/>
              </w:rPr>
              <w:t>
ashcool40@mail.ru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536300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білім беретін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41aktobe@mail.ru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988729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Герцен көшесі, № 19, aktobeschool_42@mail.ru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жеке пәндерді тереңдетіп оқытатын арнайы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Жеңіс даңғылы, № 5. Sh47@rambler.ru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500624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білім беретін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Сәнкібай батыр даңғылы, № 14 О, Mektep@rambler.ru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509632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Заречный-1 ауылы, Букенбаев көшесі, № 15 үй,</w:t>
            </w:r>
            <w:r>
              <w:br/>
            </w:r>
            <w:r>
              <w:rPr>
                <w:rFonts w:ascii="Times New Roman"/>
                <w:b w:val="false"/>
                <w:i w:val="false"/>
                <w:color w:val="000000"/>
                <w:sz w:val="20"/>
              </w:rPr>
              <w:t>
School50_@mail.ru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998668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Gimnasia51-83@mail.ru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236011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жалпы білім беретін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Карғалы селосы, </w:t>
            </w:r>
            <w:r>
              <w:br/>
            </w:r>
            <w:r>
              <w:rPr>
                <w:rFonts w:ascii="Times New Roman"/>
                <w:b w:val="false"/>
                <w:i w:val="false"/>
                <w:color w:val="000000"/>
                <w:sz w:val="20"/>
              </w:rPr>
              <w:t>
Сәтпаев көшесі, 38, KUVK@mail.ru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996932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aktubinsk1@rambler.ru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988361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Мичурин көшесі, № 31, blagscool@rambler.ru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994220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Георгиевка селосы, </w:t>
            </w:r>
            <w:r>
              <w:br/>
            </w:r>
            <w:r>
              <w:rPr>
                <w:rFonts w:ascii="Times New Roman"/>
                <w:b w:val="false"/>
                <w:i w:val="false"/>
                <w:color w:val="000000"/>
                <w:sz w:val="20"/>
              </w:rPr>
              <w:t>
Женіс көшесі, № 37 georsh06@rambler.ru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980102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Құрайлы селосы,</w:t>
            </w:r>
            <w:r>
              <w:br/>
            </w:r>
            <w:r>
              <w:rPr>
                <w:rFonts w:ascii="Times New Roman"/>
                <w:b w:val="false"/>
                <w:i w:val="false"/>
                <w:color w:val="000000"/>
                <w:sz w:val="20"/>
              </w:rPr>
              <w:t>
Есет батыр көшесі, № 15</w:t>
            </w:r>
            <w:r>
              <w:br/>
            </w:r>
            <w:r>
              <w:rPr>
                <w:rFonts w:ascii="Times New Roman"/>
                <w:b w:val="false"/>
                <w:i w:val="false"/>
                <w:color w:val="000000"/>
                <w:sz w:val="20"/>
              </w:rPr>
              <w:t>
elek.92@mail.ru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980425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Арын атындағы Қарғалы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Қарғалы ауылы, </w:t>
            </w:r>
            <w:r>
              <w:br/>
            </w:r>
            <w:r>
              <w:rPr>
                <w:rFonts w:ascii="Times New Roman"/>
                <w:b w:val="false"/>
                <w:i w:val="false"/>
                <w:color w:val="000000"/>
                <w:sz w:val="20"/>
              </w:rPr>
              <w:t>
Байғанин көшесі, № 2, Аm.arin@mail.ru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995071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"Курашасай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Курашасай ауылы, </w:t>
            </w:r>
            <w:r>
              <w:br/>
            </w:r>
            <w:r>
              <w:rPr>
                <w:rFonts w:ascii="Times New Roman"/>
                <w:b w:val="false"/>
                <w:i w:val="false"/>
                <w:color w:val="000000"/>
                <w:sz w:val="20"/>
              </w:rPr>
              <w:t>
Әуезов көшесі, № 11а Kurash.SS@ok.kz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229018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Қызылжар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229204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Жана Коныс ауылы,</w:t>
            </w:r>
            <w:r>
              <w:br/>
            </w:r>
            <w:r>
              <w:rPr>
                <w:rFonts w:ascii="Times New Roman"/>
                <w:b w:val="false"/>
                <w:i w:val="false"/>
                <w:color w:val="000000"/>
                <w:sz w:val="20"/>
              </w:rPr>
              <w:t>
Ленин көшесі, № 25, novayash@rambler.ru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997517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Пригородное селосы, Бейбітшілік көшесі, № 4 үй,</w:t>
            </w:r>
            <w:r>
              <w:br/>
            </w:r>
            <w:r>
              <w:rPr>
                <w:rFonts w:ascii="Times New Roman"/>
                <w:b w:val="false"/>
                <w:i w:val="false"/>
                <w:color w:val="000000"/>
                <w:sz w:val="20"/>
              </w:rPr>
              <w:t>
gulshan_06@bk.ru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984144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Россовхоз ауылы, Roccovhoznaia@rambler.ru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761897 </w:t>
            </w:r>
          </w:p>
        </w:tc>
        <w:tc>
          <w:tcPr>
            <w:tcW w:w="0" w:type="auto"/>
            <w:vMerge/>
            <w:tcBorders>
              <w:top w:val="nil"/>
              <w:left w:val="single" w:color="cfcfcf" w:sz="5"/>
              <w:bottom w:val="single" w:color="cfcfcf" w:sz="5"/>
              <w:right w:val="single" w:color="cfcfcf" w:sz="5"/>
            </w:tcBorders>
          </w:tcPr>
          <w:p/>
        </w:tc>
      </w:tr>
      <w:tr>
        <w:trPr>
          <w:trHeight w:val="11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Сазды селосы, </w:t>
            </w:r>
            <w:r>
              <w:br/>
            </w:r>
            <w:r>
              <w:rPr>
                <w:rFonts w:ascii="Times New Roman"/>
                <w:b w:val="false"/>
                <w:i w:val="false"/>
                <w:color w:val="000000"/>
                <w:sz w:val="20"/>
              </w:rPr>
              <w:t>
Мектеп көшесі, № 1, Sazdshcola@rambler.ru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991853 </w:t>
            </w:r>
          </w:p>
        </w:tc>
        <w:tc>
          <w:tcPr>
            <w:tcW w:w="0" w:type="auto"/>
            <w:vMerge/>
            <w:tcBorders>
              <w:top w:val="nil"/>
              <w:left w:val="single" w:color="cfcfcf" w:sz="5"/>
              <w:bottom w:val="single" w:color="cfcfcf" w:sz="5"/>
              <w:right w:val="single" w:color="cfcfcf" w:sz="5"/>
            </w:tcBorders>
          </w:tcPr>
          <w:p/>
        </w:tc>
      </w:tr>
      <w:tr>
        <w:trPr>
          <w:trHeight w:val="6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Мкр Гүлдер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408744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Ақжар-2 поселкесі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орта мектебі"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Заречный-2 поселкесі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260010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арналған мектеп-интернат"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Internat_aktobe@mail 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994630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мектеп –бала бақша кешені"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Заречный поселкесі, </w:t>
            </w:r>
            <w:r>
              <w:br/>
            </w:r>
            <w:r>
              <w:rPr>
                <w:rFonts w:ascii="Times New Roman"/>
                <w:b w:val="false"/>
                <w:i w:val="false"/>
                <w:color w:val="000000"/>
                <w:sz w:val="20"/>
              </w:rPr>
              <w:t>
Попова көшесі, № 1 Zarehnaya-sad@rambler.ru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998758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Акжар ауылы AkzharscauySchool@mail.ru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991583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Акшат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245440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Садовое ауылы, Sadovaya_82@mail.ru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248111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 бала бақша"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101, OSH43@ok.kz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230026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 Некрасов көшесі 53, ecole52@rambler.ru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401603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Белогорка селосы. Belogorka@rambler.ru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241854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Красносельское селосы Kracnocel@rambler.ru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225713 </w:t>
            </w:r>
          </w:p>
        </w:tc>
        <w:tc>
          <w:tcPr>
            <w:tcW w:w="0" w:type="auto"/>
            <w:vMerge/>
            <w:tcBorders>
              <w:top w:val="nil"/>
              <w:left w:val="single" w:color="cfcfcf" w:sz="5"/>
              <w:bottom w:val="single" w:color="cfcfcf" w:sz="5"/>
              <w:right w:val="single" w:color="cfcfcf" w:sz="5"/>
            </w:tcBorders>
          </w:tcPr>
          <w:p/>
        </w:tc>
      </w:tr>
      <w:tr>
        <w:trPr>
          <w:trHeight w:val="9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ауысымдық (кешкі) жалпы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Шернияз көшесі, № 47, </w:t>
            </w:r>
            <w:r>
              <w:br/>
            </w:r>
            <w:r>
              <w:rPr>
                <w:rFonts w:ascii="Times New Roman"/>
                <w:b w:val="false"/>
                <w:i w:val="false"/>
                <w:color w:val="000000"/>
                <w:sz w:val="20"/>
              </w:rPr>
              <w:t>
Shcola44@rambler.ru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Ленин көшесі, № 128 shkola_1_alga@mail.ru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44308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 2 Алға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6. paczaev32@mail.ru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43931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Наурыз к., 30. algaschool3@mail.ru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42350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4 мкр, 9. alga_school_4@mail.ru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"А.Байтұрсынов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Самбай ауылы a.baitursinov_om@mail.ru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53082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Бесқоспа селосы, </w:t>
            </w:r>
            <w:r>
              <w:br/>
            </w:r>
            <w:r>
              <w:rPr>
                <w:rFonts w:ascii="Times New Roman"/>
                <w:b w:val="false"/>
                <w:i w:val="false"/>
                <w:color w:val="000000"/>
                <w:sz w:val="20"/>
              </w:rPr>
              <w:t>
Есет батыр көшесі, № 1</w:t>
            </w:r>
            <w:r>
              <w:br/>
            </w:r>
            <w:r>
              <w:rPr>
                <w:rFonts w:ascii="Times New Roman"/>
                <w:b w:val="false"/>
                <w:i w:val="false"/>
                <w:color w:val="000000"/>
                <w:sz w:val="20"/>
              </w:rPr>
              <w:t>
beskospa.om@mail.ru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Бестамақ селосы, </w:t>
            </w:r>
            <w:r>
              <w:br/>
            </w:r>
            <w:r>
              <w:rPr>
                <w:rFonts w:ascii="Times New Roman"/>
                <w:b w:val="false"/>
                <w:i w:val="false"/>
                <w:color w:val="000000"/>
                <w:sz w:val="20"/>
              </w:rPr>
              <w:t>
Центральная көшесі, № 34 bestamak_mektep@mail.ru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35304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Болгар селосы, </w:t>
            </w:r>
            <w:r>
              <w:br/>
            </w:r>
            <w:r>
              <w:rPr>
                <w:rFonts w:ascii="Times New Roman"/>
                <w:b w:val="false"/>
                <w:i w:val="false"/>
                <w:color w:val="000000"/>
                <w:sz w:val="20"/>
              </w:rPr>
              <w:t>
К.Әубәкір көшесі, № 16.</w:t>
            </w:r>
            <w:r>
              <w:br/>
            </w:r>
            <w:r>
              <w:rPr>
                <w:rFonts w:ascii="Times New Roman"/>
                <w:b w:val="false"/>
                <w:i w:val="false"/>
                <w:color w:val="000000"/>
                <w:sz w:val="20"/>
              </w:rPr>
              <w:t>
shrj81@mail.ru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35540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Есет батыр Көкіұлы селосы, </w:t>
            </w:r>
            <w:r>
              <w:br/>
            </w:r>
            <w:r>
              <w:rPr>
                <w:rFonts w:ascii="Times New Roman"/>
                <w:b w:val="false"/>
                <w:i w:val="false"/>
                <w:color w:val="000000"/>
                <w:sz w:val="20"/>
              </w:rPr>
              <w:t>
Уәлиханов көшесі, № 14 mektepbaksha.esetbatyr@mail.ru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38580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Ильинка селосы</w:t>
            </w:r>
            <w:r>
              <w:br/>
            </w:r>
            <w:r>
              <w:rPr>
                <w:rFonts w:ascii="Times New Roman"/>
                <w:b w:val="false"/>
                <w:i w:val="false"/>
                <w:color w:val="000000"/>
                <w:sz w:val="20"/>
              </w:rPr>
              <w:t>
ilinka_mektep@mail.ru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71160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Қарабұлақ селосы karabulak.shkola@mail.ru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71699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Қарақобда селосы, </w:t>
            </w:r>
            <w:r>
              <w:br/>
            </w:r>
            <w:r>
              <w:rPr>
                <w:rFonts w:ascii="Times New Roman"/>
                <w:b w:val="false"/>
                <w:i w:val="false"/>
                <w:color w:val="000000"/>
                <w:sz w:val="20"/>
              </w:rPr>
              <w:t>
Мектеп көшесі, № 9. karakobda@bk.ru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68639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Маржанбұлақ селосы, </w:t>
            </w:r>
            <w:r>
              <w:br/>
            </w:r>
            <w:r>
              <w:rPr>
                <w:rFonts w:ascii="Times New Roman"/>
                <w:b w:val="false"/>
                <w:i w:val="false"/>
                <w:color w:val="000000"/>
                <w:sz w:val="20"/>
              </w:rPr>
              <w:t>
Абай көшесі, № 71. marzhanbulak-2011@mail.ru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53808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Сарықобда селосы, sarikobda@mail.ru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Тамды селосы, </w:t>
            </w:r>
            <w:r>
              <w:br/>
            </w:r>
            <w:r>
              <w:rPr>
                <w:rFonts w:ascii="Times New Roman"/>
                <w:b w:val="false"/>
                <w:i w:val="false"/>
                <w:color w:val="000000"/>
                <w:sz w:val="20"/>
              </w:rPr>
              <w:t>
Т.Ахтанов көшесі, № 3 tamdi_shcool@mail.ru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Қайнар селосы, Ә.Молдағұлова көшесі, № 2 tokmansai_school@mail.ru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71753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Үшқұдық селосы, </w:t>
            </w:r>
            <w:r>
              <w:br/>
            </w:r>
            <w:r>
              <w:rPr>
                <w:rFonts w:ascii="Times New Roman"/>
                <w:b w:val="false"/>
                <w:i w:val="false"/>
                <w:color w:val="000000"/>
                <w:sz w:val="20"/>
              </w:rPr>
              <w:t>
Комсомол көшесі, № 20</w:t>
            </w:r>
            <w:r>
              <w:br/>
            </w:r>
            <w:r>
              <w:rPr>
                <w:rFonts w:ascii="Times New Roman"/>
                <w:b w:val="false"/>
                <w:i w:val="false"/>
                <w:color w:val="000000"/>
                <w:sz w:val="20"/>
              </w:rPr>
              <w:t>
shukirz@mail.ru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68426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Қарақұдық селосы, Федорченко көшесі, № 45</w:t>
            </w:r>
            <w:r>
              <w:br/>
            </w:r>
            <w:r>
              <w:rPr>
                <w:rFonts w:ascii="Times New Roman"/>
                <w:b w:val="false"/>
                <w:i w:val="false"/>
                <w:color w:val="000000"/>
                <w:sz w:val="20"/>
              </w:rPr>
              <w:t>
zhuldyz_30@mail.ru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53536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"Шибаевка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Нұрбұлақ селосы, </w:t>
            </w:r>
            <w:r>
              <w:br/>
            </w:r>
            <w:r>
              <w:rPr>
                <w:rFonts w:ascii="Times New Roman"/>
                <w:b w:val="false"/>
                <w:i w:val="false"/>
                <w:color w:val="000000"/>
                <w:sz w:val="20"/>
              </w:rPr>
              <w:t>
Ж.Атраубаев көшесі, № 99 seksenbai.berik@mail.ru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53245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Қайындысай селосы, Маржанбұлақ ауылы</w:t>
            </w:r>
            <w:r>
              <w:br/>
            </w:r>
            <w:r>
              <w:rPr>
                <w:rFonts w:ascii="Times New Roman"/>
                <w:b w:val="false"/>
                <w:i w:val="false"/>
                <w:color w:val="000000"/>
                <w:sz w:val="20"/>
              </w:rPr>
              <w:t>
aigul.02.74@mail.ru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68953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Әбілқайырхан көшесі, № 12. amangeldi_nm@mail.ru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Көктоғай селосы,</w:t>
            </w:r>
            <w:r>
              <w:br/>
            </w:r>
            <w:r>
              <w:rPr>
                <w:rFonts w:ascii="Times New Roman"/>
                <w:b w:val="false"/>
                <w:i w:val="false"/>
                <w:color w:val="000000"/>
                <w:sz w:val="20"/>
              </w:rPr>
              <w:t>
Интернационал көшесі, № 40</w:t>
            </w:r>
            <w:r>
              <w:br/>
            </w:r>
            <w:r>
              <w:rPr>
                <w:rFonts w:ascii="Times New Roman"/>
                <w:b w:val="false"/>
                <w:i w:val="false"/>
                <w:color w:val="000000"/>
                <w:sz w:val="20"/>
              </w:rPr>
              <w:t>
golubinovkasch@mail.ru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68858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Жерұйық селосы, </w:t>
            </w:r>
            <w:r>
              <w:br/>
            </w:r>
            <w:r>
              <w:rPr>
                <w:rFonts w:ascii="Times New Roman"/>
                <w:b w:val="false"/>
                <w:i w:val="false"/>
                <w:color w:val="000000"/>
                <w:sz w:val="20"/>
              </w:rPr>
              <w:t>
Бірлік көшесі, №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Тіккайың селосы,</w:t>
            </w:r>
            <w:r>
              <w:br/>
            </w:r>
            <w:r>
              <w:rPr>
                <w:rFonts w:ascii="Times New Roman"/>
                <w:b w:val="false"/>
                <w:i w:val="false"/>
                <w:color w:val="000000"/>
                <w:sz w:val="20"/>
              </w:rPr>
              <w:t>
Комсомол көшесі, № 48 school-ivanovka@mail.ru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68700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Көлтабан селосы, koltaban_mektep@mail.ru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71156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Желекті көшесі, № 13</w:t>
            </w:r>
            <w:r>
              <w:br/>
            </w:r>
            <w:r>
              <w:rPr>
                <w:rFonts w:ascii="Times New Roman"/>
                <w:b w:val="false"/>
                <w:i w:val="false"/>
                <w:color w:val="000000"/>
                <w:sz w:val="20"/>
              </w:rPr>
              <w:t>
novoukrain_nm@mail.ru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Тоқмансай селосы, </w:t>
            </w:r>
            <w:r>
              <w:br/>
            </w:r>
            <w:r>
              <w:rPr>
                <w:rFonts w:ascii="Times New Roman"/>
                <w:b w:val="false"/>
                <w:i w:val="false"/>
                <w:color w:val="000000"/>
                <w:sz w:val="20"/>
              </w:rPr>
              <w:t>
Қазақ көшесі, № 25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мектеп -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 17 б. schkolasad@mail.ru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"Еркінкүш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Еркінкүш селосы, </w:t>
            </w:r>
            <w:r>
              <w:br/>
            </w:r>
            <w:r>
              <w:rPr>
                <w:rFonts w:ascii="Times New Roman"/>
                <w:b w:val="false"/>
                <w:i w:val="false"/>
                <w:color w:val="000000"/>
                <w:sz w:val="20"/>
              </w:rPr>
              <w:t>
Нұрлы көшесі, № 6. baljan_1706@mail.ru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72095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Ерназар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Құмсай селосы </w:t>
            </w:r>
            <w:r>
              <w:br/>
            </w:r>
            <w:r>
              <w:rPr>
                <w:rFonts w:ascii="Times New Roman"/>
                <w:b w:val="false"/>
                <w:i w:val="false"/>
                <w:color w:val="000000"/>
                <w:sz w:val="20"/>
              </w:rPr>
              <w:t>
Достық көшесі, № 50 kumsai_nm@mail.ru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71363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Қызылту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70697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Қарағандысай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"Нариман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Бұлақсай селосы, </w:t>
            </w:r>
            <w:r>
              <w:br/>
            </w:r>
            <w:r>
              <w:rPr>
                <w:rFonts w:ascii="Times New Roman"/>
                <w:b w:val="false"/>
                <w:i w:val="false"/>
                <w:color w:val="000000"/>
                <w:sz w:val="20"/>
              </w:rPr>
              <w:t>
Жерұйық көшесі, №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71004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"Өлетті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Өлетті селосы, </w:t>
            </w:r>
            <w:r>
              <w:br/>
            </w:r>
            <w:r>
              <w:rPr>
                <w:rFonts w:ascii="Times New Roman"/>
                <w:b w:val="false"/>
                <w:i w:val="false"/>
                <w:color w:val="000000"/>
                <w:sz w:val="20"/>
              </w:rPr>
              <w:t>
Центральная көшесі,№ 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Тымабұлақ селосы, </w:t>
            </w:r>
            <w:r>
              <w:br/>
            </w:r>
            <w:r>
              <w:rPr>
                <w:rFonts w:ascii="Times New Roman"/>
                <w:b w:val="false"/>
                <w:i w:val="false"/>
                <w:color w:val="000000"/>
                <w:sz w:val="20"/>
              </w:rPr>
              <w:t xml:space="preserve">
Былшық би көшесі, № 32, baskuduk_mektep@mail.ru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28020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Жабасақ селосы, </w:t>
            </w:r>
            <w:r>
              <w:br/>
            </w:r>
            <w:r>
              <w:rPr>
                <w:rFonts w:ascii="Times New Roman"/>
                <w:b w:val="false"/>
                <w:i w:val="false"/>
                <w:color w:val="000000"/>
                <w:sz w:val="20"/>
              </w:rPr>
              <w:t xml:space="preserve">
Майлыкожа көшесі, № 5, zabasak2011@mail.ru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34038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Сарат селосы, </w:t>
            </w:r>
            <w:r>
              <w:br/>
            </w:r>
            <w:r>
              <w:rPr>
                <w:rFonts w:ascii="Times New Roman"/>
                <w:b w:val="false"/>
                <w:i w:val="false"/>
                <w:color w:val="000000"/>
                <w:sz w:val="20"/>
              </w:rPr>
              <w:t xml:space="preserve">
Жүргенов көшесі, № 4, Sarat_Abdizhalelova@bk.ru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31187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Толыбай селосы, </w:t>
            </w:r>
            <w:r>
              <w:br/>
            </w:r>
            <w:r>
              <w:rPr>
                <w:rFonts w:ascii="Times New Roman"/>
                <w:b w:val="false"/>
                <w:i w:val="false"/>
                <w:color w:val="000000"/>
                <w:sz w:val="20"/>
              </w:rPr>
              <w:t xml:space="preserve">
Майлин көшесі, № 6 Siko_89@list.ru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26720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Жүргенов көшесі, № 68 Mektep@rambler.ru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21686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Талдық селосы, </w:t>
            </w:r>
            <w:r>
              <w:br/>
            </w:r>
            <w:r>
              <w:rPr>
                <w:rFonts w:ascii="Times New Roman"/>
                <w:b w:val="false"/>
                <w:i w:val="false"/>
                <w:color w:val="000000"/>
                <w:sz w:val="20"/>
              </w:rPr>
              <w:t xml:space="preserve">
Жеңіс көшесі, № 5 Taldiksch@rambler.ru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32030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Абай көшесі, № 13, Akkolsh@rambler.ru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23716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"Сейдалы Оразалин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Әйтеке би ауданы, Аралтоғай селосы,</w:t>
            </w:r>
            <w:r>
              <w:br/>
            </w:r>
            <w:r>
              <w:rPr>
                <w:rFonts w:ascii="Times New Roman"/>
                <w:b w:val="false"/>
                <w:i w:val="false"/>
                <w:color w:val="000000"/>
                <w:sz w:val="20"/>
              </w:rPr>
              <w:t xml:space="preserve">
Байғанин көшесі, № 8, Beket85@mail.ru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23019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Новая көшесі 43, shkola201201@mail.ru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25920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Белқопа селосы, </w:t>
            </w:r>
            <w:r>
              <w:br/>
            </w:r>
            <w:r>
              <w:rPr>
                <w:rFonts w:ascii="Times New Roman"/>
                <w:b w:val="false"/>
                <w:i w:val="false"/>
                <w:color w:val="000000"/>
                <w:sz w:val="20"/>
              </w:rPr>
              <w:t xml:space="preserve">
Қабанбай батыр көшесі, № 2, Orken_91g@mail.ru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Аралтобе селосы, </w:t>
            </w:r>
            <w:r>
              <w:br/>
            </w:r>
            <w:r>
              <w:rPr>
                <w:rFonts w:ascii="Times New Roman"/>
                <w:b w:val="false"/>
                <w:i w:val="false"/>
                <w:color w:val="000000"/>
                <w:sz w:val="20"/>
              </w:rPr>
              <w:t xml:space="preserve">
Абай көшесі, № 8, ismaguova@mail.ru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23306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Аққұм селосы, </w:t>
            </w:r>
            <w:r>
              <w:br/>
            </w:r>
            <w:r>
              <w:rPr>
                <w:rFonts w:ascii="Times New Roman"/>
                <w:b w:val="false"/>
                <w:i w:val="false"/>
                <w:color w:val="000000"/>
                <w:sz w:val="20"/>
              </w:rPr>
              <w:t>
Абай көшесі, № 14, akkum.o.m_1972@mail.ru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2202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Көрпе селосы, </w:t>
            </w:r>
            <w:r>
              <w:br/>
            </w:r>
            <w:r>
              <w:rPr>
                <w:rFonts w:ascii="Times New Roman"/>
                <w:b w:val="false"/>
                <w:i w:val="false"/>
                <w:color w:val="000000"/>
                <w:sz w:val="20"/>
              </w:rPr>
              <w:t>
Сейфуллин көшесі, № 16,</w:t>
            </w:r>
            <w:r>
              <w:br/>
            </w:r>
            <w:r>
              <w:rPr>
                <w:rFonts w:ascii="Times New Roman"/>
                <w:b w:val="false"/>
                <w:i w:val="false"/>
                <w:color w:val="000000"/>
                <w:sz w:val="20"/>
              </w:rPr>
              <w:t xml:space="preserve">
enbektu@mail.ru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Милы селосы,</w:t>
            </w:r>
            <w:r>
              <w:br/>
            </w:r>
            <w:r>
              <w:rPr>
                <w:rFonts w:ascii="Times New Roman"/>
                <w:b w:val="false"/>
                <w:i w:val="false"/>
                <w:color w:val="000000"/>
                <w:sz w:val="20"/>
              </w:rPr>
              <w:t xml:space="preserve">
Абай көшесі, № 5, mily_seitova@mail.ru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40320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"Сейсекенов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Ұлғайсын селосы, </w:t>
            </w:r>
            <w:r>
              <w:br/>
            </w:r>
            <w:r>
              <w:rPr>
                <w:rFonts w:ascii="Times New Roman"/>
                <w:b w:val="false"/>
                <w:i w:val="false"/>
                <w:color w:val="000000"/>
                <w:sz w:val="20"/>
              </w:rPr>
              <w:t xml:space="preserve">
Майлин көшесі, № 14, Seisekenov_OM@mail.kz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Әйке селосы, </w:t>
            </w:r>
            <w:r>
              <w:br/>
            </w:r>
            <w:r>
              <w:rPr>
                <w:rFonts w:ascii="Times New Roman"/>
                <w:b w:val="false"/>
                <w:i w:val="false"/>
                <w:color w:val="000000"/>
                <w:sz w:val="20"/>
              </w:rPr>
              <w:t xml:space="preserve">
Әйке көшесі, № 5, anahowa@yandex.ru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39309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Тереңсай селосы, </w:t>
            </w:r>
            <w:r>
              <w:br/>
            </w:r>
            <w:r>
              <w:rPr>
                <w:rFonts w:ascii="Times New Roman"/>
                <w:b w:val="false"/>
                <w:i w:val="false"/>
                <w:color w:val="000000"/>
                <w:sz w:val="20"/>
              </w:rPr>
              <w:t xml:space="preserve">
Байғанин көшесі, № 2а, Sever OM@mail.ru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26503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Ақтасты селосы, </w:t>
            </w:r>
            <w:r>
              <w:br/>
            </w:r>
            <w:r>
              <w:rPr>
                <w:rFonts w:ascii="Times New Roman"/>
                <w:b w:val="false"/>
                <w:i w:val="false"/>
                <w:color w:val="000000"/>
                <w:sz w:val="20"/>
              </w:rPr>
              <w:t xml:space="preserve">
Абай көшесі, № 65, Altysha331@mail.ru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35408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Сұлукөл селосы, </w:t>
            </w:r>
            <w:r>
              <w:br/>
            </w:r>
            <w:r>
              <w:rPr>
                <w:rFonts w:ascii="Times New Roman"/>
                <w:b w:val="false"/>
                <w:i w:val="false"/>
                <w:color w:val="000000"/>
                <w:sz w:val="20"/>
              </w:rPr>
              <w:t xml:space="preserve">
Тыңгерлер көшесі, № 33, Sulukol_Erzhanov@mail.ru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41125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Азат көшесі, № 23, zhurgenovsh@mail.ru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21679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Құмқұдық селосы, Абылайхан көшесі, № 21</w:t>
            </w:r>
            <w:r>
              <w:br/>
            </w:r>
            <w:r>
              <w:rPr>
                <w:rFonts w:ascii="Times New Roman"/>
                <w:b w:val="false"/>
                <w:i w:val="false"/>
                <w:color w:val="000000"/>
                <w:sz w:val="20"/>
              </w:rPr>
              <w:t xml:space="preserve">
karaschatau@mail.ru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21229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xml:space="preserve">
Абай көшесі, № 87, TaldisaiSSh@mail.ru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32249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Жамбыл селосы, </w:t>
            </w:r>
            <w:r>
              <w:br/>
            </w:r>
            <w:r>
              <w:rPr>
                <w:rFonts w:ascii="Times New Roman"/>
                <w:b w:val="false"/>
                <w:i w:val="false"/>
                <w:color w:val="000000"/>
                <w:sz w:val="20"/>
              </w:rPr>
              <w:t xml:space="preserve">
Заречный көшесі, № 24, yassh.doverie@mail.ru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32406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"Т.Г.Шевченко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Қарабұтақ селосы, Алдасүгіров көшесі, № 4, shkolashevzhenko@mail.ru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25726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Ленин көшесі, № 3, Altinai_7171@mail.ru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22248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Үшқатты селосы, </w:t>
            </w:r>
            <w:r>
              <w:br/>
            </w:r>
            <w:r>
              <w:rPr>
                <w:rFonts w:ascii="Times New Roman"/>
                <w:b w:val="false"/>
                <w:i w:val="false"/>
                <w:color w:val="000000"/>
                <w:sz w:val="20"/>
              </w:rPr>
              <w:t xml:space="preserve">
Новая көшесі, № 33, shkolashevzhenko@mail.ru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25127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Сарыбұлақ селосы,</w:t>
            </w:r>
            <w:r>
              <w:br/>
            </w:r>
            <w:r>
              <w:rPr>
                <w:rFonts w:ascii="Times New Roman"/>
                <w:b w:val="false"/>
                <w:i w:val="false"/>
                <w:color w:val="000000"/>
                <w:sz w:val="20"/>
              </w:rPr>
              <w:t xml:space="preserve">
Абай көшесі, № 5, lazzat..b@mail.ru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40170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"Жарөткел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Жарөткел селосы, Абылайхан көшесі, № 5, jarotkel@mail.ru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"Қыналы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Қияқты селосы, </w:t>
            </w:r>
            <w:r>
              <w:br/>
            </w:r>
            <w:r>
              <w:rPr>
                <w:rFonts w:ascii="Times New Roman"/>
                <w:b w:val="false"/>
                <w:i w:val="false"/>
                <w:color w:val="000000"/>
                <w:sz w:val="20"/>
              </w:rPr>
              <w:t xml:space="preserve">
Оразалин көшесі, № 6, orken_91g@mail.ru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25643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Байжанкөл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Байжанкөл селосы, Baizhankol@mail.ru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34066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Тымабұлақ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Қырыққұдық селосы, Tymabulak_Ratbaeva@mail.ru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40470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Курмангазы көшесі, № 98 sch_karaulkeldy1@mail.ru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23115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Казакстан көшесі № 86</w:t>
            </w:r>
            <w:r>
              <w:br/>
            </w:r>
            <w:r>
              <w:rPr>
                <w:rFonts w:ascii="Times New Roman"/>
                <w:b w:val="false"/>
                <w:i w:val="false"/>
                <w:color w:val="000000"/>
                <w:sz w:val="20"/>
              </w:rPr>
              <w:t>
runi_romik@mail.ru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Жармағамбетов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w:t>
            </w:r>
            <w:r>
              <w:br/>
            </w:r>
            <w:r>
              <w:rPr>
                <w:rFonts w:ascii="Times New Roman"/>
                <w:b w:val="false"/>
                <w:i w:val="false"/>
                <w:color w:val="000000"/>
                <w:sz w:val="20"/>
              </w:rPr>
              <w:t>
С Жиенбаев көшесі, № 8tobyk_school.06@mail.ru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Алтай батыр ауылы Asxarmax7575@mail.ru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Баршақұм ауылы</w:t>
            </w:r>
            <w:r>
              <w:br/>
            </w:r>
            <w:r>
              <w:rPr>
                <w:rFonts w:ascii="Times New Roman"/>
                <w:b w:val="false"/>
                <w:i w:val="false"/>
                <w:color w:val="000000"/>
                <w:sz w:val="20"/>
              </w:rPr>
              <w:t>
nazgul.bn/_82@mail.ru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40580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Ебейті ауылы</w:t>
            </w:r>
            <w:r>
              <w:br/>
            </w:r>
            <w:r>
              <w:rPr>
                <w:rFonts w:ascii="Times New Roman"/>
                <w:b w:val="false"/>
                <w:i w:val="false"/>
                <w:color w:val="000000"/>
                <w:sz w:val="20"/>
              </w:rPr>
              <w:t>
medet-ac@mail.ru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26238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«Қожабай Жазықов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Кемерши ауылы </w:t>
            </w:r>
            <w:r>
              <w:br/>
            </w:r>
            <w:r>
              <w:rPr>
                <w:rFonts w:ascii="Times New Roman"/>
                <w:b w:val="false"/>
                <w:i w:val="false"/>
                <w:color w:val="000000"/>
                <w:sz w:val="20"/>
              </w:rPr>
              <w:t>
mira_nazar-78@mail.ru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Бұлақтыкөл ауылы </w:t>
            </w:r>
            <w:r>
              <w:br/>
            </w:r>
            <w:r>
              <w:rPr>
                <w:rFonts w:ascii="Times New Roman"/>
                <w:b w:val="false"/>
                <w:i w:val="false"/>
                <w:color w:val="000000"/>
                <w:sz w:val="20"/>
              </w:rPr>
              <w:t>
orman_altaiylu@mail.ru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Жаңатаң ауылы</w:t>
            </w:r>
            <w:r>
              <w:br/>
            </w:r>
            <w:r>
              <w:rPr>
                <w:rFonts w:ascii="Times New Roman"/>
                <w:b w:val="false"/>
                <w:i w:val="false"/>
                <w:color w:val="000000"/>
                <w:sz w:val="20"/>
              </w:rPr>
              <w:t>
bik66@mail.ru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47470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34621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Қаражар ауылы </w:t>
            </w:r>
            <w:r>
              <w:br/>
            </w:r>
            <w:r>
              <w:rPr>
                <w:rFonts w:ascii="Times New Roman"/>
                <w:b w:val="false"/>
                <w:i w:val="false"/>
                <w:color w:val="000000"/>
                <w:sz w:val="20"/>
              </w:rPr>
              <w:t>
Kaliv_Sabir@mail.ru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34830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Көкбұлақ ауылы </w:t>
            </w:r>
            <w:r>
              <w:br/>
            </w:r>
            <w:r>
              <w:rPr>
                <w:rFonts w:ascii="Times New Roman"/>
                <w:b w:val="false"/>
                <w:i w:val="false"/>
                <w:color w:val="000000"/>
                <w:sz w:val="20"/>
              </w:rPr>
              <w:t>
Kokbulak@mail.ru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74172</w:t>
            </w:r>
          </w:p>
        </w:tc>
        <w:tc>
          <w:tcPr>
            <w:tcW w:w="0" w:type="auto"/>
            <w:vMerge/>
            <w:tcBorders>
              <w:top w:val="nil"/>
              <w:left w:val="single" w:color="cfcfcf" w:sz="5"/>
              <w:bottom w:val="single" w:color="cfcfcf" w:sz="5"/>
              <w:right w:val="single" w:color="cfcfcf" w:sz="5"/>
            </w:tcBorders>
          </w:tcP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 Жиенбаев атындағы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Оймауыт ауылы Schamatkoyanbaev@mail.ru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24410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Дияр ауылы adilbekmanibaev@mail.ru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47370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Матайқұм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Ноғайты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Жарлы ауылы </w:t>
            </w:r>
            <w:r>
              <w:br/>
            </w:r>
            <w:r>
              <w:rPr>
                <w:rFonts w:ascii="Times New Roman"/>
                <w:b w:val="false"/>
                <w:i w:val="false"/>
                <w:color w:val="000000"/>
                <w:sz w:val="20"/>
              </w:rPr>
              <w:t>
nursaya_82@mail.ru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Қораши ауылы zhakas_togizbai@mail.ru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74800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Қосарал ауылы uyotegen84@mail.ru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74282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Қопа ауылы </w:t>
            </w:r>
            <w:r>
              <w:br/>
            </w:r>
            <w:r>
              <w:rPr>
                <w:rFonts w:ascii="Times New Roman"/>
                <w:b w:val="false"/>
                <w:i w:val="false"/>
                <w:color w:val="000000"/>
                <w:sz w:val="20"/>
              </w:rPr>
              <w:t>
s.b_79@mail.ru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«Сакен Сейфуллин бастауыш мектебі»</w:t>
            </w:r>
            <w:r>
              <w:br/>
            </w: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Айрық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24247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Коптогай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26329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Қазақстан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74014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бастауыш мектебі» ММ</w:t>
            </w:r>
            <w:r>
              <w:br/>
            </w: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Ноғайты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24147</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«Ыбырай Алтынсарин атындағы бастауыш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Ақтам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35600</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«Қызыләскер бастауыш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 Қызыләскер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23187</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«Шұқырши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Шукырши ауылы baig_roo@mail.ru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25451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 irgizaltinsarin@mail.ru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p>
          <w:p>
            <w:pPr>
              <w:spacing w:after="20"/>
              <w:ind w:left="20"/>
              <w:jc w:val="both"/>
            </w:pP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Жүргенов көшесі, № 16, irgizkazak@mail.ru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 көшесі, № 6, irgizgimnazia@mail.ru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21540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18, irgizoris@mail.ru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21212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Құрлыс селосы, irgizalmanov@mail.ru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36145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«Т.Шонанұлы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Құтикөл селосы, irgizshonan@mail.ru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Құйлыс селосы, irgizkyils@mail.ru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Нұра селосы, irgizajurgenov@mail.ru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72464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Құмтоғай селосы, irgizkumtogai@mail.ru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«М.Төлегенов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Ақши селосы, irgiztolegenov@mail.ru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«Т.Жаманмұрынов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Аманкөл селосы, irgizjamanmurinov@mail.ru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«Ө.Қанахин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Жайсаңбай селосы, irgizkanahin@mail.ru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«Темірастау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Жаныс би селосы, irgiztemirastau@mail.ru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72601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Шеңбертал селосы, irgizshenbertal@mail.ru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72695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Қалыбай селосы, irgizkalibai@mail.ru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34030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Жарма селосы, irgiznarkizil@mail.ru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Дүкен селосы, irgizduken@mail.ru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Мамыр селосы, </w:t>
            </w:r>
            <w:r>
              <w:br/>
            </w:r>
            <w:r>
              <w:rPr>
                <w:rFonts w:ascii="Times New Roman"/>
                <w:b w:val="false"/>
                <w:i w:val="false"/>
                <w:color w:val="000000"/>
                <w:sz w:val="20"/>
              </w:rPr>
              <w:t>
irgizmamir@mail.ru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Белшер селосы, irgizbelsher@mail.ru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72557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Ырғыз ауданы,</w:t>
            </w:r>
            <w:r>
              <w:br/>
            </w:r>
            <w:r>
              <w:rPr>
                <w:rFonts w:ascii="Times New Roman"/>
                <w:b w:val="false"/>
                <w:i w:val="false"/>
                <w:color w:val="000000"/>
                <w:sz w:val="20"/>
              </w:rPr>
              <w:t>
Қарасай селосы, irgizkarasai@mail.ru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Қарақұдық селосы, irgizkarakudik@mail.ru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Қалалыкөл селосы, irgizkalalkoli@mail.ru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72344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Қаракөл селосы, irgizkarakol@mail.ru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32100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Бадамша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Абулхаир хан көшесі, № 28</w:t>
            </w:r>
            <w:r>
              <w:br/>
            </w:r>
            <w:r>
              <w:rPr>
                <w:rFonts w:ascii="Times New Roman"/>
                <w:b w:val="false"/>
                <w:i w:val="false"/>
                <w:color w:val="000000"/>
                <w:sz w:val="20"/>
              </w:rPr>
              <w:t>
shool_badam@mail.ru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22034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Бадамша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Бадамша ауылы, Джангильдин көшесі, № 7</w:t>
            </w:r>
            <w:r>
              <w:br/>
            </w:r>
            <w:r>
              <w:rPr>
                <w:rFonts w:ascii="Times New Roman"/>
                <w:b w:val="false"/>
                <w:i w:val="false"/>
                <w:color w:val="000000"/>
                <w:sz w:val="20"/>
              </w:rPr>
              <w:t>
bsh2.mk@mail.ru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22681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Григорьевка ауылы, Панфилов көшесі, № 19</w:t>
            </w:r>
            <w:r>
              <w:br/>
            </w:r>
            <w:r>
              <w:rPr>
                <w:rFonts w:ascii="Times New Roman"/>
                <w:b w:val="false"/>
                <w:i w:val="false"/>
                <w:color w:val="000000"/>
                <w:sz w:val="20"/>
              </w:rPr>
              <w:t>
grigorevka@mail.ru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29266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Алимбетовка ауылы</w:t>
            </w:r>
            <w:r>
              <w:br/>
            </w:r>
            <w:r>
              <w:rPr>
                <w:rFonts w:ascii="Times New Roman"/>
                <w:b w:val="false"/>
                <w:i w:val="false"/>
                <w:color w:val="000000"/>
                <w:sz w:val="20"/>
              </w:rPr>
              <w:t>
alimbet_sh_67@mail.ru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29808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Степное ауылы</w:t>
            </w:r>
            <w:r>
              <w:br/>
            </w:r>
            <w:r>
              <w:rPr>
                <w:rFonts w:ascii="Times New Roman"/>
                <w:b w:val="false"/>
                <w:i w:val="false"/>
                <w:color w:val="000000"/>
                <w:sz w:val="20"/>
              </w:rPr>
              <w:t>
sazda@mail.ru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29788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 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Кайракты ауылы borodinovka_2012@mail.ru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29412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орта мектеп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Қарғалы ауданы,</w:t>
            </w:r>
            <w:r>
              <w:br/>
            </w:r>
            <w:r>
              <w:rPr>
                <w:rFonts w:ascii="Times New Roman"/>
                <w:b w:val="false"/>
                <w:i w:val="false"/>
                <w:color w:val="000000"/>
                <w:sz w:val="20"/>
              </w:rPr>
              <w:t>
Жосалы ауылы</w:t>
            </w:r>
            <w:r>
              <w:br/>
            </w:r>
            <w:r>
              <w:rPr>
                <w:rFonts w:ascii="Times New Roman"/>
                <w:b w:val="false"/>
                <w:i w:val="false"/>
                <w:color w:val="000000"/>
                <w:sz w:val="20"/>
              </w:rPr>
              <w:t>
gosala-sad@bk.ru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26508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Косестек ауылы, </w:t>
            </w:r>
            <w:r>
              <w:br/>
            </w:r>
            <w:r>
              <w:rPr>
                <w:rFonts w:ascii="Times New Roman"/>
                <w:b w:val="false"/>
                <w:i w:val="false"/>
                <w:color w:val="000000"/>
                <w:sz w:val="20"/>
              </w:rPr>
              <w:t>
Киров көшесі, № 135</w:t>
            </w:r>
            <w:r>
              <w:br/>
            </w:r>
            <w:r>
              <w:rPr>
                <w:rFonts w:ascii="Times New Roman"/>
                <w:b w:val="false"/>
                <w:i w:val="false"/>
                <w:color w:val="000000"/>
                <w:sz w:val="20"/>
              </w:rPr>
              <w:t>
kos-istek.sh@mail.ru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24183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Шәмші Қалдаяқов ауылы</w:t>
            </w:r>
            <w:r>
              <w:br/>
            </w:r>
            <w:r>
              <w:rPr>
                <w:rFonts w:ascii="Times New Roman"/>
                <w:b w:val="false"/>
                <w:i w:val="false"/>
                <w:color w:val="000000"/>
                <w:sz w:val="20"/>
              </w:rPr>
              <w:t>
alexsandrovka@mail.ru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26109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Қарғалы ауданы, Петропавловка ауылы,</w:t>
            </w:r>
            <w:r>
              <w:br/>
            </w:r>
            <w:r>
              <w:rPr>
                <w:rFonts w:ascii="Times New Roman"/>
                <w:b w:val="false"/>
                <w:i w:val="false"/>
                <w:color w:val="000000"/>
                <w:sz w:val="20"/>
              </w:rPr>
              <w:t>
Конаев көшесі, № 70</w:t>
            </w:r>
            <w:r>
              <w:br/>
            </w:r>
            <w:r>
              <w:rPr>
                <w:rFonts w:ascii="Times New Roman"/>
                <w:b w:val="false"/>
                <w:i w:val="false"/>
                <w:color w:val="000000"/>
                <w:sz w:val="20"/>
              </w:rPr>
              <w:t>
moldagereeva@mail.ru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71498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поле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Бозтөбе ауылы</w:t>
            </w:r>
            <w:r>
              <w:br/>
            </w:r>
            <w:r>
              <w:rPr>
                <w:rFonts w:ascii="Times New Roman"/>
                <w:b w:val="false"/>
                <w:i w:val="false"/>
                <w:color w:val="000000"/>
                <w:sz w:val="20"/>
              </w:rPr>
              <w:t>
boztobe@mail.ru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71002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Херсон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24268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Велиховка ауылы</w:t>
            </w:r>
            <w:r>
              <w:br/>
            </w:r>
            <w:r>
              <w:rPr>
                <w:rFonts w:ascii="Times New Roman"/>
                <w:b w:val="false"/>
                <w:i w:val="false"/>
                <w:color w:val="000000"/>
                <w:sz w:val="20"/>
              </w:rPr>
              <w:t>
velichovkaosh@mail.ru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26386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Приозерное селосы</w:t>
            </w:r>
            <w:r>
              <w:br/>
            </w:r>
            <w:r>
              <w:rPr>
                <w:rFonts w:ascii="Times New Roman"/>
                <w:b w:val="false"/>
                <w:i w:val="false"/>
                <w:color w:val="000000"/>
                <w:sz w:val="20"/>
              </w:rPr>
              <w:t>
priozer15@mail.ru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71140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«Кзыл-Флот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Карабутак селосы</w:t>
            </w:r>
            <w:r>
              <w:br/>
            </w:r>
            <w:r>
              <w:rPr>
                <w:rFonts w:ascii="Times New Roman"/>
                <w:b w:val="false"/>
                <w:i w:val="false"/>
                <w:color w:val="000000"/>
                <w:sz w:val="20"/>
              </w:rPr>
              <w:t>
kzyl-flot_osh@mail.ru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r>
              <w:br/>
            </w:r>
            <w:r>
              <w:rPr>
                <w:rFonts w:ascii="Times New Roman"/>
                <w:b w:val="false"/>
                <w:i w:val="false"/>
                <w:color w:val="000000"/>
                <w:sz w:val="20"/>
              </w:rPr>
              <w:t>
50040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Мамыт селосы</w:t>
            </w:r>
            <w:r>
              <w:br/>
            </w:r>
            <w:r>
              <w:rPr>
                <w:rFonts w:ascii="Times New Roman"/>
                <w:b w:val="false"/>
                <w:i w:val="false"/>
                <w:color w:val="000000"/>
                <w:sz w:val="20"/>
              </w:rPr>
              <w:t>
mamyt.ru@mail.ru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29677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Сарыбулак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24437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Первомай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29754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«Преображеновска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Преображеновка ауылы</w:t>
            </w:r>
            <w:r>
              <w:br/>
            </w:r>
            <w:r>
              <w:rPr>
                <w:rFonts w:ascii="Times New Roman"/>
                <w:b w:val="false"/>
                <w:i w:val="false"/>
                <w:color w:val="000000"/>
                <w:sz w:val="20"/>
              </w:rPr>
              <w:t>
Заречная көшесі, № 25</w:t>
            </w:r>
            <w:r>
              <w:br/>
            </w:r>
            <w:r>
              <w:rPr>
                <w:rFonts w:ascii="Times New Roman"/>
                <w:b w:val="false"/>
                <w:i w:val="false"/>
                <w:color w:val="000000"/>
                <w:sz w:val="20"/>
              </w:rPr>
              <w:t>
priobrshcool@mail.ru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27124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Нововведенка ауылы</w:t>
            </w:r>
            <w:r>
              <w:br/>
            </w:r>
            <w:r>
              <w:rPr>
                <w:rFonts w:ascii="Times New Roman"/>
                <w:b w:val="false"/>
                <w:i w:val="false"/>
                <w:color w:val="000000"/>
                <w:sz w:val="20"/>
              </w:rPr>
              <w:t>
novoved-karg@mail.ru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71118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«Кемпирсай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Кемпирсай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отра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Ақырап ауылы,</w:t>
            </w:r>
            <w:r>
              <w:br/>
            </w:r>
            <w:r>
              <w:rPr>
                <w:rFonts w:ascii="Times New Roman"/>
                <w:b w:val="false"/>
                <w:i w:val="false"/>
                <w:color w:val="000000"/>
                <w:sz w:val="20"/>
              </w:rPr>
              <w:t>
Шоссейная көшесі, № 2 Akyrap_sh@mail.ru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72168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r>
              <w:br/>
            </w:r>
            <w:r>
              <w:rPr>
                <w:rFonts w:ascii="Times New Roman"/>
                <w:b w:val="false"/>
                <w:i w:val="false"/>
                <w:color w:val="000000"/>
                <w:sz w:val="20"/>
              </w:rPr>
              <w:t>
Абай көшесі, № 1, Begala06@rambler.ru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24129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r>
              <w:br/>
            </w:r>
            <w:r>
              <w:rPr>
                <w:rFonts w:ascii="Times New Roman"/>
                <w:b w:val="false"/>
                <w:i w:val="false"/>
                <w:color w:val="000000"/>
                <w:sz w:val="20"/>
              </w:rPr>
              <w:t>
А.Молдағұлова көшесі, № 15</w:t>
            </w:r>
            <w:r>
              <w:br/>
            </w:r>
            <w:r>
              <w:rPr>
                <w:rFonts w:ascii="Times New Roman"/>
                <w:b w:val="false"/>
                <w:i w:val="false"/>
                <w:color w:val="000000"/>
                <w:sz w:val="20"/>
              </w:rPr>
              <w:t>
Zarsaissh@mail.ru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73848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Жаңаталап ауылы, Пятковский к-сі, № 55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73768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Жиренқопа ауылы,</w:t>
            </w:r>
            <w:r>
              <w:br/>
            </w:r>
            <w:r>
              <w:rPr>
                <w:rFonts w:ascii="Times New Roman"/>
                <w:b w:val="false"/>
                <w:i w:val="false"/>
                <w:color w:val="000000"/>
                <w:sz w:val="20"/>
              </w:rPr>
              <w:t>
Жастар ауылы, № 5 Zirenkopa_om@mail.ru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36672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Калиновка ауылы,</w:t>
            </w:r>
            <w:r>
              <w:br/>
            </w:r>
            <w:r>
              <w:rPr>
                <w:rFonts w:ascii="Times New Roman"/>
                <w:b w:val="false"/>
                <w:i w:val="false"/>
                <w:color w:val="000000"/>
                <w:sz w:val="20"/>
              </w:rPr>
              <w:t>
Терещенко көшесі,№ 66 Kalinovkassh@mail.ru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23284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Жарык ауылы,</w:t>
            </w:r>
            <w:r>
              <w:br/>
            </w:r>
            <w:r>
              <w:rPr>
                <w:rFonts w:ascii="Times New Roman"/>
                <w:b w:val="false"/>
                <w:i w:val="false"/>
                <w:color w:val="000000"/>
                <w:sz w:val="20"/>
              </w:rPr>
              <w:t xml:space="preserve">
Әубәкір көшесі,№ 2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Құрсай ауылы,</w:t>
            </w:r>
            <w:r>
              <w:br/>
            </w:r>
            <w:r>
              <w:rPr>
                <w:rFonts w:ascii="Times New Roman"/>
                <w:b w:val="false"/>
                <w:i w:val="false"/>
                <w:color w:val="000000"/>
                <w:sz w:val="20"/>
              </w:rPr>
              <w:t>
А.Молдағұлова көшесі, № 6,</w:t>
            </w:r>
            <w:r>
              <w:br/>
            </w:r>
            <w:r>
              <w:rPr>
                <w:rFonts w:ascii="Times New Roman"/>
                <w:b w:val="false"/>
                <w:i w:val="false"/>
                <w:color w:val="000000"/>
                <w:sz w:val="20"/>
              </w:rPr>
              <w:t>
Kursaissh@mail.ru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Сейфуллин көшесі, №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С.Сейфуллин көшесі, № 44,</w:t>
            </w:r>
            <w:r>
              <w:br/>
            </w:r>
            <w:r>
              <w:rPr>
                <w:rFonts w:ascii="Times New Roman"/>
                <w:b w:val="false"/>
                <w:i w:val="false"/>
                <w:color w:val="000000"/>
                <w:sz w:val="20"/>
              </w:rPr>
              <w:t>
Kobdakazsh@mail.ru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 70 rssh@mail.ru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 Көпжасаровтар көшесі, № 35</w:t>
            </w:r>
            <w:r>
              <w:br/>
            </w:r>
            <w:r>
              <w:rPr>
                <w:rFonts w:ascii="Times New Roman"/>
                <w:b w:val="false"/>
                <w:i w:val="false"/>
                <w:color w:val="000000"/>
                <w:sz w:val="20"/>
              </w:rPr>
              <w:t>
gimkobda@mail.ru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Желтоксан көшесі, № 15 Utek_school@mail.ru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Бестау ауылы,</w:t>
            </w:r>
            <w:r>
              <w:br/>
            </w:r>
            <w:r>
              <w:rPr>
                <w:rFonts w:ascii="Times New Roman"/>
                <w:b w:val="false"/>
                <w:i w:val="false"/>
                <w:color w:val="000000"/>
                <w:sz w:val="20"/>
              </w:rPr>
              <w:t>
Ленин көшесі, № 5 Pyatigor…shool@mail.ru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25567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 ОМ»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Әлия ауылы,</w:t>
            </w:r>
            <w:r>
              <w:br/>
            </w:r>
            <w:r>
              <w:rPr>
                <w:rFonts w:ascii="Times New Roman"/>
                <w:b w:val="false"/>
                <w:i w:val="false"/>
                <w:color w:val="000000"/>
                <w:sz w:val="20"/>
              </w:rPr>
              <w:t>
Жастар көшесі, № 2 Alyamektep@rambler.ru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24502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«И.Құрманов ат.ОМ»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Қызылту ауылы,</w:t>
            </w:r>
            <w:r>
              <w:br/>
            </w:r>
            <w:r>
              <w:rPr>
                <w:rFonts w:ascii="Times New Roman"/>
                <w:b w:val="false"/>
                <w:i w:val="false"/>
                <w:color w:val="000000"/>
                <w:sz w:val="20"/>
              </w:rPr>
              <w:t>
Тәуелсіздік көшесі, № 4</w:t>
            </w:r>
            <w:r>
              <w:br/>
            </w:r>
            <w:r>
              <w:rPr>
                <w:rFonts w:ascii="Times New Roman"/>
                <w:b w:val="false"/>
                <w:i w:val="false"/>
                <w:color w:val="000000"/>
                <w:sz w:val="20"/>
              </w:rPr>
              <w:t xml:space="preserve">
Egindibulak.ukoz.ru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49250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Сарбұлақ ауылы,</w:t>
            </w:r>
            <w:r>
              <w:br/>
            </w:r>
            <w:r>
              <w:rPr>
                <w:rFonts w:ascii="Times New Roman"/>
                <w:b w:val="false"/>
                <w:i w:val="false"/>
                <w:color w:val="000000"/>
                <w:sz w:val="20"/>
              </w:rPr>
              <w:t>
Новая көшесі, № 4 Sarbulak_school@mail.ru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23096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15 атындағы мектеп-балабақша»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Көк үй ауылы,</w:t>
            </w:r>
            <w:r>
              <w:br/>
            </w:r>
            <w:r>
              <w:rPr>
                <w:rFonts w:ascii="Times New Roman"/>
                <w:b w:val="false"/>
                <w:i w:val="false"/>
                <w:color w:val="000000"/>
                <w:sz w:val="20"/>
              </w:rPr>
              <w:t xml:space="preserve">
Садовая көшесі, № 5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35293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мектеп-балабақша комплексі»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Талдысай ауылы,</w:t>
            </w:r>
            <w:r>
              <w:br/>
            </w:r>
            <w:r>
              <w:rPr>
                <w:rFonts w:ascii="Times New Roman"/>
                <w:b w:val="false"/>
                <w:i w:val="false"/>
                <w:color w:val="000000"/>
                <w:sz w:val="20"/>
              </w:rPr>
              <w:t>
Ә.Молдағұлова көшесі, № 5</w:t>
            </w:r>
            <w:r>
              <w:br/>
            </w:r>
            <w:r>
              <w:rPr>
                <w:rFonts w:ascii="Times New Roman"/>
                <w:b w:val="false"/>
                <w:i w:val="false"/>
                <w:color w:val="000000"/>
                <w:sz w:val="20"/>
              </w:rPr>
              <w:t>
Taldysai@bk.ru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Терісаккан ауылы,</w:t>
            </w:r>
            <w:r>
              <w:br/>
            </w:r>
            <w:r>
              <w:rPr>
                <w:rFonts w:ascii="Times New Roman"/>
                <w:b w:val="false"/>
                <w:i w:val="false"/>
                <w:color w:val="000000"/>
                <w:sz w:val="20"/>
              </w:rPr>
              <w:t>
Ленин көшесі, №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73961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«И.Білтабанов атындағы мектеп-балабақша»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И.Білтабанов ауылы,</w:t>
            </w:r>
            <w:r>
              <w:br/>
            </w:r>
            <w:r>
              <w:rPr>
                <w:rFonts w:ascii="Times New Roman"/>
                <w:b w:val="false"/>
                <w:i w:val="false"/>
                <w:color w:val="000000"/>
                <w:sz w:val="20"/>
              </w:rPr>
              <w:t>
Центральная көшесі, № 10 Habalbilt_school@mail.ru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24716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Аксай ауылы,</w:t>
            </w:r>
            <w:r>
              <w:br/>
            </w:r>
            <w:r>
              <w:rPr>
                <w:rFonts w:ascii="Times New Roman"/>
                <w:b w:val="false"/>
                <w:i w:val="false"/>
                <w:color w:val="000000"/>
                <w:sz w:val="20"/>
              </w:rPr>
              <w:t>
Ленин көшесі, № 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73094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Бұлақ ауылы,</w:t>
            </w:r>
            <w:r>
              <w:br/>
            </w:r>
            <w:r>
              <w:rPr>
                <w:rFonts w:ascii="Times New Roman"/>
                <w:b w:val="false"/>
                <w:i w:val="false"/>
                <w:color w:val="000000"/>
                <w:sz w:val="20"/>
              </w:rPr>
              <w:t>
Жастар көшесі, № 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Қанай ауылы,</w:t>
            </w:r>
            <w:r>
              <w:br/>
            </w:r>
            <w:r>
              <w:rPr>
                <w:rFonts w:ascii="Times New Roman"/>
                <w:b w:val="false"/>
                <w:i w:val="false"/>
                <w:color w:val="000000"/>
                <w:sz w:val="20"/>
              </w:rPr>
              <w:t>
Озерная көшесі, №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Қоғалы ауылы,</w:t>
            </w:r>
            <w:r>
              <w:br/>
            </w:r>
            <w:r>
              <w:rPr>
                <w:rFonts w:ascii="Times New Roman"/>
                <w:b w:val="false"/>
                <w:i w:val="false"/>
                <w:color w:val="000000"/>
                <w:sz w:val="20"/>
              </w:rPr>
              <w:t>
Абай көшесі, №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Қосөткел ауылы,</w:t>
            </w:r>
            <w:r>
              <w:br/>
            </w:r>
            <w:r>
              <w:rPr>
                <w:rFonts w:ascii="Times New Roman"/>
                <w:b w:val="false"/>
                <w:i w:val="false"/>
                <w:color w:val="000000"/>
                <w:sz w:val="20"/>
              </w:rPr>
              <w:t>
Абай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Сөгалы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41310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25337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Каракемер ауылы,</w:t>
            </w:r>
            <w:r>
              <w:br/>
            </w:r>
            <w:r>
              <w:rPr>
                <w:rFonts w:ascii="Times New Roman"/>
                <w:b w:val="false"/>
                <w:i w:val="false"/>
                <w:color w:val="000000"/>
                <w:sz w:val="20"/>
              </w:rPr>
              <w:t>
Центральная көшесі, № 15 karakemir.mektep@mail.ru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36502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Қарабұлақ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«Ропповка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Байтақ ауылы,</w:t>
            </w:r>
            <w:r>
              <w:br/>
            </w:r>
            <w:r>
              <w:rPr>
                <w:rFonts w:ascii="Times New Roman"/>
                <w:b w:val="false"/>
                <w:i w:val="false"/>
                <w:color w:val="000000"/>
                <w:sz w:val="20"/>
              </w:rPr>
              <w:t>
Набережная көшесі, №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Ортақ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72406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мектеп-балабақша комплексі»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Көпжасаровтар көшесі, № 33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бастауыш мектебі»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Жаманкөл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Абай көшесі, № 20 а martukschool1@rambler.ru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21619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Жамбыл көшесі, № 125 Akt_martuk2@mail.ru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31159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Жамбыл көшесі, № 148 marukssh3@mail.ru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Мәртөк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Озмитель көшесі, № 5 msho4@mail.ru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22058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ауылы, </w:t>
            </w:r>
            <w:r>
              <w:br/>
            </w:r>
            <w:r>
              <w:rPr>
                <w:rFonts w:ascii="Times New Roman"/>
                <w:b w:val="false"/>
                <w:i w:val="false"/>
                <w:color w:val="000000"/>
                <w:sz w:val="20"/>
              </w:rPr>
              <w:t>
Болашақ көш., 4 karatuqaisn@mail.ru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26416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r>
              <w:br/>
            </w:r>
            <w:r>
              <w:rPr>
                <w:rFonts w:ascii="Times New Roman"/>
                <w:b w:val="false"/>
                <w:i w:val="false"/>
                <w:color w:val="000000"/>
                <w:sz w:val="20"/>
              </w:rPr>
              <w:t>
ulmeken63@mail.ru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25048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r>
              <w:br/>
            </w:r>
            <w:r>
              <w:rPr>
                <w:rFonts w:ascii="Times New Roman"/>
                <w:b w:val="false"/>
                <w:i w:val="false"/>
                <w:color w:val="000000"/>
                <w:sz w:val="20"/>
              </w:rPr>
              <w:t>
Болашақ көшесі, № 54 zaisanshkola@mail.ru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Хлебодаровка селосы, </w:t>
            </w:r>
            <w:r>
              <w:br/>
            </w:r>
            <w:r>
              <w:rPr>
                <w:rFonts w:ascii="Times New Roman"/>
                <w:b w:val="false"/>
                <w:i w:val="false"/>
                <w:color w:val="000000"/>
                <w:sz w:val="20"/>
              </w:rPr>
              <w:t>
Жеңіс көшесі, № 15 xlebodarovka-sh@mail.ru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33106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селосы, </w:t>
            </w:r>
            <w:r>
              <w:br/>
            </w:r>
            <w:r>
              <w:rPr>
                <w:rFonts w:ascii="Times New Roman"/>
                <w:b w:val="false"/>
                <w:i w:val="false"/>
                <w:color w:val="000000"/>
                <w:sz w:val="20"/>
              </w:rPr>
              <w:t>
10 жылдық Астана көшесі, № 1 197127@mail.ru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24450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селосы, </w:t>
            </w:r>
            <w:r>
              <w:br/>
            </w:r>
            <w:r>
              <w:rPr>
                <w:rFonts w:ascii="Times New Roman"/>
                <w:b w:val="false"/>
                <w:i w:val="false"/>
                <w:color w:val="000000"/>
                <w:sz w:val="20"/>
              </w:rPr>
              <w:t>
Советская көшесі, № 18 Akt_martuk_voznesenovsk 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24218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селосы, </w:t>
            </w:r>
            <w:r>
              <w:br/>
            </w:r>
            <w:r>
              <w:rPr>
                <w:rFonts w:ascii="Times New Roman"/>
                <w:b w:val="false"/>
                <w:i w:val="false"/>
                <w:color w:val="000000"/>
                <w:sz w:val="20"/>
              </w:rPr>
              <w:t xml:space="preserve">
Қонаев көшесі, № 1 </w:t>
            </w:r>
            <w:r>
              <w:br/>
            </w:r>
            <w:r>
              <w:rPr>
                <w:rFonts w:ascii="Times New Roman"/>
                <w:b w:val="false"/>
                <w:i w:val="false"/>
                <w:color w:val="000000"/>
                <w:sz w:val="20"/>
              </w:rPr>
              <w:t>
mzhr 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Байнассай селосы, </w:t>
            </w:r>
            <w:r>
              <w:br/>
            </w:r>
            <w:r>
              <w:rPr>
                <w:rFonts w:ascii="Times New Roman"/>
                <w:b w:val="false"/>
                <w:i w:val="false"/>
                <w:color w:val="000000"/>
                <w:sz w:val="20"/>
              </w:rPr>
              <w:t>
Бөгенбай батыр көшесі, № 7</w:t>
            </w:r>
            <w:r>
              <w:br/>
            </w:r>
            <w:r>
              <w:rPr>
                <w:rFonts w:ascii="Times New Roman"/>
                <w:b w:val="false"/>
                <w:i w:val="false"/>
                <w:color w:val="000000"/>
                <w:sz w:val="20"/>
              </w:rPr>
              <w:t>
manshuk1985@mail.ru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26320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Байторысай селосы, </w:t>
            </w:r>
            <w:r>
              <w:br/>
            </w:r>
            <w:r>
              <w:rPr>
                <w:rFonts w:ascii="Times New Roman"/>
                <w:b w:val="false"/>
                <w:i w:val="false"/>
                <w:color w:val="000000"/>
                <w:sz w:val="20"/>
              </w:rPr>
              <w:t>
Бөгенбай батыр көшесі, № 10</w:t>
            </w:r>
            <w:r>
              <w:br/>
            </w:r>
            <w:r>
              <w:rPr>
                <w:rFonts w:ascii="Times New Roman"/>
                <w:b w:val="false"/>
                <w:i w:val="false"/>
                <w:color w:val="000000"/>
                <w:sz w:val="20"/>
              </w:rPr>
              <w:t>
Buitura.schola@mail.ru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селосы, </w:t>
            </w:r>
            <w:r>
              <w:br/>
            </w:r>
            <w:r>
              <w:rPr>
                <w:rFonts w:ascii="Times New Roman"/>
                <w:b w:val="false"/>
                <w:i w:val="false"/>
                <w:color w:val="000000"/>
                <w:sz w:val="20"/>
              </w:rPr>
              <w:t>
Балгазин көшесі, № 48 komintern@mail.ru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25714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Саржансай селосы, </w:t>
            </w:r>
            <w:r>
              <w:br/>
            </w:r>
            <w:r>
              <w:rPr>
                <w:rFonts w:ascii="Times New Roman"/>
                <w:b w:val="false"/>
                <w:i w:val="false"/>
                <w:color w:val="000000"/>
                <w:sz w:val="20"/>
              </w:rPr>
              <w:t>
Достық көшесі, № 30 nagorsh@mail.ru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Бөрте селосы, </w:t>
            </w:r>
            <w:r>
              <w:br/>
            </w:r>
            <w:r>
              <w:rPr>
                <w:rFonts w:ascii="Times New Roman"/>
                <w:b w:val="false"/>
                <w:i w:val="false"/>
                <w:color w:val="000000"/>
                <w:sz w:val="20"/>
              </w:rPr>
              <w:t>
Абай көшесі, № 32 Mazeqora 68@mail.ru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28126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Полтавка селосы, </w:t>
            </w:r>
            <w:r>
              <w:br/>
            </w:r>
            <w:r>
              <w:rPr>
                <w:rFonts w:ascii="Times New Roman"/>
                <w:b w:val="false"/>
                <w:i w:val="false"/>
                <w:color w:val="000000"/>
                <w:sz w:val="20"/>
              </w:rPr>
              <w:t>
Жастар көшесі, № 30 poltavka_school@mail.ru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25514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r>
              <w:br/>
            </w:r>
            <w:r>
              <w:rPr>
                <w:rFonts w:ascii="Times New Roman"/>
                <w:b w:val="false"/>
                <w:i w:val="false"/>
                <w:color w:val="000000"/>
                <w:sz w:val="20"/>
              </w:rPr>
              <w:t>
Квиндта көшесі, № 26 Karataysaish@mail.ru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r>
              <w:br/>
            </w:r>
            <w:r>
              <w:rPr>
                <w:rFonts w:ascii="Times New Roman"/>
                <w:b w:val="false"/>
                <w:i w:val="false"/>
                <w:color w:val="000000"/>
                <w:sz w:val="20"/>
              </w:rPr>
              <w:t>
Почтовая көшесі, № 4 hazretshkola@mail.ru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983835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Кеңсахара селосы, </w:t>
            </w:r>
            <w:r>
              <w:br/>
            </w:r>
            <w:r>
              <w:rPr>
                <w:rFonts w:ascii="Times New Roman"/>
                <w:b w:val="false"/>
                <w:i w:val="false"/>
                <w:color w:val="000000"/>
                <w:sz w:val="20"/>
              </w:rPr>
              <w:t>
Болашақ көш., 17 kensashara-scoo@mail.ru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селосы, </w:t>
            </w:r>
            <w:r>
              <w:br/>
            </w:r>
            <w:r>
              <w:rPr>
                <w:rFonts w:ascii="Times New Roman"/>
                <w:b w:val="false"/>
                <w:i w:val="false"/>
                <w:color w:val="000000"/>
                <w:sz w:val="20"/>
              </w:rPr>
              <w:t>
10 жылдық Астана көшесі, № 4 shevchenkoosh@mail.ru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селосы, Б.Момышұлы көшесі, № 19 verenkaschkola@mail.ru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72663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 </w:t>
            </w:r>
            <w:r>
              <w:br/>
            </w:r>
            <w:r>
              <w:rPr>
                <w:rFonts w:ascii="Times New Roman"/>
                <w:b w:val="false"/>
                <w:i w:val="false"/>
                <w:color w:val="000000"/>
                <w:sz w:val="20"/>
              </w:rPr>
              <w:t>
Жеңіс көшесі, № 4 pokrovkash@mail.ru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25615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 </w:t>
            </w:r>
            <w:r>
              <w:br/>
            </w:r>
            <w:r>
              <w:rPr>
                <w:rFonts w:ascii="Times New Roman"/>
                <w:b w:val="false"/>
                <w:i w:val="false"/>
                <w:color w:val="000000"/>
                <w:sz w:val="20"/>
              </w:rPr>
              <w:t>
Орталық көшесі, № 56Б KAZANkA-sh@mail.ru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27354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 </w:t>
            </w:r>
            <w:r>
              <w:br/>
            </w:r>
            <w:r>
              <w:rPr>
                <w:rFonts w:ascii="Times New Roman"/>
                <w:b w:val="false"/>
                <w:i w:val="false"/>
                <w:color w:val="000000"/>
                <w:sz w:val="20"/>
              </w:rPr>
              <w:t>
Достық көшесі, № 39 dmitrievk osh@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Шанды селосы, </w:t>
            </w:r>
            <w:r>
              <w:br/>
            </w:r>
            <w:r>
              <w:rPr>
                <w:rFonts w:ascii="Times New Roman"/>
                <w:b w:val="false"/>
                <w:i w:val="false"/>
                <w:color w:val="000000"/>
                <w:sz w:val="20"/>
              </w:rPr>
              <w:t>
Жангельдин көшесі, № 14 chaidaschola@mail.ru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74025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«Новофедоровка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Ақмоласай селосы, Ә.Молдағұлова көшесі, № 21</w:t>
            </w:r>
            <w:r>
              <w:br/>
            </w:r>
            <w:r>
              <w:rPr>
                <w:rFonts w:ascii="Times New Roman"/>
                <w:b w:val="false"/>
                <w:i w:val="false"/>
                <w:color w:val="000000"/>
                <w:sz w:val="20"/>
              </w:rPr>
              <w:t>
Nnmschool@mail.ru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«Рыбаковка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w:t>
            </w:r>
            <w:r>
              <w:br/>
            </w:r>
            <w:r>
              <w:rPr>
                <w:rFonts w:ascii="Times New Roman"/>
                <w:b w:val="false"/>
                <w:i w:val="false"/>
                <w:color w:val="000000"/>
                <w:sz w:val="20"/>
              </w:rPr>
              <w:t>
Алтынсарин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селосы, </w:t>
            </w:r>
            <w:r>
              <w:br/>
            </w:r>
            <w:r>
              <w:rPr>
                <w:rFonts w:ascii="Times New Roman"/>
                <w:b w:val="false"/>
                <w:i w:val="false"/>
                <w:color w:val="000000"/>
                <w:sz w:val="20"/>
              </w:rPr>
              <w:t>
Школьная көшесі, № 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72881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«Степь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селосы, </w:t>
            </w:r>
            <w:r>
              <w:br/>
            </w:r>
            <w:r>
              <w:rPr>
                <w:rFonts w:ascii="Times New Roman"/>
                <w:b w:val="false"/>
                <w:i w:val="false"/>
                <w:color w:val="000000"/>
                <w:sz w:val="20"/>
              </w:rPr>
              <w:t>
Желтоқсан көшесі, № 19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72588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селосы, </w:t>
            </w:r>
            <w:r>
              <w:br/>
            </w:r>
            <w:r>
              <w:rPr>
                <w:rFonts w:ascii="Times New Roman"/>
                <w:b w:val="false"/>
                <w:i w:val="false"/>
                <w:color w:val="000000"/>
                <w:sz w:val="20"/>
              </w:rPr>
              <w:t>
Завод көшесі, № 3 mak197128@mail.ru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72012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селосы, И.Тайманов көшесі, № 46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селосы, Ә.Молдағұлова көшесі, №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73411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 көшесі, 8г</w:t>
            </w:r>
            <w:r>
              <w:br/>
            </w:r>
            <w:r>
              <w:rPr>
                <w:rFonts w:ascii="Times New Roman"/>
                <w:b w:val="false"/>
                <w:i w:val="false"/>
                <w:color w:val="000000"/>
                <w:sz w:val="20"/>
              </w:rPr>
              <w:t>
kama1978@mail.ru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kandagachsh2.shkola2@mail.ru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31425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«Достық» мөлтек ауданы gulschatalmatova@mail.ru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35049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4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salta8282@mail.ru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34589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Қандыағаш қаласы,</w:t>
            </w:r>
            <w:r>
              <w:br/>
            </w:r>
            <w:r>
              <w:rPr>
                <w:rFonts w:ascii="Times New Roman"/>
                <w:b w:val="false"/>
                <w:i w:val="false"/>
                <w:color w:val="000000"/>
                <w:sz w:val="20"/>
              </w:rPr>
              <w:t>
Есет-Батыр көшесі,19</w:t>
            </w:r>
            <w:r>
              <w:br/>
            </w:r>
            <w:r>
              <w:rPr>
                <w:rFonts w:ascii="Times New Roman"/>
                <w:b w:val="false"/>
                <w:i w:val="false"/>
                <w:color w:val="000000"/>
                <w:sz w:val="20"/>
              </w:rPr>
              <w:t>
esenay.tama@mail.ru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Амиров көшесі, Msch50@mail.ru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22966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Тлепбергенов көшесі, 26</w:t>
            </w:r>
            <w:r>
              <w:br/>
            </w:r>
            <w:r>
              <w:rPr>
                <w:rFonts w:ascii="Times New Roman"/>
                <w:b w:val="false"/>
                <w:i w:val="false"/>
                <w:color w:val="000000"/>
                <w:sz w:val="20"/>
              </w:rPr>
              <w:t>
erenova@mail.ru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Ш.Уалиханов к-сі, 3 Ch3emba@rambler7ru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Б.Момышұлы көшесі,5</w:t>
            </w:r>
            <w:r>
              <w:br/>
            </w:r>
            <w:r>
              <w:rPr>
                <w:rFonts w:ascii="Times New Roman"/>
                <w:b w:val="false"/>
                <w:i w:val="false"/>
                <w:color w:val="000000"/>
                <w:sz w:val="20"/>
              </w:rPr>
              <w:t>
Oh4@mail.ru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Әйтеке би к-сі,21</w:t>
            </w:r>
            <w:r>
              <w:br/>
            </w:r>
            <w:r>
              <w:rPr>
                <w:rFonts w:ascii="Times New Roman"/>
                <w:b w:val="false"/>
                <w:i w:val="false"/>
                <w:color w:val="000000"/>
                <w:sz w:val="20"/>
              </w:rPr>
              <w:t>
mushkata7sh@mail.ru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Жем қаласы, </w:t>
            </w:r>
            <w:r>
              <w:br/>
            </w:r>
            <w:r>
              <w:rPr>
                <w:rFonts w:ascii="Times New Roman"/>
                <w:b w:val="false"/>
                <w:i w:val="false"/>
                <w:color w:val="000000"/>
                <w:sz w:val="20"/>
              </w:rPr>
              <w:t>
Бейбітшілік к-сі, 17 zhem5orta_mektep@mail.ru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52421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Покров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Сағашилі ауылы, Abai_caga@mail.ru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38125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Ақкемер ауылы, akkemir_sh@mail.ru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39171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Жұбанов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Жұрын ауылы, s.im.zhubanova@mail.ru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Крупская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Ащесай ауылы, shkola-n.krypskaia@mail.ru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56136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Талдысай ауылы, sh.taldysai@mail.ru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78005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Мұғалжар стансасы,</w:t>
            </w:r>
            <w:r>
              <w:br/>
            </w:r>
            <w:r>
              <w:rPr>
                <w:rFonts w:ascii="Times New Roman"/>
                <w:b w:val="false"/>
                <w:i w:val="false"/>
                <w:color w:val="000000"/>
                <w:sz w:val="20"/>
              </w:rPr>
              <w:t xml:space="preserve">
dina-85.08@mail.ru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24059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ауылы, bitenova85@mail.ru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23451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Қайыңды ауылы, abdusalam_rodnik@mail.ru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76975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xml:space="preserve">
kom.2012-1@mail.ru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54540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Құмсай ауылы, alma_gul85@mail.ru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77465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Бұлақты ауылы, nurbo.90@mail.ru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53318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Жағабұлақ ауылы, kubenova_8585@mail.ru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51307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Жұбанов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Қаракөл ауылы, 555bauka69@mail.ru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77090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Көлденең көпір ауылы, baka_08@mail.ru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42214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Көбелей ауылы, malik-84.25@mail.ru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Басшилі ауылы, y.m.shcola@mail.ru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Тепсең-қарабұлақ ауылы, sergeevskaya75@mail.ru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Елек ауылы, elek_o.s.h@mail.ru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Көктөбе ауылы, kuzhaniyazov1984@mail.ru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75669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aksu-1974@mail.ru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Жарық ауылы, ozharyk@mail.ru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75170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стансасының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Тәжірибе ауылы, saule2106@bk.ru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Құмжарған ауылы, bajtleuova82@mail.ru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54405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Шенгелши ауылы, kelimberdin@inbox.ru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76568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Еңбек ауылы, enbek_osh.77@mail.ru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78475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Saga@mail.ru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41083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Қожасай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«Көтібар батыр атындағы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Көтібар батыр ауылы, Kotibarbatyrskay.shkola@mail.ru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Жаңатұрмыс ауылы, jnm_80@mail.ru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77175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Қырғыз стансасы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 53 бекеті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77186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стансасындағы № 59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Темір көпір стансасы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78328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«Жаркемер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Жаркемер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76621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Тас бекеті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24197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Құдық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Сабындыкөл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77262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Шұбарқұдық мектеп-гимназиясы»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Асау Барақ көшесі № 5</w:t>
            </w:r>
            <w:r>
              <w:br/>
            </w:r>
            <w:r>
              <w:rPr>
                <w:rFonts w:ascii="Times New Roman"/>
                <w:b w:val="false"/>
                <w:i w:val="false"/>
                <w:color w:val="000000"/>
                <w:sz w:val="20"/>
              </w:rPr>
              <w:t>
1_mektep@list.ru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кәсіпшілігі, Техникум көшесі № 1</w:t>
            </w:r>
            <w:r>
              <w:br/>
            </w:r>
            <w:r>
              <w:rPr>
                <w:rFonts w:ascii="Times New Roman"/>
                <w:b w:val="false"/>
                <w:i w:val="false"/>
                <w:color w:val="000000"/>
                <w:sz w:val="20"/>
              </w:rPr>
              <w:t>
Sh.Shubar_2@mail.ru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Жамбыл көшесі № 1</w:t>
            </w:r>
            <w:r>
              <w:br/>
            </w:r>
            <w:r>
              <w:rPr>
                <w:rFonts w:ascii="Times New Roman"/>
                <w:b w:val="false"/>
                <w:i w:val="false"/>
                <w:color w:val="000000"/>
                <w:sz w:val="20"/>
              </w:rPr>
              <w:t>
Sh.Shubar_3@mail.ru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22778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Шұбарқұдық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Н.Байғанин көшесі № 7</w:t>
            </w:r>
            <w:r>
              <w:br/>
            </w:r>
            <w:r>
              <w:rPr>
                <w:rFonts w:ascii="Times New Roman"/>
                <w:b w:val="false"/>
                <w:i w:val="false"/>
                <w:color w:val="000000"/>
                <w:sz w:val="20"/>
              </w:rPr>
              <w:t>
Sh.Shubar_4@mail.ru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22402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Шұбарқұдық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Депо көшесі № 3</w:t>
            </w:r>
            <w:r>
              <w:br/>
            </w:r>
            <w:r>
              <w:rPr>
                <w:rFonts w:ascii="Times New Roman"/>
                <w:b w:val="false"/>
                <w:i w:val="false"/>
                <w:color w:val="000000"/>
                <w:sz w:val="20"/>
              </w:rPr>
              <w:t>
Sh.Shubar_5@mail.ru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23092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Шұбарқұдық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Северная көшесі № 50</w:t>
            </w:r>
            <w:r>
              <w:br/>
            </w:r>
            <w:r>
              <w:rPr>
                <w:rFonts w:ascii="Times New Roman"/>
                <w:b w:val="false"/>
                <w:i w:val="false"/>
                <w:color w:val="000000"/>
                <w:sz w:val="20"/>
              </w:rPr>
              <w:t>
Sh.Shubar_6@mail.ru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Ж.Кереев көшесі № 3</w:t>
            </w:r>
            <w:r>
              <w:br/>
            </w:r>
            <w:r>
              <w:rPr>
                <w:rFonts w:ascii="Times New Roman"/>
                <w:b w:val="false"/>
                <w:i w:val="false"/>
                <w:color w:val="000000"/>
                <w:sz w:val="20"/>
              </w:rPr>
              <w:t>
Ashub_gimnazia@mail.ru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22630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«Ж.Кереев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Шұбарқұдық кенті, Ю.Гагарин көшесі № 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23825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Кенкияқ кенті, Ы.Алтынсарин көшесі </w:t>
            </w:r>
            <w:r>
              <w:br/>
            </w:r>
            <w:r>
              <w:rPr>
                <w:rFonts w:ascii="Times New Roman"/>
                <w:b w:val="false"/>
                <w:i w:val="false"/>
                <w:color w:val="000000"/>
                <w:sz w:val="20"/>
              </w:rPr>
              <w:t>
Schenkiak@mail.ru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26240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Шұбарши кенті,</w:t>
            </w:r>
            <w:r>
              <w:br/>
            </w:r>
            <w:r>
              <w:rPr>
                <w:rFonts w:ascii="Times New Roman"/>
                <w:b w:val="false"/>
                <w:i w:val="false"/>
                <w:color w:val="000000"/>
                <w:sz w:val="20"/>
              </w:rPr>
              <w:t xml:space="preserve">
Сатпаев көшесі, № 5 </w:t>
            </w:r>
            <w:r>
              <w:br/>
            </w:r>
            <w:r>
              <w:rPr>
                <w:rFonts w:ascii="Times New Roman"/>
                <w:b w:val="false"/>
                <w:i w:val="false"/>
                <w:color w:val="000000"/>
                <w:sz w:val="20"/>
              </w:rPr>
              <w:t>
Shubarshiom@mail.ru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27423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Темір қаласы, Ы.Алтынсарин көшесі, № 25</w:t>
            </w:r>
            <w:r>
              <w:br/>
            </w:r>
            <w:r>
              <w:rPr>
                <w:rFonts w:ascii="Times New Roman"/>
                <w:b w:val="false"/>
                <w:i w:val="false"/>
                <w:color w:val="000000"/>
                <w:sz w:val="20"/>
              </w:rPr>
              <w:t>
SSh.Baishev@mail.ru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25634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Алтықарасу ауылы, Мырзағұлова көшесі Altikarasu_shkola@mail.ru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25124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«Н.Байғанин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Ақсай ауылы, Н.Байғанин көшесі № 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25340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Құмқұдық ауылы </w:t>
            </w:r>
            <w:r>
              <w:br/>
            </w:r>
            <w:r>
              <w:rPr>
                <w:rFonts w:ascii="Times New Roman"/>
                <w:b w:val="false"/>
                <w:i w:val="false"/>
                <w:color w:val="000000"/>
                <w:sz w:val="20"/>
              </w:rPr>
              <w:t>
Abai_69_12@mail.ru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79584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Шығырлы ауылы Ә.Молдағұлова көшесі № 6</w:t>
            </w:r>
            <w:r>
              <w:br/>
            </w:r>
            <w:r>
              <w:rPr>
                <w:rFonts w:ascii="Times New Roman"/>
                <w:b w:val="false"/>
                <w:i w:val="false"/>
                <w:color w:val="000000"/>
                <w:sz w:val="20"/>
              </w:rPr>
              <w:t>
Mektep_77@mail.ru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Кеңесту ауылы</w:t>
            </w:r>
            <w:r>
              <w:br/>
            </w:r>
            <w:r>
              <w:rPr>
                <w:rFonts w:ascii="Times New Roman"/>
                <w:b w:val="false"/>
                <w:i w:val="false"/>
                <w:color w:val="000000"/>
                <w:sz w:val="20"/>
              </w:rPr>
              <w:t>
Gu.Kopa@mail.ru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28662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Теректі ауылы</w:t>
            </w:r>
            <w:r>
              <w:br/>
            </w:r>
            <w:r>
              <w:rPr>
                <w:rFonts w:ascii="Times New Roman"/>
                <w:b w:val="false"/>
                <w:i w:val="false"/>
                <w:color w:val="000000"/>
                <w:sz w:val="20"/>
              </w:rPr>
              <w:t>
Мектеп көшесі № 1</w:t>
            </w:r>
            <w:r>
              <w:br/>
            </w:r>
            <w:r>
              <w:rPr>
                <w:rFonts w:ascii="Times New Roman"/>
                <w:b w:val="false"/>
                <w:i w:val="false"/>
                <w:color w:val="000000"/>
                <w:sz w:val="20"/>
              </w:rPr>
              <w:t>
Marzi-69@mail.ru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29031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Саркөл ауылы </w:t>
            </w:r>
            <w:r>
              <w:br/>
            </w:r>
            <w:r>
              <w:rPr>
                <w:rFonts w:ascii="Times New Roman"/>
                <w:b w:val="false"/>
                <w:i w:val="false"/>
                <w:color w:val="000000"/>
                <w:sz w:val="20"/>
              </w:rPr>
              <w:t>
Shkola.Sarkul@mail.ru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27001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Жамбыл ауылы</w:t>
            </w:r>
            <w:r>
              <w:br/>
            </w:r>
            <w:r>
              <w:rPr>
                <w:rFonts w:ascii="Times New Roman"/>
                <w:b w:val="false"/>
                <w:i w:val="false"/>
                <w:color w:val="000000"/>
                <w:sz w:val="20"/>
              </w:rPr>
              <w:t>
Бейбітшілік көшесі № 2</w:t>
            </w:r>
            <w:r>
              <w:br/>
            </w:r>
            <w:r>
              <w:rPr>
                <w:rFonts w:ascii="Times New Roman"/>
                <w:b w:val="false"/>
                <w:i w:val="false"/>
                <w:color w:val="000000"/>
                <w:sz w:val="20"/>
              </w:rPr>
              <w:t>
ZhambilOM@mail.ru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79155</w:t>
            </w:r>
          </w:p>
        </w:tc>
        <w:tc>
          <w:tcPr>
            <w:tcW w:w="0" w:type="auto"/>
            <w:vMerge/>
            <w:tcBorders>
              <w:top w:val="nil"/>
              <w:left w:val="single" w:color="cfcfcf" w:sz="5"/>
              <w:bottom w:val="single" w:color="cfcfcf" w:sz="5"/>
              <w:right w:val="single" w:color="cfcfcf" w:sz="5"/>
            </w:tcBorders>
          </w:tcPr>
          <w:p/>
        </w:tc>
      </w:tr>
      <w:tr>
        <w:trPr>
          <w:trHeight w:val="4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Бабатай ауылы</w:t>
            </w:r>
            <w:r>
              <w:br/>
            </w:r>
            <w:r>
              <w:rPr>
                <w:rFonts w:ascii="Times New Roman"/>
                <w:b w:val="false"/>
                <w:i w:val="false"/>
                <w:color w:val="000000"/>
                <w:sz w:val="20"/>
              </w:rPr>
              <w:t>
Babatai_OM@mail.ru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Қаракемер ауылы </w:t>
            </w:r>
            <w:r>
              <w:br/>
            </w:r>
            <w:r>
              <w:rPr>
                <w:rFonts w:ascii="Times New Roman"/>
                <w:b w:val="false"/>
                <w:i w:val="false"/>
                <w:color w:val="000000"/>
                <w:sz w:val="20"/>
              </w:rPr>
              <w:t>
Mektep_enbek@mail.ru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79255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«Бәшенкөл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Бәшенкөл ауылы</w:t>
            </w:r>
            <w:r>
              <w:br/>
            </w:r>
            <w:r>
              <w:rPr>
                <w:rFonts w:ascii="Times New Roman"/>
                <w:b w:val="false"/>
                <w:i w:val="false"/>
                <w:color w:val="000000"/>
                <w:sz w:val="20"/>
              </w:rPr>
              <w:t xml:space="preserve">
Bashenkul@mail.ru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79630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Қопа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79767</w:t>
            </w:r>
          </w:p>
        </w:tc>
        <w:tc>
          <w:tcPr>
            <w:tcW w:w="0" w:type="auto"/>
            <w:vMerge/>
            <w:tcBorders>
              <w:top w:val="nil"/>
              <w:left w:val="single" w:color="cfcfcf" w:sz="5"/>
              <w:bottom w:val="single" w:color="cfcfcf" w:sz="5"/>
              <w:right w:val="single" w:color="cfcfcf" w:sz="5"/>
            </w:tcBorders>
          </w:tcPr>
          <w:p/>
        </w:tc>
      </w:tr>
      <w:tr>
        <w:trPr>
          <w:trHeight w:val="12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Қалмақырған ауылы Gulbanu.duzelbaieva@mail.ru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28809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Сартоғай ауылы </w:t>
            </w:r>
            <w:r>
              <w:br/>
            </w:r>
            <w:r>
              <w:rPr>
                <w:rFonts w:ascii="Times New Roman"/>
                <w:b w:val="false"/>
                <w:i w:val="false"/>
                <w:color w:val="000000"/>
                <w:sz w:val="20"/>
              </w:rPr>
              <w:t>
Esbol87@list.ru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79517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Kumsai_janara_1998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Ащысай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41610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Бірлік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«Шитүбек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Шитүбек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79064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Шибұлақ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«Қалмаққырған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Жақсымай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24279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«Кенжалы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Кенжалы ауылы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Жүсібалиев атындағы Ойыл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Құрманов к-сі № 86 zhusibaliev@mail.ru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21730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ауылы karaoi_kz@mail.ru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73720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Көптоғай ауылы tilek_nq@mail.ru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74544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Қайыңды ауылы saga_kz@mail.ru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31419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«Ә.Дербісалин атындағы Саралжын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Кемер ауылы kemer.derbisalin@mail.ru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Сарбие ауылы sap_sapakkol@mail.ru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Қаратал ауылы bersiev_77@mail.ru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«Ш.Бекмұхамбетова атындағы мектеп гимназиясы»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Б.Жолмырзаев көшесі № 1</w:t>
            </w:r>
            <w:r>
              <w:br/>
            </w:r>
            <w:r>
              <w:rPr>
                <w:rFonts w:ascii="Times New Roman"/>
                <w:b w:val="false"/>
                <w:i w:val="false"/>
                <w:color w:val="000000"/>
                <w:sz w:val="20"/>
              </w:rPr>
              <w:t>
rsh@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(17332) 21534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Амангелді елді мекені ansagan.84@mail.ru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Ақкемер елді мекені zhambyl60@mail.ru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Амангелді к-сі № 2 kssh_uil@mail.ru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21652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Құмжарған елді мекені sorkul@mail.ru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73249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Ақшатау елді мекені akshatau 75@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72081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Қаракемер елді мекені karakemer_mektep@mail.ru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Қарасу елді мекені guizira@mail.ru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73489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Ойыл ауданы,</w:t>
            </w:r>
            <w:r>
              <w:br/>
            </w:r>
            <w:r>
              <w:rPr>
                <w:rFonts w:ascii="Times New Roman"/>
                <w:b w:val="false"/>
                <w:i w:val="false"/>
                <w:color w:val="000000"/>
                <w:sz w:val="20"/>
              </w:rPr>
              <w:t xml:space="preserve">
Көсембай елді мекені kosembai_nm@ mail.ru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Шұбарши елді мекені zhaksibaikol@mail.ru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Шиқұдық елді мекені terekti@mail.ru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 балабақшасы»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Екпетал елді мекені ekpetal.mbb@mail.ru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21115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Қаракөл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35238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Бестамақ елді мекені taisoigan@mail.ru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43430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Қоңырат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74069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«Құбасай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Құбасай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73210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375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Қарасу елді мекені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xml:space="preserve">
Шиловский көшесі, № 8 </w:t>
            </w:r>
            <w:r>
              <w:br/>
            </w:r>
            <w:r>
              <w:rPr>
                <w:rFonts w:ascii="Times New Roman"/>
                <w:b w:val="false"/>
                <w:i w:val="false"/>
                <w:color w:val="000000"/>
                <w:sz w:val="20"/>
              </w:rPr>
              <w:t>
akhromtauskaya</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21664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Хромтау мектеп-гимназия"ММ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Курченко № 1 қилысы, khrom2sch@maiI.ru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22957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Абай көшесі, № 3</w:t>
            </w:r>
            <w:r>
              <w:br/>
            </w:r>
            <w:r>
              <w:rPr>
                <w:rFonts w:ascii="Times New Roman"/>
                <w:b w:val="false"/>
                <w:i w:val="false"/>
                <w:color w:val="000000"/>
                <w:sz w:val="20"/>
              </w:rPr>
              <w:t>
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21681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Хромтау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Ауэзов көшесі, № 5 </w:t>
            </w:r>
            <w:r>
              <w:br/>
            </w:r>
            <w:r>
              <w:rPr>
                <w:rFonts w:ascii="Times New Roman"/>
                <w:b w:val="false"/>
                <w:i w:val="false"/>
                <w:color w:val="000000"/>
                <w:sz w:val="20"/>
              </w:rPr>
              <w:t>
4sch 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23252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Хромтау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Айтеке би көшесі, № 57 5schkhrom@maiI.ru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Ауэзов көшесі, № 12б</w:t>
            </w:r>
            <w:r>
              <w:br/>
            </w:r>
            <w:r>
              <w:rPr>
                <w:rFonts w:ascii="Times New Roman"/>
                <w:b w:val="false"/>
                <w:i w:val="false"/>
                <w:color w:val="000000"/>
                <w:sz w:val="20"/>
              </w:rPr>
              <w:t>
6schkhrom@maiI.ru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27740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Мектеп көшесі, Abaikhrom@maiI.ru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78605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Акжар селосы, А.Молдагулова көшесі, № 10 Akzhar_kazakh_scool@maiI.ru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38319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Акжар, </w:t>
            </w:r>
            <w:r>
              <w:br/>
            </w:r>
            <w:r>
              <w:rPr>
                <w:rFonts w:ascii="Times New Roman"/>
                <w:b w:val="false"/>
                <w:i w:val="false"/>
                <w:color w:val="000000"/>
                <w:sz w:val="20"/>
              </w:rPr>
              <w:t xml:space="preserve">
Айтеке би көшесі, </w:t>
            </w:r>
            <w:r>
              <w:br/>
            </w:r>
            <w:r>
              <w:rPr>
                <w:rFonts w:ascii="Times New Roman"/>
                <w:b w:val="false"/>
                <w:i w:val="false"/>
                <w:color w:val="000000"/>
                <w:sz w:val="20"/>
              </w:rPr>
              <w:t>
akrus @maiI.ru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38420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Аккудык селосы, akkud@maiI.ru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79040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Бөгетсай селосы</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Дон селосы, </w:t>
            </w:r>
            <w:r>
              <w:br/>
            </w:r>
            <w:r>
              <w:rPr>
                <w:rFonts w:ascii="Times New Roman"/>
                <w:b w:val="false"/>
                <w:i w:val="false"/>
                <w:color w:val="000000"/>
                <w:sz w:val="20"/>
              </w:rPr>
              <w:t>
Байганин көшесі, № 13</w:t>
            </w:r>
            <w:r>
              <w:br/>
            </w:r>
            <w:r>
              <w:rPr>
                <w:rFonts w:ascii="Times New Roman"/>
                <w:b w:val="false"/>
                <w:i w:val="false"/>
                <w:color w:val="000000"/>
                <w:sz w:val="20"/>
              </w:rPr>
              <w:t>
don@maiI.ru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41225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Кызылсу селосы, Ы.Алтынсарина көшесі, № 7</w:t>
            </w:r>
            <w:r>
              <w:br/>
            </w:r>
            <w:r>
              <w:rPr>
                <w:rFonts w:ascii="Times New Roman"/>
                <w:b w:val="false"/>
                <w:i w:val="false"/>
                <w:color w:val="000000"/>
                <w:sz w:val="20"/>
              </w:rPr>
              <w:t>
kzIsu@maiI.ru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78565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Кудыксай селосы, </w:t>
            </w:r>
            <w:r>
              <w:br/>
            </w:r>
            <w:r>
              <w:rPr>
                <w:rFonts w:ascii="Times New Roman"/>
                <w:b w:val="false"/>
                <w:i w:val="false"/>
                <w:color w:val="000000"/>
                <w:sz w:val="20"/>
              </w:rPr>
              <w:t xml:space="preserve">
Мектеп көшесі, № 1 </w:t>
            </w:r>
            <w:r>
              <w:br/>
            </w:r>
            <w:r>
              <w:rPr>
                <w:rFonts w:ascii="Times New Roman"/>
                <w:b w:val="false"/>
                <w:i w:val="false"/>
                <w:color w:val="000000"/>
                <w:sz w:val="20"/>
              </w:rPr>
              <w:t>
kuduksai@maiI.ru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77558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 селосы, </w:t>
            </w:r>
            <w:r>
              <w:br/>
            </w:r>
            <w:r>
              <w:rPr>
                <w:rFonts w:ascii="Times New Roman"/>
                <w:b w:val="false"/>
                <w:i w:val="false"/>
                <w:color w:val="000000"/>
                <w:sz w:val="20"/>
              </w:rPr>
              <w:t>
Ленин көшесі, № 11б koktau@maiI.ru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43020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Копа селосы, </w:t>
            </w:r>
            <w:r>
              <w:br/>
            </w:r>
            <w:r>
              <w:rPr>
                <w:rFonts w:ascii="Times New Roman"/>
                <w:b w:val="false"/>
                <w:i w:val="false"/>
                <w:color w:val="000000"/>
                <w:sz w:val="20"/>
              </w:rPr>
              <w:t>
М.Маметова көшесі, № 24</w:t>
            </w:r>
            <w:r>
              <w:br/>
            </w:r>
            <w:r>
              <w:rPr>
                <w:rFonts w:ascii="Times New Roman"/>
                <w:b w:val="false"/>
                <w:i w:val="false"/>
                <w:color w:val="000000"/>
                <w:sz w:val="20"/>
              </w:rPr>
              <w:t>
kopa@maiI.ru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77500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Коктобе селосы, </w:t>
            </w:r>
            <w:r>
              <w:br/>
            </w:r>
            <w:r>
              <w:rPr>
                <w:rFonts w:ascii="Times New Roman"/>
                <w:b w:val="false"/>
                <w:i w:val="false"/>
                <w:color w:val="000000"/>
                <w:sz w:val="20"/>
              </w:rPr>
              <w:t>
maitoba@maiI.ru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77276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с.Никельтау, </w:t>
            </w:r>
            <w:r>
              <w:br/>
            </w:r>
            <w:r>
              <w:rPr>
                <w:rFonts w:ascii="Times New Roman"/>
                <w:b w:val="false"/>
                <w:i w:val="false"/>
                <w:color w:val="000000"/>
                <w:sz w:val="20"/>
              </w:rPr>
              <w:t xml:space="preserve">
Мектеп көшесі, № 4, </w:t>
            </w:r>
            <w:r>
              <w:br/>
            </w:r>
            <w:r>
              <w:rPr>
                <w:rFonts w:ascii="Times New Roman"/>
                <w:b w:val="false"/>
                <w:i w:val="false"/>
                <w:color w:val="000000"/>
                <w:sz w:val="20"/>
              </w:rPr>
              <w:t>
nikelfau @mail.ru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78043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Коктау-2, </w:t>
            </w:r>
            <w:r>
              <w:br/>
            </w:r>
            <w:r>
              <w:rPr>
                <w:rFonts w:ascii="Times New Roman"/>
                <w:b w:val="false"/>
                <w:i w:val="false"/>
                <w:color w:val="000000"/>
                <w:sz w:val="20"/>
              </w:rPr>
              <w:t>
Нурлы-кош көшесі, № 37а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79719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Онгар селосы </w:t>
            </w:r>
            <w:r>
              <w:br/>
            </w:r>
            <w:r>
              <w:rPr>
                <w:rFonts w:ascii="Times New Roman"/>
                <w:b w:val="false"/>
                <w:i w:val="false"/>
                <w:color w:val="000000"/>
                <w:sz w:val="20"/>
              </w:rPr>
              <w:t>
Адыр көшесі, 1</w:t>
            </w:r>
            <w:r>
              <w:br/>
            </w:r>
            <w:r>
              <w:rPr>
                <w:rFonts w:ascii="Times New Roman"/>
                <w:b w:val="false"/>
                <w:i w:val="false"/>
                <w:color w:val="000000"/>
                <w:sz w:val="20"/>
              </w:rPr>
              <w:t>
ongar@mail.ru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78996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Сарсай селосы, </w:t>
            </w:r>
            <w:r>
              <w:br/>
            </w:r>
            <w:r>
              <w:rPr>
                <w:rFonts w:ascii="Times New Roman"/>
                <w:b w:val="false"/>
                <w:i w:val="false"/>
                <w:color w:val="000000"/>
                <w:sz w:val="20"/>
              </w:rPr>
              <w:t>
sarsai@mail.ru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78385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поселкесі, </w:t>
            </w:r>
            <w:r>
              <w:br/>
            </w:r>
            <w:r>
              <w:rPr>
                <w:rFonts w:ascii="Times New Roman"/>
                <w:b w:val="false"/>
                <w:i w:val="false"/>
                <w:color w:val="000000"/>
                <w:sz w:val="20"/>
              </w:rPr>
              <w:t>
Ардагерлер көшесі, № 1</w:t>
            </w:r>
            <w:r>
              <w:br/>
            </w:r>
            <w:r>
              <w:rPr>
                <w:rFonts w:ascii="Times New Roman"/>
                <w:b w:val="false"/>
                <w:i w:val="false"/>
                <w:color w:val="000000"/>
                <w:sz w:val="20"/>
              </w:rPr>
              <w:t>
tamda@mail.ru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46522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Табантал ауылы, tabantal@mail.ru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22340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Тассай, Абай көшесі, № 16</w:t>
            </w:r>
            <w:r>
              <w:br/>
            </w:r>
            <w:r>
              <w:rPr>
                <w:rFonts w:ascii="Times New Roman"/>
                <w:b w:val="false"/>
                <w:i w:val="false"/>
                <w:color w:val="000000"/>
                <w:sz w:val="20"/>
              </w:rPr>
              <w:t>
tassai@mail.ru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77692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Тасоткел селосы,</w:t>
            </w:r>
            <w:r>
              <w:br/>
            </w:r>
            <w:r>
              <w:rPr>
                <w:rFonts w:ascii="Times New Roman"/>
                <w:b w:val="false"/>
                <w:i w:val="false"/>
                <w:color w:val="000000"/>
                <w:sz w:val="20"/>
              </w:rPr>
              <w:t>
tasutkel@mail.ru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Актасты селосы, </w:t>
            </w:r>
            <w:r>
              <w:br/>
            </w:r>
            <w:r>
              <w:rPr>
                <w:rFonts w:ascii="Times New Roman"/>
                <w:b w:val="false"/>
                <w:i w:val="false"/>
                <w:color w:val="000000"/>
                <w:sz w:val="20"/>
              </w:rPr>
              <w:t>
aktasti@mail.ru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46110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"Ойсылқара мемлекеттік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Ойсылкара селосы, </w:t>
            </w:r>
            <w:r>
              <w:br/>
            </w:r>
            <w:r>
              <w:rPr>
                <w:rFonts w:ascii="Times New Roman"/>
                <w:b w:val="false"/>
                <w:i w:val="false"/>
                <w:color w:val="000000"/>
                <w:sz w:val="20"/>
              </w:rPr>
              <w:t>
oisikara-@mail.ru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Кокпекті </w:t>
            </w:r>
            <w:r>
              <w:br/>
            </w:r>
            <w:r>
              <w:rPr>
                <w:rFonts w:ascii="Times New Roman"/>
                <w:b w:val="false"/>
                <w:i w:val="false"/>
                <w:color w:val="000000"/>
                <w:sz w:val="20"/>
              </w:rPr>
              <w:t>
stepgnoi@maiI.ru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78404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"Қарлау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Бугетсай, </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77565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"Просторный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Жазык п, Бірлік көшесі,</w:t>
            </w:r>
            <w:r>
              <w:br/>
            </w:r>
            <w:r>
              <w:rPr>
                <w:rFonts w:ascii="Times New Roman"/>
                <w:b w:val="false"/>
                <w:i w:val="false"/>
                <w:color w:val="000000"/>
                <w:sz w:val="20"/>
              </w:rPr>
              <w:t>
iazik@maiI.ru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78032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қаласы,</w:t>
            </w:r>
            <w:r>
              <w:br/>
            </w:r>
            <w:r>
              <w:rPr>
                <w:rFonts w:ascii="Times New Roman"/>
                <w:b w:val="false"/>
                <w:i w:val="false"/>
                <w:color w:val="000000"/>
                <w:sz w:val="20"/>
              </w:rPr>
              <w:t>
Мамедова көшесі, № 24 salauat1@rambler.ru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24297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 гимназия"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Есет Көтібарұлы көшесі, № 130  shkolagimnaziya2@mail.ru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21444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Минералды су көшесі, № 1</w:t>
            </w:r>
            <w:r>
              <w:br/>
            </w:r>
            <w:r>
              <w:rPr>
                <w:rFonts w:ascii="Times New Roman"/>
                <w:b w:val="false"/>
                <w:i w:val="false"/>
                <w:color w:val="000000"/>
                <w:sz w:val="20"/>
              </w:rPr>
              <w:t>
gysh 3@mail.ru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27623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Ө.Сейтов көшесі, № 34 shalkar4@mail.ru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23167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Әйтеке би көшесі, № 1 shkola-5@yandex.ru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22299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 Ә.Жангелдин көшесі, № 95shalkar_mek6.77@mail.ru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27212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орта білім беретін мектеп"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Аяккум көшесі, № 2  shalkarshkol8@mail.ru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24139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"Ә.Жангельдин атындағы орта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Ю.Гагарин көшесі, № 27</w:t>
            </w:r>
            <w:r>
              <w:br/>
            </w:r>
            <w:r>
              <w:rPr>
                <w:rFonts w:ascii="Times New Roman"/>
                <w:b w:val="false"/>
                <w:i w:val="false"/>
                <w:color w:val="000000"/>
                <w:sz w:val="20"/>
              </w:rPr>
              <w:t>
jangeldin@mail.ru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"І.Үргенішбаев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Карагулин көшесі, № 19 batirata@mail.ru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27327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М.Шыманұлы ауылы shkolasarykamys@mail.ru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Тоғыз стансасы shkola.7@bk.ru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44020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Қотыртас стансасы aktogai66@mail.ru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79561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Біршоғыр стансасы </w:t>
            </w:r>
            <w:r>
              <w:br/>
            </w:r>
            <w:r>
              <w:rPr>
                <w:rFonts w:ascii="Times New Roman"/>
                <w:b w:val="false"/>
                <w:i w:val="false"/>
                <w:color w:val="000000"/>
                <w:sz w:val="20"/>
              </w:rPr>
              <w:t>
mek-bershugur@mail.ru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28107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r>
              <w:br/>
            </w:r>
            <w:r>
              <w:rPr>
                <w:rFonts w:ascii="Times New Roman"/>
                <w:b w:val="false"/>
                <w:i w:val="false"/>
                <w:color w:val="000000"/>
                <w:sz w:val="20"/>
              </w:rPr>
              <w:t>
Бозой ауылы mergali.zholaev@mail.ru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62741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 - 12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Қауылжыр ауылы  gks_12@mail.ru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26455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zharas_balymbet@mail.ru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26117</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Қаратоғай ауылы tulekov-auelbai@mail.ru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25371</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"Қарашоқат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Қарашоқат бекеті karashokat_on@mail.ru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33506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Байқадам ауылы SU.Korgantuz@mail.ru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24394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"М.Орынбасаров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Тұмалыкөл ауылы tleulesov_zhasulan@mail.ru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44330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"Б.Сүлейменов атындағы орта мектебі"ММ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Бегімбет селосы sholab.suleimenov@mail.ru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28146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"М.Тәжин атындағы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Мөңке би ауылы shola_m.tajina@mail.ru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78239</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орта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Шілікті ауылы toguz_orta_mektep@mail.ru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33634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"Т.Шанов атындағы орта мектебі" ММ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Жылтыр селосы t.shanov@mail.ru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77122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Алабас селосы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"Аяққұм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Қаңбақты селосы sartabanova87@mail.ru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62782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Қопасор селосы  kopasornm@mail.ru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77072</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Есет ауылы guzi12@mail.ru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Сарысай ауылы s_sarysai-mektep@mail.ru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28228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"Шоқысу негізгі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Шоқысу стансасы shokisu@mail.ru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 81 разьезд</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44270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Төсбұлақ ауылы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78904</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Жылан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44010</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439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Кендала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77218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440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Көпмола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441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Қайдауыл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26368</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Қауылжыр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78131</w:t>
            </w:r>
          </w:p>
        </w:tc>
        <w:tc>
          <w:tcPr>
            <w:tcW w:w="0" w:type="auto"/>
            <w:vMerge/>
            <w:tcBorders>
              <w:top w:val="nil"/>
              <w:left w:val="single" w:color="cfcfcf" w:sz="5"/>
              <w:bottom w:val="single" w:color="cfcfcf" w:sz="5"/>
              <w:right w:val="single" w:color="cfcfcf" w:sz="5"/>
            </w:tcBorders>
          </w:tcP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443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бастауыш мектебі"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 60 стансасы.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79162</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Облыстық білім беру ұйымдар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444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"Есет-батыр атындағы облыстық әскери-полициялық мектеп интернат"</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w:t>
            </w:r>
            <w:r>
              <w:br/>
            </w:r>
            <w:r>
              <w:rPr>
                <w:rFonts w:ascii="Times New Roman"/>
                <w:b w:val="false"/>
                <w:i w:val="false"/>
                <w:color w:val="000000"/>
                <w:sz w:val="20"/>
              </w:rPr>
              <w:t>
Родниковка көшесі, 1 eset_batyr@mail.ru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99-61-02,</w:t>
            </w:r>
            <w:r>
              <w:br/>
            </w:r>
            <w:r>
              <w:rPr>
                <w:rFonts w:ascii="Times New Roman"/>
                <w:b w:val="false"/>
                <w:i w:val="false"/>
                <w:color w:val="000000"/>
                <w:sz w:val="20"/>
              </w:rPr>
              <w:t>
99-61-03</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"М.Құсайынов атындағы Ақтөбе облыстық дарынды балаларға арналған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Н.Кобландин көшесі, 2 kusainova@rambler.ru</w:t>
            </w:r>
            <w:r>
              <w:br/>
            </w:r>
            <w:r>
              <w:rPr>
                <w:rFonts w:ascii="Times New Roman"/>
                <w:b w:val="false"/>
                <w:i w:val="false"/>
                <w:color w:val="000000"/>
                <w:sz w:val="20"/>
              </w:rPr>
              <w:t>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21-10-73</w:t>
            </w:r>
          </w:p>
        </w:tc>
        <w:tc>
          <w:tcPr>
            <w:tcW w:w="0" w:type="auto"/>
            <w:vMerge/>
            <w:tcBorders>
              <w:top w:val="nil"/>
              <w:left w:val="single" w:color="cfcfcf" w:sz="5"/>
              <w:bottom w:val="single" w:color="cfcfcf" w:sz="5"/>
              <w:right w:val="single" w:color="cfcfcf" w:sz="5"/>
            </w:tcBorders>
          </w:tcP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446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"Дарынды жасөспірімдерге арналған Ақтөбе қазақ-түрік лицей- интернат"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Ағ.Жубановтар көшесі, 263 Turkee-1999@mail.ru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56-45-78</w:t>
            </w:r>
            <w:r>
              <w:br/>
            </w:r>
            <w:r>
              <w:rPr>
                <w:rFonts w:ascii="Times New Roman"/>
                <w:b w:val="false"/>
                <w:i w:val="false"/>
                <w:color w:val="000000"/>
                <w:sz w:val="20"/>
              </w:rPr>
              <w:t>
56-23-22</w:t>
            </w:r>
          </w:p>
        </w:tc>
        <w:tc>
          <w:tcPr>
            <w:tcW w:w="0" w:type="auto"/>
            <w:vMerge/>
            <w:tcBorders>
              <w:top w:val="nil"/>
              <w:left w:val="single" w:color="cfcfcf" w:sz="5"/>
              <w:bottom w:val="single" w:color="cfcfcf" w:sz="5"/>
              <w:right w:val="single" w:color="cfcfcf" w:sz="5"/>
            </w:tcBorders>
          </w:tcPr>
          <w:p/>
        </w:tc>
      </w:tr>
      <w:tr>
        <w:trPr>
          <w:trHeight w:val="5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447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мамандандырылған физика-математика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11 шағын ауданы, 77а Fizmat@mail.ru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23-48-33</w:t>
            </w:r>
          </w:p>
        </w:tc>
        <w:tc>
          <w:tcPr>
            <w:tcW w:w="0" w:type="auto"/>
            <w:vMerge/>
            <w:tcBorders>
              <w:top w:val="nil"/>
              <w:left w:val="single" w:color="cfcfcf" w:sz="5"/>
              <w:bottom w:val="single" w:color="cfcfcf" w:sz="5"/>
              <w:right w:val="single" w:color="cfcfcf" w:sz="5"/>
            </w:tcBorders>
          </w:tcPr>
          <w:p/>
        </w:tc>
      </w:tr>
      <w:tr>
        <w:trPr>
          <w:trHeight w:val="2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448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облыстық балалар Үйі"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w:t>
            </w:r>
            <w:r>
              <w:br/>
            </w:r>
            <w:r>
              <w:rPr>
                <w:rFonts w:ascii="Times New Roman"/>
                <w:b w:val="false"/>
                <w:i w:val="false"/>
                <w:color w:val="000000"/>
                <w:sz w:val="20"/>
              </w:rPr>
              <w:t>
Есет-батыр көшесі, 33 Alga_dom@mail.ru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32-8-66</w:t>
            </w:r>
          </w:p>
        </w:tc>
        <w:tc>
          <w:tcPr>
            <w:tcW w:w="0" w:type="auto"/>
            <w:vMerge/>
            <w:tcBorders>
              <w:top w:val="nil"/>
              <w:left w:val="single" w:color="cfcfcf" w:sz="5"/>
              <w:bottom w:val="single" w:color="cfcfcf" w:sz="5"/>
              <w:right w:val="single" w:color="cfcfcf" w:sz="5"/>
            </w:tcBorders>
          </w:tcP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туберкулез- санаториясы мектеп интернат" мемлекеттік мекемесі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w:t>
            </w:r>
            <w:r>
              <w:br/>
            </w:r>
            <w:r>
              <w:rPr>
                <w:rFonts w:ascii="Times New Roman"/>
                <w:b w:val="false"/>
                <w:i w:val="false"/>
                <w:color w:val="000000"/>
                <w:sz w:val="20"/>
              </w:rPr>
              <w:t>
Алтынсарин көшесі, 10 internat_kurali@mail.ru</w:t>
            </w:r>
            <w:r>
              <w:br/>
            </w:r>
            <w:r>
              <w:rPr>
                <w:rFonts w:ascii="Times New Roman"/>
                <w:b w:val="false"/>
                <w:i w:val="false"/>
                <w:color w:val="000000"/>
                <w:sz w:val="20"/>
              </w:rPr>
              <w:t>
www.billim.akto.kz.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98-06-90</w:t>
            </w:r>
          </w:p>
        </w:tc>
        <w:tc>
          <w:tcPr>
            <w:tcW w:w="0" w:type="auto"/>
            <w:vMerge/>
            <w:tcBorders>
              <w:top w:val="nil"/>
              <w:left w:val="single" w:color="cfcfcf" w:sz="5"/>
              <w:bottom w:val="single" w:color="cfcfcf" w:sz="5"/>
              <w:right w:val="single" w:color="cfcfcf" w:sz="5"/>
            </w:tcBorders>
          </w:tcPr>
          <w:p/>
        </w:tc>
      </w:tr>
    </w:tbl>
    <w:bookmarkStart w:name="z306" w:id="9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 қосымша</w:t>
      </w:r>
    </w:p>
    <w:bookmarkEnd w:id="93"/>
    <w:p>
      <w:pPr>
        <w:spacing w:after="0"/>
        <w:ind w:left="0"/>
        <w:jc w:val="both"/>
      </w:pPr>
      <w:r>
        <w:rPr>
          <w:rFonts w:ascii="Times New Roman"/>
          <w:b w:val="false"/>
          <w:i w:val="false"/>
          <w:color w:val="000000"/>
          <w:sz w:val="28"/>
        </w:rPr>
        <w:t>Алушыдан құжаттарды қабылдап алу туралы қолхат үлгісі</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(мектептің, елді мекеннің, ауданның, облыстың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Құжаттарды қабылдап алғандығына №_____ қолхат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 мына құжаттар қабылдап алынды:</w:t>
      </w:r>
    </w:p>
    <w:p>
      <w:pPr>
        <w:spacing w:after="0"/>
        <w:ind w:left="0"/>
        <w:jc w:val="both"/>
      </w:pPr>
      <w:r>
        <w:rPr>
          <w:rFonts w:ascii="Times New Roman"/>
          <w:b w:val="false"/>
          <w:i w:val="false"/>
          <w:color w:val="000000"/>
          <w:sz w:val="28"/>
        </w:rPr>
        <w:t>      1) баланың заңды өкілдерінен өтініш;</w:t>
      </w:r>
      <w:r>
        <w:br/>
      </w:r>
      <w:r>
        <w:rPr>
          <w:rFonts w:ascii="Times New Roman"/>
          <w:b w:val="false"/>
          <w:i w:val="false"/>
          <w:color w:val="000000"/>
          <w:sz w:val="28"/>
        </w:rPr>
        <w:t>
      2) баланың туылғаны туралы куәліктің көшірмесі (нотариалды түрде куәландырылған);</w:t>
      </w:r>
      <w:r>
        <w:br/>
      </w:r>
      <w:r>
        <w:rPr>
          <w:rFonts w:ascii="Times New Roman"/>
          <w:b w:val="false"/>
          <w:i w:val="false"/>
          <w:color w:val="000000"/>
          <w:sz w:val="28"/>
        </w:rPr>
        <w:t>
      3) денсаулығының жай-күйі туралы анықтама (медициналық паспорт);</w:t>
      </w:r>
      <w:r>
        <w:br/>
      </w:r>
      <w:r>
        <w:rPr>
          <w:rFonts w:ascii="Times New Roman"/>
          <w:b w:val="false"/>
          <w:i w:val="false"/>
          <w:color w:val="000000"/>
          <w:sz w:val="28"/>
        </w:rPr>
        <w:t>
      4) өтініш берушінің тұрған жерінен анықтама немесе тұратын жерін растайтын басқа құжат (нотариалды түрде куәландырылған);</w:t>
      </w:r>
      <w:r>
        <w:br/>
      </w:r>
      <w:r>
        <w:rPr>
          <w:rFonts w:ascii="Times New Roman"/>
          <w:b w:val="false"/>
          <w:i w:val="false"/>
          <w:color w:val="000000"/>
          <w:sz w:val="28"/>
        </w:rPr>
        <w:t>
      5) 3х4 өлшемдегі 2 дана фотосурет;</w:t>
      </w:r>
      <w:r>
        <w:br/>
      </w:r>
      <w:r>
        <w:rPr>
          <w:rFonts w:ascii="Times New Roman"/>
          <w:b w:val="false"/>
          <w:i w:val="false"/>
          <w:color w:val="000000"/>
          <w:sz w:val="28"/>
        </w:rPr>
        <w:t xml:space="preserve">
      6) оқушының жеке ісі, тұрған жерінен шыққандығы (5-11 сыныптар үшін) туралы талон. </w:t>
      </w:r>
    </w:p>
    <w:p>
      <w:pPr>
        <w:spacing w:after="0"/>
        <w:ind w:left="0"/>
        <w:jc w:val="both"/>
      </w:pPr>
      <w:r>
        <w:rPr>
          <w:rFonts w:ascii="Times New Roman"/>
          <w:b w:val="false"/>
          <w:i w:val="false"/>
          <w:color w:val="000000"/>
          <w:sz w:val="28"/>
        </w:rPr>
        <w:t xml:space="preserve">      Қабылдап алды жауапты тұлға ___________________ (қолы) </w:t>
      </w:r>
    </w:p>
    <w:p>
      <w:pPr>
        <w:spacing w:after="0"/>
        <w:ind w:left="0"/>
        <w:jc w:val="both"/>
      </w:pPr>
      <w:r>
        <w:rPr>
          <w:rFonts w:ascii="Times New Roman"/>
          <w:b w:val="false"/>
          <w:i w:val="false"/>
          <w:color w:val="000000"/>
          <w:sz w:val="28"/>
        </w:rPr>
        <w:t xml:space="preserve">      "__" _____________ 20__ ж. </w:t>
      </w:r>
      <w:r>
        <w:br/>
      </w:r>
      <w:r>
        <w:rPr>
          <w:rFonts w:ascii="Times New Roman"/>
          <w:b w:val="false"/>
          <w:i w:val="false"/>
          <w:color w:val="000000"/>
          <w:sz w:val="28"/>
        </w:rPr>
        <w:t>
 </w:t>
      </w:r>
    </w:p>
    <w:bookmarkStart w:name="z307" w:id="94"/>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 қосымша</w:t>
      </w:r>
    </w:p>
    <w:bookmarkEnd w:id="94"/>
    <w:p>
      <w:pPr>
        <w:spacing w:after="0"/>
        <w:ind w:left="0"/>
        <w:jc w:val="left"/>
      </w:pPr>
      <w:r>
        <w:rPr>
          <w:rFonts w:ascii="Times New Roman"/>
          <w:b/>
          <w:i w:val="false"/>
          <w:color w:val="000000"/>
        </w:rPr>
        <w:t xml:space="preserve"> 1-кесте. Құрылымдық - функционалдық бірліктер әрекеттерінің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113"/>
        <w:gridCol w:w="3520"/>
        <w:gridCol w:w="2887"/>
        <w:gridCol w:w="3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 ҚФБ-2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Әрекеттер атауы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тексеру және қабылдау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қабылданғаны туралы бұйрыққа қол қою</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тізімдері стендке ілу немесе ауызша жария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алғандығы немесе дәлелді бас тарту туралы қолхат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қабылданғаны туралы бұйрық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Орындау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67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(барысының, ағынының) әрекеті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 ҚФБ-2</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қызметті алушы ұсынған құжаттарды тексеру және қабылдау</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Оқуға қабылданғаны туралы бұйрыққа қол қою</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Оқушылар тізімдері стендке ілу немесе ауызша жария ету</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Орындау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(барысының, ағынының) әрекеті </w:t>
            </w:r>
          </w:p>
        </w:tc>
      </w:tr>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 ҚФБ-1</w:t>
            </w:r>
          </w:p>
        </w:tc>
      </w:tr>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қызметті алушы ұсынған құжаттарды тексеру және қабылдау, құжаттар пакеті толық ұсынылмағандықтан бас тарту</w:t>
            </w:r>
          </w:p>
        </w:tc>
      </w:tr>
    </w:tbl>
    <w:bookmarkStart w:name="z308" w:id="95"/>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 қосымша</w:t>
      </w:r>
    </w:p>
    <w:bookmarkEnd w:id="95"/>
    <w:p>
      <w:pPr>
        <w:spacing w:after="0"/>
        <w:ind w:left="0"/>
        <w:jc w:val="left"/>
      </w:pPr>
      <w:r>
        <w:rPr>
          <w:rFonts w:ascii="Times New Roman"/>
          <w:b/>
          <w:i w:val="false"/>
          <w:color w:val="000000"/>
        </w:rPr>
        <w:t xml:space="preserve"> Әкімшілік әрекеттер қисынды сабақтастығының өзара байланысын көрсететін сызба</w:t>
      </w:r>
    </w:p>
    <w:p>
      <w:pPr>
        <w:spacing w:after="0"/>
        <w:ind w:left="0"/>
        <w:jc w:val="both"/>
      </w:pPr>
      <w:r>
        <w:drawing>
          <wp:inline distT="0" distB="0" distL="0" distR="0">
            <wp:extent cx="7874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4686300"/>
                    </a:xfrm>
                    <a:prstGeom prst="rect">
                      <a:avLst/>
                    </a:prstGeom>
                  </pic:spPr>
                </pic:pic>
              </a:graphicData>
            </a:graphic>
          </wp:inline>
        </w:drawing>
      </w:r>
    </w:p>
    <w:bookmarkStart w:name="z309" w:id="96"/>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96"/>
    <w:bookmarkStart w:name="z310" w:id="97"/>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w:t>
      </w:r>
    </w:p>
    <w:bookmarkEnd w:id="97"/>
    <w:bookmarkStart w:name="z311" w:id="98"/>
    <w:p>
      <w:pPr>
        <w:spacing w:after="0"/>
        <w:ind w:left="0"/>
        <w:jc w:val="left"/>
      </w:pPr>
      <w:r>
        <w:rPr>
          <w:rFonts w:ascii="Times New Roman"/>
          <w:b/>
          <w:i w:val="false"/>
          <w:color w:val="000000"/>
        </w:rPr>
        <w:t xml:space="preserve"> 
1.Негізгі түсініктер</w:t>
      </w:r>
    </w:p>
    <w:bookmarkEnd w:id="98"/>
    <w:bookmarkStart w:name="z312" w:id="99"/>
    <w:p>
      <w:pPr>
        <w:spacing w:after="0"/>
        <w:ind w:left="0"/>
        <w:jc w:val="both"/>
      </w:pPr>
      <w:r>
        <w:rPr>
          <w:rFonts w:ascii="Times New Roman"/>
          <w:b w:val="false"/>
          <w:i w:val="false"/>
          <w:color w:val="000000"/>
          <w:sz w:val="28"/>
        </w:rPr>
        <w:t>
      1. Пайдаланылатын түсініктер мен қысқартулар анықтамасы:</w:t>
      </w:r>
      <w:r>
        <w:br/>
      </w:r>
      <w:r>
        <w:rPr>
          <w:rFonts w:ascii="Times New Roman"/>
          <w:b w:val="false"/>
          <w:i w:val="false"/>
          <w:color w:val="000000"/>
          <w:sz w:val="28"/>
        </w:rPr>
        <w:t>
</w:t>
      </w:r>
      <w:r>
        <w:rPr>
          <w:rFonts w:ascii="Times New Roman"/>
          <w:b w:val="false"/>
          <w:i w:val="false"/>
          <w:color w:val="000000"/>
          <w:sz w:val="28"/>
        </w:rPr>
        <w:t>
      1) үйден оқыту - денсаулығына байланысты уақытша немесе үнемі білім беру ұйымына келе алмайтын тұлғаның тиісті білім беру ұйымдарының педагогикалық қызметкерлері арқылы, соның ішінде қашықтықтан оқыту құралын қолдану арқылы жалпы білім беру бағдарламасын игеруі;</w:t>
      </w:r>
      <w:r>
        <w:br/>
      </w:r>
      <w:r>
        <w:rPr>
          <w:rFonts w:ascii="Times New Roman"/>
          <w:b w:val="false"/>
          <w:i w:val="false"/>
          <w:color w:val="000000"/>
          <w:sz w:val="28"/>
        </w:rPr>
        <w:t>
</w:t>
      </w:r>
      <w:r>
        <w:rPr>
          <w:rFonts w:ascii="Times New Roman"/>
          <w:b w:val="false"/>
          <w:i w:val="false"/>
          <w:color w:val="000000"/>
          <w:sz w:val="28"/>
        </w:rPr>
        <w:t>
      2) психологиялық – медициналық - педагогикалық кеңес (ПМПК) – мүмкіндігі шектеулі балалардың әлеуметтік және дәрігерлік-педагогикалық түзетімдік сүйемелдеу алуын, білім алу түрлерін анықтау, жеке оңалту бағдарламасын құру мақсаттарын жүзеге асыратын мемлекеттік мекеме;</w:t>
      </w:r>
      <w:r>
        <w:br/>
      </w:r>
      <w:r>
        <w:rPr>
          <w:rFonts w:ascii="Times New Roman"/>
          <w:b w:val="false"/>
          <w:i w:val="false"/>
          <w:color w:val="000000"/>
          <w:sz w:val="28"/>
        </w:rPr>
        <w:t>
</w:t>
      </w:r>
      <w:r>
        <w:rPr>
          <w:rFonts w:ascii="Times New Roman"/>
          <w:b w:val="false"/>
          <w:i w:val="false"/>
          <w:color w:val="000000"/>
          <w:sz w:val="28"/>
        </w:rPr>
        <w:t>
      3) ДКК – Денсаулық сақтау министрлігінің тұрғылықты жердегі алғашқы медико-санитарлық көмек ұйымдарындағы дәрігерлік - консультациялық комиссиясы;</w:t>
      </w:r>
      <w:r>
        <w:br/>
      </w:r>
      <w:r>
        <w:rPr>
          <w:rFonts w:ascii="Times New Roman"/>
          <w:b w:val="false"/>
          <w:i w:val="false"/>
          <w:color w:val="000000"/>
          <w:sz w:val="28"/>
        </w:rPr>
        <w:t>
</w:t>
      </w:r>
      <w:r>
        <w:rPr>
          <w:rFonts w:ascii="Times New Roman"/>
          <w:b w:val="false"/>
          <w:i w:val="false"/>
          <w:color w:val="000000"/>
          <w:sz w:val="28"/>
        </w:rPr>
        <w:t>
      4) мүмкіндігі шектеулі бала (балалар) - 18 жасқа дейінгі физикалық немесе психикалық жетіспеушілігі бар, өмір сүру қабілеті шектелген, туа біткен, тұқым қуалаушылықпен, жүре пайда болған аурулары бар және жарақат алған балалар;</w:t>
      </w:r>
      <w:r>
        <w:br/>
      </w:r>
      <w:r>
        <w:rPr>
          <w:rFonts w:ascii="Times New Roman"/>
          <w:b w:val="false"/>
          <w:i w:val="false"/>
          <w:color w:val="000000"/>
          <w:sz w:val="28"/>
        </w:rPr>
        <w:t>
</w:t>
      </w:r>
      <w:r>
        <w:rPr>
          <w:rFonts w:ascii="Times New Roman"/>
          <w:b w:val="false"/>
          <w:i w:val="false"/>
          <w:color w:val="000000"/>
          <w:sz w:val="28"/>
        </w:rPr>
        <w:t>
      5) мемлекеттік қызметті алушы (тұтынушы) - мемлекет қызмет көрсетілуші жеке тұлғалар;</w:t>
      </w:r>
      <w:r>
        <w:br/>
      </w:r>
      <w:r>
        <w:rPr>
          <w:rFonts w:ascii="Times New Roman"/>
          <w:b w:val="false"/>
          <w:i w:val="false"/>
          <w:color w:val="000000"/>
          <w:sz w:val="28"/>
        </w:rPr>
        <w:t>
</w:t>
      </w:r>
      <w:r>
        <w:rPr>
          <w:rFonts w:ascii="Times New Roman"/>
          <w:b w:val="false"/>
          <w:i w:val="false"/>
          <w:color w:val="000000"/>
          <w:sz w:val="28"/>
        </w:rPr>
        <w:t>
      6) ҚФБ - құрылымдық функционалдық бірліктер – мемлекеттік қызмет көрсету үдерісіне қатысушы жауапты тұлғалар.</w:t>
      </w:r>
    </w:p>
    <w:bookmarkEnd w:id="99"/>
    <w:bookmarkStart w:name="z319" w:id="100"/>
    <w:p>
      <w:pPr>
        <w:spacing w:after="0"/>
        <w:ind w:left="0"/>
        <w:jc w:val="left"/>
      </w:pPr>
      <w:r>
        <w:rPr>
          <w:rFonts w:ascii="Times New Roman"/>
          <w:b/>
          <w:i w:val="false"/>
          <w:color w:val="000000"/>
        </w:rPr>
        <w:t xml:space="preserve"> 
2. Жалпы ережелер</w:t>
      </w:r>
    </w:p>
    <w:bookmarkEnd w:id="100"/>
    <w:bookmarkStart w:name="z320" w:id="101"/>
    <w:p>
      <w:pPr>
        <w:spacing w:after="0"/>
        <w:ind w:left="0"/>
        <w:jc w:val="both"/>
      </w:pPr>
      <w:r>
        <w:rPr>
          <w:rFonts w:ascii="Times New Roman"/>
          <w:b w:val="false"/>
          <w:i w:val="false"/>
          <w:color w:val="000000"/>
          <w:sz w:val="28"/>
        </w:rPr>
        <w:t>
      2. Мемлекеттік қызметтің нормативтік-құқықтық анықтамасы: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тұтынушының тұрғылықты жері бойынша Ақтөбе облысының барлық типтегі жалпы білім беретін ұйымдарымен (бұдан әрі - уәкілетті орган) көрсетіледі,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w:t>
      </w:r>
      <w:r>
        <w:br/>
      </w:r>
      <w:r>
        <w:rPr>
          <w:rFonts w:ascii="Times New Roman"/>
          <w:b w:val="false"/>
          <w:i w:val="false"/>
          <w:color w:val="000000"/>
          <w:sz w:val="28"/>
        </w:rPr>
        <w:t>
</w:t>
      </w:r>
      <w:r>
        <w:rPr>
          <w:rFonts w:ascii="Times New Roman"/>
          <w:b w:val="false"/>
          <w:i w:val="false"/>
          <w:color w:val="000000"/>
          <w:sz w:val="28"/>
        </w:rPr>
        <w:t>
      1)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2002 жылғы 11 шілдедегі № 343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2005 жылғы 3 ақпандағы № 100 «Арнаулы бiлiм беру ұйымдары қызметiнiң үлгi ережесiн бекіту туралы»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Білім және ғылым министрінің 2004 жылғы 26 қарашадағы № 974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w:t>
      </w:r>
      <w:r>
        <w:rPr>
          <w:rFonts w:ascii="Times New Roman"/>
          <w:b w:val="false"/>
          <w:i w:val="false"/>
          <w:color w:val="000000"/>
          <w:sz w:val="28"/>
        </w:rPr>
        <w:t>бұйрығына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Үйде жеке оқытуды ұйымдастыру туралы білім беру ұйымының бұйрығы мемлекеттік қызмет көрсетудің аяқталуының нәтижесі болып табылады.</w:t>
      </w:r>
    </w:p>
    <w:bookmarkEnd w:id="101"/>
    <w:bookmarkStart w:name="z330" w:id="10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2"/>
    <w:bookmarkStart w:name="z331" w:id="103"/>
    <w:p>
      <w:pPr>
        <w:spacing w:after="0"/>
        <w:ind w:left="0"/>
        <w:jc w:val="both"/>
      </w:pPr>
      <w:r>
        <w:rPr>
          <w:rFonts w:ascii="Times New Roman"/>
          <w:b w:val="false"/>
          <w:i w:val="false"/>
          <w:color w:val="000000"/>
          <w:sz w:val="28"/>
        </w:rPr>
        <w:t>
      7. Мемлекеттік қызмет көрсету тәртібі туралы ақпарат Қазақстан Республикасы Білім және ғылым министрлігінің www.edu.gov.kz және білім басқармасының aktouo@rambler.ru. мекенжайындағы интернет – ресурсында орналасқан.</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барлық түрдегі жалпы білім беретін ұйымдардың ғимараттарында жүзеге асырылады, демалыс пен мереке күндерін қоспағанда, күн сайын сағат 8.00-ден 17.00-ге дейін 13.00-ден 14.30-ға дейін түскі үзіліс жасай отырып көрсетіледі. </w:t>
      </w:r>
      <w:r>
        <w:br/>
      </w:r>
      <w:r>
        <w:rPr>
          <w:rFonts w:ascii="Times New Roman"/>
          <w:b w:val="false"/>
          <w:i w:val="false"/>
          <w:color w:val="000000"/>
          <w:sz w:val="28"/>
        </w:rPr>
        <w:t>
      Қабылдау кезек ретімен,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алушы мемлекеттік қызмет алу үшін қажетті құжаттарды тапсырған сәттен бастап - 3 жұмыс күннен артық емес;</w:t>
      </w:r>
      <w:r>
        <w:br/>
      </w:r>
      <w:r>
        <w:rPr>
          <w:rFonts w:ascii="Times New Roman"/>
          <w:b w:val="false"/>
          <w:i w:val="false"/>
          <w:color w:val="000000"/>
          <w:sz w:val="28"/>
        </w:rPr>
        <w:t>
</w:t>
      </w:r>
      <w:r>
        <w:rPr>
          <w:rFonts w:ascii="Times New Roman"/>
          <w:b w:val="false"/>
          <w:i w:val="false"/>
          <w:color w:val="000000"/>
          <w:sz w:val="28"/>
        </w:rPr>
        <w:t>
      2) жолыққан күні сол жерде көрсетілетін мемлекеттік қызметті алу уақытында құжаттарды тапсыру үшін жұмсалатын рұқсат берілген ең ұзақ уақыт 30 минут құрайды;</w:t>
      </w:r>
      <w:r>
        <w:br/>
      </w:r>
      <w:r>
        <w:rPr>
          <w:rFonts w:ascii="Times New Roman"/>
          <w:b w:val="false"/>
          <w:i w:val="false"/>
          <w:color w:val="000000"/>
          <w:sz w:val="28"/>
        </w:rPr>
        <w:t>
</w:t>
      </w:r>
      <w:r>
        <w:rPr>
          <w:rFonts w:ascii="Times New Roman"/>
          <w:b w:val="false"/>
          <w:i w:val="false"/>
          <w:color w:val="000000"/>
          <w:sz w:val="28"/>
        </w:rPr>
        <w:t>
      3) алушы жолыққан күні сол жерде мемлекеттік қызметті алушыға қызмет көрсетілетін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10. Тіркеуші органның мемлекеттік қызмет көрсетуден бас тартуына тұтынушының құжаттарды толық ұсынбауы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Жалпы білім беру ұйымының жауапты тұлғасы мемлекеттік қызметті алушы ұсынған құжаттарды тексеруді және қабылдап алуды жүзеге асырады, өтінішті кіріс хат-хабар журналына тіркейді, қабылдап алынған күні белгіленген қабылдап алынған құжаттар туралы қолхат береді.</w:t>
      </w:r>
      <w:r>
        <w:br/>
      </w:r>
      <w:r>
        <w:rPr>
          <w:rFonts w:ascii="Times New Roman"/>
          <w:b w:val="false"/>
          <w:i w:val="false"/>
          <w:color w:val="000000"/>
          <w:sz w:val="28"/>
        </w:rPr>
        <w:t>
</w:t>
      </w:r>
      <w:r>
        <w:rPr>
          <w:rFonts w:ascii="Times New Roman"/>
          <w:b w:val="false"/>
          <w:i w:val="false"/>
          <w:color w:val="000000"/>
          <w:sz w:val="28"/>
        </w:rPr>
        <w:t>
      2) тіркелген құжаттар білім беру ұйымының басшысына түскен құжаттардың толықтығын тексеру және білім беру ұйымына қабылдау немесе қызмет көрсетуден бас тарту туралы бұрыштама қою үшін жіберіледі;</w:t>
      </w:r>
      <w:r>
        <w:br/>
      </w:r>
      <w:r>
        <w:rPr>
          <w:rFonts w:ascii="Times New Roman"/>
          <w:b w:val="false"/>
          <w:i w:val="false"/>
          <w:color w:val="000000"/>
          <w:sz w:val="28"/>
        </w:rPr>
        <w:t>
</w:t>
      </w:r>
      <w:r>
        <w:rPr>
          <w:rFonts w:ascii="Times New Roman"/>
          <w:b w:val="false"/>
          <w:i w:val="false"/>
          <w:color w:val="000000"/>
          <w:sz w:val="28"/>
        </w:rPr>
        <w:t>
      3) басшының бұрыштамасы қойылған құжаттар білім беру ұйымының жауапты тұлғасына білім беру ұйымына қабылдау немесе тұтынушы құжаттардың біреуін ұсынбаған ретте қызмет көрсетуден бас тарту туралы бұйрық дайындауға жіберіледі;</w:t>
      </w:r>
      <w:r>
        <w:br/>
      </w:r>
      <w:r>
        <w:rPr>
          <w:rFonts w:ascii="Times New Roman"/>
          <w:b w:val="false"/>
          <w:i w:val="false"/>
          <w:color w:val="000000"/>
          <w:sz w:val="28"/>
        </w:rPr>
        <w:t>
</w:t>
      </w:r>
      <w:r>
        <w:rPr>
          <w:rFonts w:ascii="Times New Roman"/>
          <w:b w:val="false"/>
          <w:i w:val="false"/>
          <w:color w:val="000000"/>
          <w:sz w:val="28"/>
        </w:rPr>
        <w:t>
      4) Білім беру ұйымына қабылдау және үйде жеке оқытуды ұсыну немесе дәлелді бас тарту туралы бұйрыққа бірінші басшы екі дана етіп қол қояды, ол бұйрықтар кітабында немесе шығыс хат-хабар журналында тіркеледі, оның бір данасы ұйымда сақталады, екіншісі мемлекеттік қызмет алушының заңды өкіліне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құжаттарды қабылдап алуды жүзеге асырушы адамдардың ең аз саны 1 қызметкерден тұрады.</w:t>
      </w:r>
    </w:p>
    <w:bookmarkEnd w:id="103"/>
    <w:bookmarkStart w:name="z344" w:id="104"/>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04"/>
    <w:bookmarkStart w:name="z345" w:id="105"/>
    <w:p>
      <w:pPr>
        <w:spacing w:after="0"/>
        <w:ind w:left="0"/>
        <w:jc w:val="both"/>
      </w:pPr>
      <w:r>
        <w:rPr>
          <w:rFonts w:ascii="Times New Roman"/>
          <w:b w:val="false"/>
          <w:i w:val="false"/>
          <w:color w:val="000000"/>
          <w:sz w:val="28"/>
        </w:rPr>
        <w:t>
      13. Жалпыға бірдей білім беру ұйымының жауапты тұлғасы құжаттардың толықтығын тексеруді жүзеге асырады, деректерді тексереді, кіріс хат-хабар журналына өтініштерді тіркейді.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алушы мемлекеттік қызмет көрсетуді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құрылымдық - 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білім беру ұйымының бірінші басшысы;</w:t>
      </w:r>
      <w:r>
        <w:br/>
      </w:r>
      <w:r>
        <w:rPr>
          <w:rFonts w:ascii="Times New Roman"/>
          <w:b w:val="false"/>
          <w:i w:val="false"/>
          <w:color w:val="000000"/>
          <w:sz w:val="28"/>
        </w:rPr>
        <w:t>
</w:t>
      </w:r>
      <w:r>
        <w:rPr>
          <w:rFonts w:ascii="Times New Roman"/>
          <w:b w:val="false"/>
          <w:i w:val="false"/>
          <w:color w:val="000000"/>
          <w:sz w:val="28"/>
        </w:rPr>
        <w:t>
      2) білім беру ұйымының құжаттарды қабылдап алушы және тіркеуші жауапты тұлғасы.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(рәсімдерінің) сабақтастығы мен өзара іс-қимылының мәтіндік кестелік сипаттамасы әрбір әкімшілік әрекеттің (рәсімнің) орындалу мерзімін көрсете отырып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әрекеттердің және ҚФБ қисындық сабақтастығының өзара байланысын бейнелейтін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5"/>
    <w:bookmarkStart w:name="z352" w:id="106"/>
    <w:p>
      <w:pPr>
        <w:spacing w:after="0"/>
        <w:ind w:left="0"/>
        <w:jc w:val="left"/>
      </w:pPr>
      <w:r>
        <w:rPr>
          <w:rFonts w:ascii="Times New Roman"/>
          <w:b/>
          <w:i w:val="false"/>
          <w:color w:val="000000"/>
        </w:rPr>
        <w:t xml:space="preserve"> 
5. Мемлекеттік қызмет көрсетуші лауазымды тұлғалардың жауапкершілігі</w:t>
      </w:r>
    </w:p>
    <w:bookmarkEnd w:id="106"/>
    <w:bookmarkStart w:name="z353" w:id="107"/>
    <w:p>
      <w:pPr>
        <w:spacing w:after="0"/>
        <w:ind w:left="0"/>
        <w:jc w:val="both"/>
      </w:pPr>
      <w:r>
        <w:rPr>
          <w:rFonts w:ascii="Times New Roman"/>
          <w:b w:val="false"/>
          <w:i w:val="false"/>
          <w:color w:val="000000"/>
          <w:sz w:val="28"/>
        </w:rPr>
        <w:t>
      18. Жауапты тұлғалар мемлекеттік қызмет көрсету барысында олар қабылдаған шешімдері мен әрекеттері (әрекетсіздігі) үшін Қазақстан Республикасының заңнамаларында көзделген тәртіппен жауапты болады.</w:t>
      </w:r>
    </w:p>
    <w:bookmarkEnd w:id="107"/>
    <w:bookmarkStart w:name="z354" w:id="108"/>
    <w:p>
      <w:pPr>
        <w:spacing w:after="0"/>
        <w:ind w:left="0"/>
        <w:jc w:val="both"/>
      </w:pPr>
      <w:r>
        <w:rPr>
          <w:rFonts w:ascii="Times New Roman"/>
          <w:b w:val="false"/>
          <w:i w:val="false"/>
          <w:color w:val="000000"/>
          <w:sz w:val="28"/>
        </w:rPr>
        <w:t>
«Бастауыш, негізгі орта, жалпы орта білім беру</w:t>
      </w:r>
      <w:r>
        <w:br/>
      </w:r>
      <w:r>
        <w:rPr>
          <w:rFonts w:ascii="Times New Roman"/>
          <w:b w:val="false"/>
          <w:i w:val="false"/>
          <w:color w:val="000000"/>
          <w:sz w:val="28"/>
        </w:rPr>
        <w:t>
ұйымдарына денсаулығына байланысты ұзақ уақыт</w:t>
      </w:r>
      <w:r>
        <w:br/>
      </w:r>
      <w:r>
        <w:rPr>
          <w:rFonts w:ascii="Times New Roman"/>
          <w:b w:val="false"/>
          <w:i w:val="false"/>
          <w:color w:val="000000"/>
          <w:sz w:val="28"/>
        </w:rPr>
        <w:t>
бойы бара алмайтын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қабылдайтын білім беру ұйымдарының тізімдері Өкілетті органдардың мекенжайлар тізбесі Ақтөбе облысының жалпы білім беретін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781"/>
        <w:gridCol w:w="4710"/>
        <w:gridCol w:w="1890"/>
        <w:gridCol w:w="2248"/>
      </w:tblGrid>
      <w:tr>
        <w:trPr>
          <w:trHeight w:val="15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Гришин көшесі, № 72/3, schoola_1_2005@mail.ru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517970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 00-ге дейін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мамандандырылған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Асау барақ көшесі, № 124</w:t>
            </w:r>
            <w:r>
              <w:br/>
            </w:r>
            <w:r>
              <w:rPr>
                <w:rFonts w:ascii="Times New Roman"/>
                <w:b w:val="false"/>
                <w:i w:val="false"/>
                <w:color w:val="000000"/>
                <w:sz w:val="20"/>
              </w:rPr>
              <w:t>
shkola2@ok.kz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213172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154А үй, School3@pochta.ru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576927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неміс тілін тереңдетіп оқытуға мамандандырылған жалпы орта білім беру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Тайбеков көшесі, № 10</w:t>
            </w:r>
            <w:r>
              <w:br/>
            </w:r>
            <w:r>
              <w:rPr>
                <w:rFonts w:ascii="Times New Roman"/>
                <w:b w:val="false"/>
                <w:i w:val="false"/>
                <w:color w:val="000000"/>
                <w:sz w:val="20"/>
              </w:rPr>
              <w:t>
school_aktobe@mail.ru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514384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Гастелло көшесі, № 51, gulmura@bk.ru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401530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Ақтаев атындағы № 6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Қобландин көшесі, № 4, maijestik200868@rambler.ru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217910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11 шағын ауданы, </w:t>
            </w:r>
            <w:r>
              <w:br/>
            </w:r>
            <w:r>
              <w:rPr>
                <w:rFonts w:ascii="Times New Roman"/>
                <w:b w:val="false"/>
                <w:i w:val="false"/>
                <w:color w:val="000000"/>
                <w:sz w:val="20"/>
              </w:rPr>
              <w:t>
Шайкенов көшесі, № 51 "А" gimn9@mail.ru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231082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 тереңдетіп оқытатын № 11 арнаулы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Әйтеке би көшесі, № 35, akschool11@rambler.ru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211224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Пушкин көшесі, № 68 ssh12@bk.ru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777476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Мирзоян көшесі, № 6 үй,</w:t>
            </w:r>
            <w:r>
              <w:br/>
            </w:r>
            <w:r>
              <w:rPr>
                <w:rFonts w:ascii="Times New Roman"/>
                <w:b w:val="false"/>
                <w:i w:val="false"/>
                <w:color w:val="000000"/>
                <w:sz w:val="20"/>
              </w:rPr>
              <w:t>
ak-sc13@rambler.ru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402507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Чапаев көшесі, № 8 үй, Ucheba14@rambler.ru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211648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Гоголь көшесі, № 12 үй, aktobeschool_15@mail.ru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407144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Женіс даңғылы, №34 үй, school-16-16@rambler.ru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502235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 17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291/ А үй. Aktobe_sh17@mail.ru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515317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Кірпіш ауылы, Scola18akt@rambler.ru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403078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101/а үй, Аaktosh19@mail.ru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546772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 жалпы білім беру мектеп-лицейі"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Маресьев көшесі, № 75А, sch20@mail.ru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563289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 21 орта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үй, А,</w:t>
            </w:r>
            <w:r>
              <w:br/>
            </w:r>
            <w:r>
              <w:rPr>
                <w:rFonts w:ascii="Times New Roman"/>
                <w:b w:val="false"/>
                <w:i w:val="false"/>
                <w:color w:val="000000"/>
                <w:sz w:val="20"/>
              </w:rPr>
              <w:t>
Mektep_21@mail.ru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514087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29, School22_aktobe@mail.ru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210435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мектеп лицейі"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Сатпаев көшесі 13, school-23@mail.ru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549097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лингвистикалық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144, А24lshg@mail.ru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578346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терең үйрететін № 25 арнаулы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71 Б, pov25@mail.ru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560573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 47А, School-26-akt@mail.ru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507357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көппрофильді № 27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Ағайынды Жұбановтар көшесі, № 273, </w:t>
            </w:r>
            <w:r>
              <w:br/>
            </w:r>
            <w:r>
              <w:rPr>
                <w:rFonts w:ascii="Times New Roman"/>
                <w:b w:val="false"/>
                <w:i w:val="false"/>
                <w:color w:val="000000"/>
                <w:sz w:val="20"/>
              </w:rPr>
              <w:t>
Аktobe-school27@mail.ru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25 А, informLaura@rambler.ru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564627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Авиақалашық ауданы, № 23 А, ssh29avia@rambler.ru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227245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Тургенев көшесі, № 70 А, azholbayeva@yandex.ru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540565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Жамбыл көшесі, № 102, Shk_31@mail.ru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400313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орта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74 а үй, Аktobe_gim32@mail.ru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233233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 орта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Беркімбаева көшесі, № 91, shkola33@ok.kz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963022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7, school34@mail.ru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500834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92/а үй, dima_korchukov@mail.ru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234284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Красногор көшесі, № 19, 36aktouo@rambler.ru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508330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11 шағын ауданы, № 98 aktobe_ssh37@mail.ru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231599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261, Kazschool38@mail.ru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567119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 орта жалпы білім беру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Ағайынды Жұбановтар көшесі, № 293 А, mektep39@rambler.ru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515106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 Рыскұлов көшесі, № 8А</w:t>
            </w:r>
            <w:r>
              <w:br/>
            </w:r>
            <w:r>
              <w:rPr>
                <w:rFonts w:ascii="Times New Roman"/>
                <w:b w:val="false"/>
                <w:i w:val="false"/>
                <w:color w:val="000000"/>
                <w:sz w:val="20"/>
              </w:rPr>
              <w:t>
ashcool40@mail.ru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536300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білім беретін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41aktobe@mail.ru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988729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Герцен көшесі, № 19, aktobeschool_42@mail.ru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жеке пәндерді тереңдетіп оқытатын арнайы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Жеңіс даңғылы, № 5. Sh47@rambler.ru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500624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білім беретін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Сәнкібай батыр даңғылы, № 14 О, Mektep@rambler.ru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509632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Заречный-1 ауылы, Букенбаев көшесі, № 15 үй, School50_@mail.ru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998668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Gimnasia51-83@mail.ru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236011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жалпы білім беретін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Карғалы селосы, </w:t>
            </w:r>
            <w:r>
              <w:br/>
            </w:r>
            <w:r>
              <w:rPr>
                <w:rFonts w:ascii="Times New Roman"/>
                <w:b w:val="false"/>
                <w:i w:val="false"/>
                <w:color w:val="000000"/>
                <w:sz w:val="20"/>
              </w:rPr>
              <w:t>
Сәтпаев көшесі,38, KUVK@mail.ru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996932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aktubinsk1@rambler.ru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988361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Мичурин көшесі, № 31, blagscool@rambler.ru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994220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Георгиевка селосы, </w:t>
            </w:r>
            <w:r>
              <w:br/>
            </w:r>
            <w:r>
              <w:rPr>
                <w:rFonts w:ascii="Times New Roman"/>
                <w:b w:val="false"/>
                <w:i w:val="false"/>
                <w:color w:val="000000"/>
                <w:sz w:val="20"/>
              </w:rPr>
              <w:t>
Женіс көшесі, № 37 georsh06@rambler.ru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980102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Құрайлы селосы,</w:t>
            </w:r>
            <w:r>
              <w:br/>
            </w:r>
            <w:r>
              <w:rPr>
                <w:rFonts w:ascii="Times New Roman"/>
                <w:b w:val="false"/>
                <w:i w:val="false"/>
                <w:color w:val="000000"/>
                <w:sz w:val="20"/>
              </w:rPr>
              <w:t>
Есет батыр көшесі, № 15 elek.92@mail.ru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980425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Арын атындағы Қарғалы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Қарғалы ауылы, </w:t>
            </w:r>
            <w:r>
              <w:br/>
            </w:r>
            <w:r>
              <w:rPr>
                <w:rFonts w:ascii="Times New Roman"/>
                <w:b w:val="false"/>
                <w:i w:val="false"/>
                <w:color w:val="000000"/>
                <w:sz w:val="20"/>
              </w:rPr>
              <w:t>
Байғанин көшесі, № 2, Аm.arin@mail.ru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995071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"Курашасай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Курашасай ауылы, </w:t>
            </w:r>
            <w:r>
              <w:br/>
            </w:r>
            <w:r>
              <w:rPr>
                <w:rFonts w:ascii="Times New Roman"/>
                <w:b w:val="false"/>
                <w:i w:val="false"/>
                <w:color w:val="000000"/>
                <w:sz w:val="20"/>
              </w:rPr>
              <w:t>
Әуезов көшесі,№ 11а Kurash.SS@ok.kz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229018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Қызылжар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229204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Жана Коныс ауылы,</w:t>
            </w:r>
            <w:r>
              <w:br/>
            </w:r>
            <w:r>
              <w:rPr>
                <w:rFonts w:ascii="Times New Roman"/>
                <w:b w:val="false"/>
                <w:i w:val="false"/>
                <w:color w:val="000000"/>
                <w:sz w:val="20"/>
              </w:rPr>
              <w:t>
Ленин көшесі, № 25, novayash@rambler.ru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997517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Пригородное селосы, Бейбітшілік көшесі, № 4 үй, gulshan_06@bk.ru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984144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Россовхоз ауылы, Roccovhoznaia@rambler.ru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761897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Сазды селосы, </w:t>
            </w:r>
            <w:r>
              <w:br/>
            </w:r>
            <w:r>
              <w:rPr>
                <w:rFonts w:ascii="Times New Roman"/>
                <w:b w:val="false"/>
                <w:i w:val="false"/>
                <w:color w:val="000000"/>
                <w:sz w:val="20"/>
              </w:rPr>
              <w:t>
Мектеп көшесі, № 1, Sazdshcola@rambler.ru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991853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арналған мектеп-интернат"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Internat_aktobe@mail 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994630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мектеп -бала бақша кешені"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Заречный поселкесі, </w:t>
            </w:r>
            <w:r>
              <w:br/>
            </w:r>
            <w:r>
              <w:rPr>
                <w:rFonts w:ascii="Times New Roman"/>
                <w:b w:val="false"/>
                <w:i w:val="false"/>
                <w:color w:val="000000"/>
                <w:sz w:val="20"/>
              </w:rPr>
              <w:t>
Попова көшесі, № 1 Zarehnaya-sad@rambler.ru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998758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Акжар ауылы AkzharscauySchool@mail.ru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991583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Акшат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245440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Садовое ауылы, Sadovaya_82@mail.ru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248111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 бала бақша"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101, OSH43@ok.kz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230026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Некрасов көшесі 53, ecole52@rambler.ru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401603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Белогорка селосы. Belogorka@rambler.ru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241854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Красносельское селосы Kracnocel@rambler.ru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225713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ауысымдық (кешкі)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Шернияз көшесі, № 47, </w:t>
            </w:r>
            <w:r>
              <w:br/>
            </w:r>
            <w:r>
              <w:rPr>
                <w:rFonts w:ascii="Times New Roman"/>
                <w:b w:val="false"/>
                <w:i w:val="false"/>
                <w:color w:val="000000"/>
                <w:sz w:val="20"/>
              </w:rPr>
              <w:t>
Shcola44@rambler.ru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(ауысымдағы)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Чекалин көшесі, № 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501097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Ленин көшесі, № 128. shkola_1_alga@mail.ru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44308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 2 Алға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6. paczaev32@mail.ru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43931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Наурыз к., 30. algaschool3@mail.ru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42350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4 мкр, 9. alga_school_4@mail.ru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"А.Байтұрсынов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Самбай ауылы a.baitursinov_om@mail.ru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53082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Бесқоспа селосы, </w:t>
            </w:r>
            <w:r>
              <w:br/>
            </w:r>
            <w:r>
              <w:rPr>
                <w:rFonts w:ascii="Times New Roman"/>
                <w:b w:val="false"/>
                <w:i w:val="false"/>
                <w:color w:val="000000"/>
                <w:sz w:val="20"/>
              </w:rPr>
              <w:t>
Есет батыр көшесі, № 1. beskospa.om@mail.ru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Бестамақ селосы, </w:t>
            </w:r>
            <w:r>
              <w:br/>
            </w:r>
            <w:r>
              <w:rPr>
                <w:rFonts w:ascii="Times New Roman"/>
                <w:b w:val="false"/>
                <w:i w:val="false"/>
                <w:color w:val="000000"/>
                <w:sz w:val="20"/>
              </w:rPr>
              <w:t>
Центральная көшесі, № 34 bestamak_mektep@mail.ru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35304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Болгар селосы, </w:t>
            </w:r>
            <w:r>
              <w:br/>
            </w:r>
            <w:r>
              <w:rPr>
                <w:rFonts w:ascii="Times New Roman"/>
                <w:b w:val="false"/>
                <w:i w:val="false"/>
                <w:color w:val="000000"/>
                <w:sz w:val="20"/>
              </w:rPr>
              <w:t>
К.Әубәкір көшесі, № 16. shrj81@mail.ru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35540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Есет батыр Көкіұлы селосы, </w:t>
            </w:r>
            <w:r>
              <w:br/>
            </w:r>
            <w:r>
              <w:rPr>
                <w:rFonts w:ascii="Times New Roman"/>
                <w:b w:val="false"/>
                <w:i w:val="false"/>
                <w:color w:val="000000"/>
                <w:sz w:val="20"/>
              </w:rPr>
              <w:t>
Уәлиханов көшесі, № 14. mektepbaksha.esetbatyr@mail.ru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38580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76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Ильинка селосы</w:t>
            </w:r>
            <w:r>
              <w:br/>
            </w:r>
            <w:r>
              <w:rPr>
                <w:rFonts w:ascii="Times New Roman"/>
                <w:b w:val="false"/>
                <w:i w:val="false"/>
                <w:color w:val="000000"/>
                <w:sz w:val="20"/>
              </w:rPr>
              <w:t>
ilinka_mektep@mail.ru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71160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Қарабұлақ селосы karabulak.shkola@mail.ru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71699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Қарақобда селосы, </w:t>
            </w:r>
            <w:r>
              <w:br/>
            </w:r>
            <w:r>
              <w:rPr>
                <w:rFonts w:ascii="Times New Roman"/>
                <w:b w:val="false"/>
                <w:i w:val="false"/>
                <w:color w:val="000000"/>
                <w:sz w:val="20"/>
              </w:rPr>
              <w:t>
Мектеп көшесі, № 9. karakobda@bk.ru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68639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Маржанбұлақ селосы, Абай көшесі, № 71. marzhanbulak-2011@mail.ru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53808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Сарықобда селосы, sarikobda@mail.ru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Тамды селосы, </w:t>
            </w:r>
            <w:r>
              <w:br/>
            </w:r>
            <w:r>
              <w:rPr>
                <w:rFonts w:ascii="Times New Roman"/>
                <w:b w:val="false"/>
                <w:i w:val="false"/>
                <w:color w:val="000000"/>
                <w:sz w:val="20"/>
              </w:rPr>
              <w:t>
Т.Ахтанов көшесі, № 3 tamdi_shcool@mail.ru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Қайнар селосы, Ә.Молдағұлова көшесі, № 2 tokmansai_school@mail.ru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71753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Үшқұдық селосы, </w:t>
            </w:r>
            <w:r>
              <w:br/>
            </w:r>
            <w:r>
              <w:rPr>
                <w:rFonts w:ascii="Times New Roman"/>
                <w:b w:val="false"/>
                <w:i w:val="false"/>
                <w:color w:val="000000"/>
                <w:sz w:val="20"/>
              </w:rPr>
              <w:t>
Комсомол көшесі, № 20. shukirz@mail.ru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68426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Қарақұдық селосы, Федорченко көшесі, № 45 zhuldyz_30@mail.ru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53536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"Шибаевка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Нұрбұлақ селосы, </w:t>
            </w:r>
            <w:r>
              <w:br/>
            </w:r>
            <w:r>
              <w:rPr>
                <w:rFonts w:ascii="Times New Roman"/>
                <w:b w:val="false"/>
                <w:i w:val="false"/>
                <w:color w:val="000000"/>
                <w:sz w:val="20"/>
              </w:rPr>
              <w:t>
Ж.Атраубаев көшесі, № 99 seksenbai.berik@mail.ru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53245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Қайындысай селосы, Маржанбұлақ ауылы</w:t>
            </w:r>
            <w:r>
              <w:br/>
            </w:r>
            <w:r>
              <w:rPr>
                <w:rFonts w:ascii="Times New Roman"/>
                <w:b w:val="false"/>
                <w:i w:val="false"/>
                <w:color w:val="000000"/>
                <w:sz w:val="20"/>
              </w:rPr>
              <w:t>
aigul.02.74@mail.ru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68953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Әбілқайырхан көшесі, № 12. amangeldi_nm@mail.ru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Көктоғай селосы,</w:t>
            </w:r>
            <w:r>
              <w:br/>
            </w:r>
            <w:r>
              <w:rPr>
                <w:rFonts w:ascii="Times New Roman"/>
                <w:b w:val="false"/>
                <w:i w:val="false"/>
                <w:color w:val="000000"/>
                <w:sz w:val="20"/>
              </w:rPr>
              <w:t>
Интернационал көшесі, № 40</w:t>
            </w:r>
            <w:r>
              <w:br/>
            </w:r>
            <w:r>
              <w:rPr>
                <w:rFonts w:ascii="Times New Roman"/>
                <w:b w:val="false"/>
                <w:i w:val="false"/>
                <w:color w:val="000000"/>
                <w:sz w:val="20"/>
              </w:rPr>
              <w:t>
golubinovkasch@mail.ru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68858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Жерұйық селосы, </w:t>
            </w:r>
            <w:r>
              <w:br/>
            </w:r>
            <w:r>
              <w:rPr>
                <w:rFonts w:ascii="Times New Roman"/>
                <w:b w:val="false"/>
                <w:i w:val="false"/>
                <w:color w:val="000000"/>
                <w:sz w:val="20"/>
              </w:rPr>
              <w:t>
Бірлік көшесі, №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Тіккайың селосы,</w:t>
            </w:r>
            <w:r>
              <w:br/>
            </w:r>
            <w:r>
              <w:rPr>
                <w:rFonts w:ascii="Times New Roman"/>
                <w:b w:val="false"/>
                <w:i w:val="false"/>
                <w:color w:val="000000"/>
                <w:sz w:val="20"/>
              </w:rPr>
              <w:t>
Комсомол көшесі, № 48. school-ivanovka@mail.ru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68700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Көлтабан селосы, koltaban_mektep@mail.ru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71156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Желекті көшесі, № 13. novoukrain_nm@mail.ru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Тоқмансай селосы, </w:t>
            </w:r>
            <w:r>
              <w:br/>
            </w:r>
            <w:r>
              <w:rPr>
                <w:rFonts w:ascii="Times New Roman"/>
                <w:b w:val="false"/>
                <w:i w:val="false"/>
                <w:color w:val="000000"/>
                <w:sz w:val="20"/>
              </w:rPr>
              <w:t>
Қазақ көшесі, №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 17 б. schkolasad@mail.ru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"Еркінкүш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Еркінкүш селосы, </w:t>
            </w:r>
            <w:r>
              <w:br/>
            </w:r>
            <w:r>
              <w:rPr>
                <w:rFonts w:ascii="Times New Roman"/>
                <w:b w:val="false"/>
                <w:i w:val="false"/>
                <w:color w:val="000000"/>
                <w:sz w:val="20"/>
              </w:rPr>
              <w:t>
Нұрлы көшесі, № 6. baljan_1706@mail.ru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72095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Ерназар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Құмсай селосы </w:t>
            </w:r>
            <w:r>
              <w:br/>
            </w:r>
            <w:r>
              <w:rPr>
                <w:rFonts w:ascii="Times New Roman"/>
                <w:b w:val="false"/>
                <w:i w:val="false"/>
                <w:color w:val="000000"/>
                <w:sz w:val="20"/>
              </w:rPr>
              <w:t>
Достық көшесі, № 50 kumsai_nm@mail.ru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71363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Қызылту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70697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Қарағандысай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"Нариман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Бұлақсай селосы, </w:t>
            </w:r>
            <w:r>
              <w:br/>
            </w:r>
            <w:r>
              <w:rPr>
                <w:rFonts w:ascii="Times New Roman"/>
                <w:b w:val="false"/>
                <w:i w:val="false"/>
                <w:color w:val="000000"/>
                <w:sz w:val="20"/>
              </w:rPr>
              <w:t>
Жерұйық көшесі, №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71004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"Өлетті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Өлетті селосы, </w:t>
            </w:r>
            <w:r>
              <w:br/>
            </w:r>
            <w:r>
              <w:rPr>
                <w:rFonts w:ascii="Times New Roman"/>
                <w:b w:val="false"/>
                <w:i w:val="false"/>
                <w:color w:val="000000"/>
                <w:sz w:val="20"/>
              </w:rPr>
              <w:t>
Центральная көшесі, №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Тымабұлақ селосы,</w:t>
            </w:r>
            <w:r>
              <w:br/>
            </w:r>
            <w:r>
              <w:rPr>
                <w:rFonts w:ascii="Times New Roman"/>
                <w:b w:val="false"/>
                <w:i w:val="false"/>
                <w:color w:val="000000"/>
                <w:sz w:val="20"/>
              </w:rPr>
              <w:t>
Былшық би көшесі, № 32, baskuduk_mektep@mail.ru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28020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Жабасақ селосы, </w:t>
            </w:r>
            <w:r>
              <w:br/>
            </w:r>
            <w:r>
              <w:rPr>
                <w:rFonts w:ascii="Times New Roman"/>
                <w:b w:val="false"/>
                <w:i w:val="false"/>
                <w:color w:val="000000"/>
                <w:sz w:val="20"/>
              </w:rPr>
              <w:t xml:space="preserve">
Майлыкожа көшесі, № 5, zabasak2011@mail.ru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34038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Сарат селосы, </w:t>
            </w:r>
            <w:r>
              <w:br/>
            </w:r>
            <w:r>
              <w:rPr>
                <w:rFonts w:ascii="Times New Roman"/>
                <w:b w:val="false"/>
                <w:i w:val="false"/>
                <w:color w:val="000000"/>
                <w:sz w:val="20"/>
              </w:rPr>
              <w:t xml:space="preserve">
Жүргенов көшесі, № 4, Sarat_Abdizhalelova@bk.ru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31187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Толыбай селосы, </w:t>
            </w:r>
            <w:r>
              <w:br/>
            </w:r>
            <w:r>
              <w:rPr>
                <w:rFonts w:ascii="Times New Roman"/>
                <w:b w:val="false"/>
                <w:i w:val="false"/>
                <w:color w:val="000000"/>
                <w:sz w:val="20"/>
              </w:rPr>
              <w:t xml:space="preserve">
Майлин көшесі, № 6 Siko_89@list.ru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26720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Жүргенов көшесі, № 68 Mektep@rambler.ru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21686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Талдық селосы, </w:t>
            </w:r>
            <w:r>
              <w:br/>
            </w:r>
            <w:r>
              <w:rPr>
                <w:rFonts w:ascii="Times New Roman"/>
                <w:b w:val="false"/>
                <w:i w:val="false"/>
                <w:color w:val="000000"/>
                <w:sz w:val="20"/>
              </w:rPr>
              <w:t xml:space="preserve">
Жеңіс көшесі, № 5 Taldiksch@rambler.ru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32030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Абай көшесі, № 13, Akkolsh@rambler.ru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23716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"Сейдалы Оразалин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Әйтеке би ауданы, Аралтоғай селосы,</w:t>
            </w:r>
            <w:r>
              <w:br/>
            </w:r>
            <w:r>
              <w:rPr>
                <w:rFonts w:ascii="Times New Roman"/>
                <w:b w:val="false"/>
                <w:i w:val="false"/>
                <w:color w:val="000000"/>
                <w:sz w:val="20"/>
              </w:rPr>
              <w:t xml:space="preserve">
Байғанин көшесі, № 8, Beket85@mail.ru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23019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Новая көшесі 43, shkola201201@mail.ru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25920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Белқопа селосы, </w:t>
            </w:r>
            <w:r>
              <w:br/>
            </w:r>
            <w:r>
              <w:rPr>
                <w:rFonts w:ascii="Times New Roman"/>
                <w:b w:val="false"/>
                <w:i w:val="false"/>
                <w:color w:val="000000"/>
                <w:sz w:val="20"/>
              </w:rPr>
              <w:t xml:space="preserve">
Қабанбай батыр көшесі, № 2, Orken_91g@mail.ru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Аралтобе селосы, </w:t>
            </w:r>
            <w:r>
              <w:br/>
            </w:r>
            <w:r>
              <w:rPr>
                <w:rFonts w:ascii="Times New Roman"/>
                <w:b w:val="false"/>
                <w:i w:val="false"/>
                <w:color w:val="000000"/>
                <w:sz w:val="20"/>
              </w:rPr>
              <w:t xml:space="preserve">
Абай көшесі, № 8, ismaguova@mail.ru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23306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Аққұм селосы, </w:t>
            </w:r>
            <w:r>
              <w:br/>
            </w:r>
            <w:r>
              <w:rPr>
                <w:rFonts w:ascii="Times New Roman"/>
                <w:b w:val="false"/>
                <w:i w:val="false"/>
                <w:color w:val="000000"/>
                <w:sz w:val="20"/>
              </w:rPr>
              <w:t xml:space="preserve">
Абай көшесі, № 14, akkum.o.m_1972@mail.ru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2202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Көрпе селосы, </w:t>
            </w:r>
            <w:r>
              <w:br/>
            </w:r>
            <w:r>
              <w:rPr>
                <w:rFonts w:ascii="Times New Roman"/>
                <w:b w:val="false"/>
                <w:i w:val="false"/>
                <w:color w:val="000000"/>
                <w:sz w:val="20"/>
              </w:rPr>
              <w:t xml:space="preserve">
Сейфуллин көшесі, № 16, enbektu@mail.ru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Милы селосы,</w:t>
            </w:r>
            <w:r>
              <w:br/>
            </w:r>
            <w:r>
              <w:rPr>
                <w:rFonts w:ascii="Times New Roman"/>
                <w:b w:val="false"/>
                <w:i w:val="false"/>
                <w:color w:val="000000"/>
                <w:sz w:val="20"/>
              </w:rPr>
              <w:t>
Абай көшесі, № 5,</w:t>
            </w:r>
            <w:r>
              <w:br/>
            </w:r>
            <w:r>
              <w:rPr>
                <w:rFonts w:ascii="Times New Roman"/>
                <w:b w:val="false"/>
                <w:i w:val="false"/>
                <w:color w:val="000000"/>
                <w:sz w:val="20"/>
              </w:rPr>
              <w:t xml:space="preserve">
mily_seitova@mail.ru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40320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"Сейсекенов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Ұлғайсын селосы, </w:t>
            </w:r>
            <w:r>
              <w:br/>
            </w:r>
            <w:r>
              <w:rPr>
                <w:rFonts w:ascii="Times New Roman"/>
                <w:b w:val="false"/>
                <w:i w:val="false"/>
                <w:color w:val="000000"/>
                <w:sz w:val="20"/>
              </w:rPr>
              <w:t xml:space="preserve">
Майлин көшесі, № 14, Seisekenov_OM@mail.kz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Әйке селосы, </w:t>
            </w:r>
            <w:r>
              <w:br/>
            </w:r>
            <w:r>
              <w:rPr>
                <w:rFonts w:ascii="Times New Roman"/>
                <w:b w:val="false"/>
                <w:i w:val="false"/>
                <w:color w:val="000000"/>
                <w:sz w:val="20"/>
              </w:rPr>
              <w:t xml:space="preserve">
Әйке көшесі, № 5, anahowa@yandex.ru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39309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Тереңсай селосы, </w:t>
            </w:r>
            <w:r>
              <w:br/>
            </w:r>
            <w:r>
              <w:rPr>
                <w:rFonts w:ascii="Times New Roman"/>
                <w:b w:val="false"/>
                <w:i w:val="false"/>
                <w:color w:val="000000"/>
                <w:sz w:val="20"/>
              </w:rPr>
              <w:t xml:space="preserve">
Байғанин көшесі, № 2а, Sever OM@mail.ru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26503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Ақтасты селосы, </w:t>
            </w:r>
            <w:r>
              <w:br/>
            </w:r>
            <w:r>
              <w:rPr>
                <w:rFonts w:ascii="Times New Roman"/>
                <w:b w:val="false"/>
                <w:i w:val="false"/>
                <w:color w:val="000000"/>
                <w:sz w:val="20"/>
              </w:rPr>
              <w:t xml:space="preserve">
Абай көшесі, № 65, Altysha331@mail.ru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35408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Сұлукөл селосы, </w:t>
            </w:r>
            <w:r>
              <w:br/>
            </w:r>
            <w:r>
              <w:rPr>
                <w:rFonts w:ascii="Times New Roman"/>
                <w:b w:val="false"/>
                <w:i w:val="false"/>
                <w:color w:val="000000"/>
                <w:sz w:val="20"/>
              </w:rPr>
              <w:t xml:space="preserve">
Тыңгерлер көшесі, № 33, Sulukol_Erzhanov@mail.ru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41125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Азат көшесі, № 23, zhurgenovsh@mail.ru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21679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Құмқұдық селосы, Абылайхан көшесі, № 21</w:t>
            </w:r>
            <w:r>
              <w:br/>
            </w:r>
            <w:r>
              <w:rPr>
                <w:rFonts w:ascii="Times New Roman"/>
                <w:b w:val="false"/>
                <w:i w:val="false"/>
                <w:color w:val="000000"/>
                <w:sz w:val="20"/>
              </w:rPr>
              <w:t xml:space="preserve">
karaschatau@mail.ru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21229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xml:space="preserve">
Абай көшесі, № 87, TaldisaiSSh@mail.ru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32249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Жамбыл селосы, </w:t>
            </w:r>
            <w:r>
              <w:br/>
            </w:r>
            <w:r>
              <w:rPr>
                <w:rFonts w:ascii="Times New Roman"/>
                <w:b w:val="false"/>
                <w:i w:val="false"/>
                <w:color w:val="000000"/>
                <w:sz w:val="20"/>
              </w:rPr>
              <w:t xml:space="preserve">
Заречный көшесі, № 24, yassh.doverie@mail.ru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32406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"Т.Г.Шевченко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Алдасүгіров көшесі, № 4, shkola shevzhenko@mail.ru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25726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Ленин көшесі, № 3, Altinai_7171@mail.ru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22248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Үшқатты селосы, </w:t>
            </w:r>
            <w:r>
              <w:br/>
            </w:r>
            <w:r>
              <w:rPr>
                <w:rFonts w:ascii="Times New Roman"/>
                <w:b w:val="false"/>
                <w:i w:val="false"/>
                <w:color w:val="000000"/>
                <w:sz w:val="20"/>
              </w:rPr>
              <w:t xml:space="preserve">
Новая көшесі, № 33, </w:t>
            </w:r>
            <w:r>
              <w:br/>
            </w:r>
            <w:r>
              <w:rPr>
                <w:rFonts w:ascii="Times New Roman"/>
                <w:b w:val="false"/>
                <w:i w:val="false"/>
                <w:color w:val="000000"/>
                <w:sz w:val="20"/>
              </w:rPr>
              <w:t xml:space="preserve">
shkola shevzhenko@mail.ru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25127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Сарыбұлақ селосы, </w:t>
            </w:r>
            <w:r>
              <w:br/>
            </w:r>
            <w:r>
              <w:rPr>
                <w:rFonts w:ascii="Times New Roman"/>
                <w:b w:val="false"/>
                <w:i w:val="false"/>
                <w:color w:val="000000"/>
                <w:sz w:val="20"/>
              </w:rPr>
              <w:t xml:space="preserve">
Абай көшесі, № 5, lazzat..b@mail.ru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40170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"Жарөткел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Жарөткел селосы, Абылайхан көшесі, № 5, jarotkel@mail.ru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"Қыналы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Қияқты селосы, </w:t>
            </w:r>
            <w:r>
              <w:br/>
            </w:r>
            <w:r>
              <w:rPr>
                <w:rFonts w:ascii="Times New Roman"/>
                <w:b w:val="false"/>
                <w:i w:val="false"/>
                <w:color w:val="000000"/>
                <w:sz w:val="20"/>
              </w:rPr>
              <w:t xml:space="preserve">
Оразалин көшесі, № 6, orken_91g@mail.ru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Байжанкөл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Байжанкөл селосы, Baizhankol@mail.ru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34066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Тымабұлақ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Қырыққұдық селосы, Tymabulak_Ratbaeva@mail.ru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40470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Курмангазы көшесі, № 98 sch_karaulkeldy1@mail.ru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23115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Казакстан көшесі № 86</w:t>
            </w:r>
            <w:r>
              <w:br/>
            </w:r>
            <w:r>
              <w:rPr>
                <w:rFonts w:ascii="Times New Roman"/>
                <w:b w:val="false"/>
                <w:i w:val="false"/>
                <w:color w:val="000000"/>
                <w:sz w:val="20"/>
              </w:rPr>
              <w:t>
runi_romik@mail.ru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Жармағамбетов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w:t>
            </w:r>
            <w:r>
              <w:br/>
            </w:r>
            <w:r>
              <w:rPr>
                <w:rFonts w:ascii="Times New Roman"/>
                <w:b w:val="false"/>
                <w:i w:val="false"/>
                <w:color w:val="000000"/>
                <w:sz w:val="20"/>
              </w:rPr>
              <w:t>
С Жиенбаев көшесі, № 8</w:t>
            </w:r>
            <w:r>
              <w:br/>
            </w:r>
            <w:r>
              <w:rPr>
                <w:rFonts w:ascii="Times New Roman"/>
                <w:b w:val="false"/>
                <w:i w:val="false"/>
                <w:color w:val="000000"/>
                <w:sz w:val="20"/>
              </w:rPr>
              <w:t>
tobyk_school.06@mail.ru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Алтай батыр ауылы Asxarmax7575@mail.ru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Баршақұм ауылы</w:t>
            </w:r>
            <w:r>
              <w:br/>
            </w:r>
            <w:r>
              <w:rPr>
                <w:rFonts w:ascii="Times New Roman"/>
                <w:b w:val="false"/>
                <w:i w:val="false"/>
                <w:color w:val="000000"/>
                <w:sz w:val="20"/>
              </w:rPr>
              <w:t>
nazgul.bn/_82@mail.ru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40580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Ебейті ауылы</w:t>
            </w:r>
            <w:r>
              <w:br/>
            </w:r>
            <w:r>
              <w:rPr>
                <w:rFonts w:ascii="Times New Roman"/>
                <w:b w:val="false"/>
                <w:i w:val="false"/>
                <w:color w:val="000000"/>
                <w:sz w:val="20"/>
              </w:rPr>
              <w:t>
medet-ac@mail.ru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26238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«Қожабай Жазықов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Кемерши ауылы </w:t>
            </w:r>
            <w:r>
              <w:br/>
            </w:r>
            <w:r>
              <w:rPr>
                <w:rFonts w:ascii="Times New Roman"/>
                <w:b w:val="false"/>
                <w:i w:val="false"/>
                <w:color w:val="000000"/>
                <w:sz w:val="20"/>
              </w:rPr>
              <w:t>
mira_nazar-78@mail.ru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Бұлақтыкөл ауылы </w:t>
            </w:r>
            <w:r>
              <w:br/>
            </w:r>
            <w:r>
              <w:rPr>
                <w:rFonts w:ascii="Times New Roman"/>
                <w:b w:val="false"/>
                <w:i w:val="false"/>
                <w:color w:val="000000"/>
                <w:sz w:val="20"/>
              </w:rPr>
              <w:t>
orman_altaiylu@mail.ru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Жаңатаң ауылы</w:t>
            </w:r>
            <w:r>
              <w:br/>
            </w:r>
            <w:r>
              <w:rPr>
                <w:rFonts w:ascii="Times New Roman"/>
                <w:b w:val="false"/>
                <w:i w:val="false"/>
                <w:color w:val="000000"/>
                <w:sz w:val="20"/>
              </w:rPr>
              <w:t>
bik66@mail.ru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47470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34621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Қаражар ауылы </w:t>
            </w:r>
            <w:r>
              <w:br/>
            </w:r>
            <w:r>
              <w:rPr>
                <w:rFonts w:ascii="Times New Roman"/>
                <w:b w:val="false"/>
                <w:i w:val="false"/>
                <w:color w:val="000000"/>
                <w:sz w:val="20"/>
              </w:rPr>
              <w:t>
Kaliv_Sabir@mail.ru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34830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Көкбұлақ ауылы </w:t>
            </w:r>
            <w:r>
              <w:br/>
            </w:r>
            <w:r>
              <w:rPr>
                <w:rFonts w:ascii="Times New Roman"/>
                <w:b w:val="false"/>
                <w:i w:val="false"/>
                <w:color w:val="000000"/>
                <w:sz w:val="20"/>
              </w:rPr>
              <w:t>
Kokbulak@mail.ru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74172</w:t>
            </w:r>
          </w:p>
        </w:tc>
        <w:tc>
          <w:tcPr>
            <w:tcW w:w="0" w:type="auto"/>
            <w:vMerge/>
            <w:tcBorders>
              <w:top w:val="nil"/>
              <w:left w:val="single" w:color="cfcfcf" w:sz="5"/>
              <w:bottom w:val="single" w:color="cfcfcf" w:sz="5"/>
              <w:right w:val="single" w:color="cfcfcf" w:sz="5"/>
            </w:tcBorders>
          </w:tcPr>
          <w:p/>
        </w:tc>
      </w:tr>
      <w:tr>
        <w:trPr>
          <w:trHeight w:val="7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 Жиенбаев атындағы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Оймауыт ауылы Schamatkoyanbaev@mail.ru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24410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Дияр ауылы</w:t>
            </w:r>
            <w:r>
              <w:br/>
            </w:r>
            <w:r>
              <w:rPr>
                <w:rFonts w:ascii="Times New Roman"/>
                <w:b w:val="false"/>
                <w:i w:val="false"/>
                <w:color w:val="000000"/>
                <w:sz w:val="20"/>
              </w:rPr>
              <w:t>
adilbekmanibaev@mail.ru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47370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Матайқұм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Ноғайты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Жарлы ауылы </w:t>
            </w:r>
            <w:r>
              <w:br/>
            </w:r>
            <w:r>
              <w:rPr>
                <w:rFonts w:ascii="Times New Roman"/>
                <w:b w:val="false"/>
                <w:i w:val="false"/>
                <w:color w:val="000000"/>
                <w:sz w:val="20"/>
              </w:rPr>
              <w:t>
nursaya_82@mail.ru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Қораши ауылы</w:t>
            </w:r>
            <w:r>
              <w:br/>
            </w:r>
            <w:r>
              <w:rPr>
                <w:rFonts w:ascii="Times New Roman"/>
                <w:b w:val="false"/>
                <w:i w:val="false"/>
                <w:color w:val="000000"/>
                <w:sz w:val="20"/>
              </w:rPr>
              <w:t>
zhakas_togizbai@mail.ru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74800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Қосарал ауылы</w:t>
            </w:r>
            <w:r>
              <w:br/>
            </w:r>
            <w:r>
              <w:rPr>
                <w:rFonts w:ascii="Times New Roman"/>
                <w:b w:val="false"/>
                <w:i w:val="false"/>
                <w:color w:val="000000"/>
                <w:sz w:val="20"/>
              </w:rPr>
              <w:t>
uyotegen84@mail.ru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74282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Қопа ауылы </w:t>
            </w:r>
            <w:r>
              <w:br/>
            </w:r>
            <w:r>
              <w:rPr>
                <w:rFonts w:ascii="Times New Roman"/>
                <w:b w:val="false"/>
                <w:i w:val="false"/>
                <w:color w:val="000000"/>
                <w:sz w:val="20"/>
              </w:rPr>
              <w:t>
s.b_79@mail.ru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«Сакен Сейфуллин бастауыш мектебі»</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Айрық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24247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Коптогай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26329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Қазақстан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74014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бастауыш мектебі» ММ</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Ноғайты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 Алтынсарин атындағы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Ақтам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 Қызыләскер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23187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«Шұқырши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Шукырши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25451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 irgizaltinsarin@mail.ru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p>
          <w:p>
            <w:pPr>
              <w:spacing w:after="20"/>
              <w:ind w:left="20"/>
              <w:jc w:val="both"/>
            </w:pP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Жүргенов көшесі, № 16, irgizkazak@mail.ru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 көшесі, № 6, irgizgimnazia@mail.ru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21540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18, irgizoris@mail.ru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21212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Құрлыс селосы, irgizalmanov@mail.ru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36145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«Т.Шонанұлы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Құтикөл селосы, irgizshonan@mail.ru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Құйлыс селосы, irgizkyils@mail.ru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Нұра селосы, irgizajurgenov@mail.ru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72464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Құмтоғай селосы, irgizkumtogai@mail.ru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Ақши селосы, irgiztolegenov@mail.ru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«Т.Жаманмұрынов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Аманкөл селосы, irgizjamanmurinov@mail.ru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«Ө.Қанахин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Жайсаңбай селосы, irgizkanahin@mail.ru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«Темірастау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Жаныс би селосы, irgiztemirastau@mail.ru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72601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Шеңбертал селосы, irgizshenbertal@mail.ru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72695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Қалыбай селосы, irgizkalibai@mail.ru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34030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Жарма селосы, irgiznarkizil@mail.ru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Дүкен селосы, irgizduken@mail.ru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Мамыр селосы, </w:t>
            </w:r>
            <w:r>
              <w:br/>
            </w:r>
            <w:r>
              <w:rPr>
                <w:rFonts w:ascii="Times New Roman"/>
                <w:b w:val="false"/>
                <w:i w:val="false"/>
                <w:color w:val="000000"/>
                <w:sz w:val="20"/>
              </w:rPr>
              <w:t>
irgizmamir@mail.ru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Белшер селосы, irgizbelsher@mail.ru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72557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179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Қарасай селосы, irgizkarasai@mail.ru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Қарақұдық селосы, irgizkarakudik@mail.ru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Қалалыкөл селосы, irgizkalalkoli@mail.ru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72344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Қаракөл селосы, irgizkarakol@mail.ru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32100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Бадамша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Абулхаир хан көшесі, № 28</w:t>
            </w:r>
            <w:r>
              <w:br/>
            </w:r>
            <w:r>
              <w:rPr>
                <w:rFonts w:ascii="Times New Roman"/>
                <w:b w:val="false"/>
                <w:i w:val="false"/>
                <w:color w:val="000000"/>
                <w:sz w:val="20"/>
              </w:rPr>
              <w:t>
shool_badam@mail.ru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Бадамша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Бадамша ауылы, Джангильдин көшесі, № 7</w:t>
            </w:r>
            <w:r>
              <w:br/>
            </w:r>
            <w:r>
              <w:rPr>
                <w:rFonts w:ascii="Times New Roman"/>
                <w:b w:val="false"/>
                <w:i w:val="false"/>
                <w:color w:val="000000"/>
                <w:sz w:val="20"/>
              </w:rPr>
              <w:t>
bsh2.mk@mail.ru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22681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Григорьевка ауылы, Панфилов көшесі, № 19</w:t>
            </w:r>
            <w:r>
              <w:br/>
            </w:r>
            <w:r>
              <w:rPr>
                <w:rFonts w:ascii="Times New Roman"/>
                <w:b w:val="false"/>
                <w:i w:val="false"/>
                <w:color w:val="000000"/>
                <w:sz w:val="20"/>
              </w:rPr>
              <w:t>
grigorevka@mail.ru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29266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Алимбетовка ауылы</w:t>
            </w:r>
            <w:r>
              <w:br/>
            </w:r>
            <w:r>
              <w:rPr>
                <w:rFonts w:ascii="Times New Roman"/>
                <w:b w:val="false"/>
                <w:i w:val="false"/>
                <w:color w:val="000000"/>
                <w:sz w:val="20"/>
              </w:rPr>
              <w:t>
alimbet_sh_67@mail.ru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29808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Степное ауылы</w:t>
            </w:r>
            <w:r>
              <w:br/>
            </w:r>
            <w:r>
              <w:rPr>
                <w:rFonts w:ascii="Times New Roman"/>
                <w:b w:val="false"/>
                <w:i w:val="false"/>
                <w:color w:val="000000"/>
                <w:sz w:val="20"/>
              </w:rPr>
              <w:t>
sazda@mail.ru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29788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Кайракты ауылы borodinovka_2012@mail.ru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29412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Жосалы ауылы</w:t>
            </w:r>
            <w:r>
              <w:br/>
            </w:r>
            <w:r>
              <w:rPr>
                <w:rFonts w:ascii="Times New Roman"/>
                <w:b w:val="false"/>
                <w:i w:val="false"/>
                <w:color w:val="000000"/>
                <w:sz w:val="20"/>
              </w:rPr>
              <w:t>
gosala-sad@bk.ru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26508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Косестек ауылы, </w:t>
            </w:r>
            <w:r>
              <w:br/>
            </w:r>
            <w:r>
              <w:rPr>
                <w:rFonts w:ascii="Times New Roman"/>
                <w:b w:val="false"/>
                <w:i w:val="false"/>
                <w:color w:val="000000"/>
                <w:sz w:val="20"/>
              </w:rPr>
              <w:t>
Киров көшесі, № 135</w:t>
            </w:r>
            <w:r>
              <w:br/>
            </w:r>
            <w:r>
              <w:rPr>
                <w:rFonts w:ascii="Times New Roman"/>
                <w:b w:val="false"/>
                <w:i w:val="false"/>
                <w:color w:val="000000"/>
                <w:sz w:val="20"/>
              </w:rPr>
              <w:t>
kos-istek.sh@mail.ru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24183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Шәмші Қалдаяқов ауылы</w:t>
            </w:r>
            <w:r>
              <w:br/>
            </w:r>
            <w:r>
              <w:rPr>
                <w:rFonts w:ascii="Times New Roman"/>
                <w:b w:val="false"/>
                <w:i w:val="false"/>
                <w:color w:val="000000"/>
                <w:sz w:val="20"/>
              </w:rPr>
              <w:t>
alexsandrovka@mail.ru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26109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Петропавловка ауылы,</w:t>
            </w:r>
            <w:r>
              <w:br/>
            </w:r>
            <w:r>
              <w:rPr>
                <w:rFonts w:ascii="Times New Roman"/>
                <w:b w:val="false"/>
                <w:i w:val="false"/>
                <w:color w:val="000000"/>
                <w:sz w:val="20"/>
              </w:rPr>
              <w:t>
Конаев көшесі, № 70</w:t>
            </w:r>
            <w:r>
              <w:br/>
            </w:r>
            <w:r>
              <w:rPr>
                <w:rFonts w:ascii="Times New Roman"/>
                <w:b w:val="false"/>
                <w:i w:val="false"/>
                <w:color w:val="000000"/>
                <w:sz w:val="20"/>
              </w:rPr>
              <w:t>
moldagereeva@mail.ru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71498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поле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Бозтөбе ауылы</w:t>
            </w:r>
            <w:r>
              <w:br/>
            </w:r>
            <w:r>
              <w:rPr>
                <w:rFonts w:ascii="Times New Roman"/>
                <w:b w:val="false"/>
                <w:i w:val="false"/>
                <w:color w:val="000000"/>
                <w:sz w:val="20"/>
              </w:rPr>
              <w:t>
boztobe@mail.ru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71002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Херсон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24268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Велиховка ауылы</w:t>
            </w:r>
            <w:r>
              <w:br/>
            </w:r>
            <w:r>
              <w:rPr>
                <w:rFonts w:ascii="Times New Roman"/>
                <w:b w:val="false"/>
                <w:i w:val="false"/>
                <w:color w:val="000000"/>
                <w:sz w:val="20"/>
              </w:rPr>
              <w:t>
velichovkaosh@mail.ru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26386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Приозерное селосы</w:t>
            </w:r>
            <w:r>
              <w:br/>
            </w:r>
            <w:r>
              <w:rPr>
                <w:rFonts w:ascii="Times New Roman"/>
                <w:b w:val="false"/>
                <w:i w:val="false"/>
                <w:color w:val="000000"/>
                <w:sz w:val="20"/>
              </w:rPr>
              <w:t>
priozer15@mail.ru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71140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«Кзыл-Флот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Карабутак селосы</w:t>
            </w:r>
            <w:r>
              <w:br/>
            </w:r>
            <w:r>
              <w:rPr>
                <w:rFonts w:ascii="Times New Roman"/>
                <w:b w:val="false"/>
                <w:i w:val="false"/>
                <w:color w:val="000000"/>
                <w:sz w:val="20"/>
              </w:rPr>
              <w:t>
kzyl-flot_osh@mail.ru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50040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Мамыт селосы</w:t>
            </w:r>
            <w:r>
              <w:br/>
            </w:r>
            <w:r>
              <w:rPr>
                <w:rFonts w:ascii="Times New Roman"/>
                <w:b w:val="false"/>
                <w:i w:val="false"/>
                <w:color w:val="000000"/>
                <w:sz w:val="20"/>
              </w:rPr>
              <w:t>
mamyt.ru@mail.ru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29677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Сарыбулак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24437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Первомай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29754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«Преображеновска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Преображеновка ауылы</w:t>
            </w:r>
            <w:r>
              <w:br/>
            </w:r>
            <w:r>
              <w:rPr>
                <w:rFonts w:ascii="Times New Roman"/>
                <w:b w:val="false"/>
                <w:i w:val="false"/>
                <w:color w:val="000000"/>
                <w:sz w:val="20"/>
              </w:rPr>
              <w:t>
Заречная көшесі, № 25</w:t>
            </w:r>
            <w:r>
              <w:br/>
            </w:r>
            <w:r>
              <w:rPr>
                <w:rFonts w:ascii="Times New Roman"/>
                <w:b w:val="false"/>
                <w:i w:val="false"/>
                <w:color w:val="000000"/>
                <w:sz w:val="20"/>
              </w:rPr>
              <w:t>
priobrshcool@mail.ru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27124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Нововведенка ауылы</w:t>
            </w:r>
            <w:r>
              <w:br/>
            </w:r>
            <w:r>
              <w:rPr>
                <w:rFonts w:ascii="Times New Roman"/>
                <w:b w:val="false"/>
                <w:i w:val="false"/>
                <w:color w:val="000000"/>
                <w:sz w:val="20"/>
              </w:rPr>
              <w:t>
novoved-karg@mail.ru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71118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«Кемпирсай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Кемпирсай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27033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отра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Ақырап ауылы,</w:t>
            </w:r>
            <w:r>
              <w:br/>
            </w:r>
            <w:r>
              <w:rPr>
                <w:rFonts w:ascii="Times New Roman"/>
                <w:b w:val="false"/>
                <w:i w:val="false"/>
                <w:color w:val="000000"/>
                <w:sz w:val="20"/>
              </w:rPr>
              <w:t>
Шоссейная көшесі, № 2 Akyrap_sh@mail.ru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r>
              <w:br/>
            </w:r>
            <w:r>
              <w:rPr>
                <w:rFonts w:ascii="Times New Roman"/>
                <w:b w:val="false"/>
                <w:i w:val="false"/>
                <w:color w:val="000000"/>
                <w:sz w:val="20"/>
              </w:rPr>
              <w:t>
Абай көшесі, № 1, Begala06@rambler.ru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24129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r>
              <w:br/>
            </w:r>
            <w:r>
              <w:rPr>
                <w:rFonts w:ascii="Times New Roman"/>
                <w:b w:val="false"/>
                <w:i w:val="false"/>
                <w:color w:val="000000"/>
                <w:sz w:val="20"/>
              </w:rPr>
              <w:t>
А.Молдағұлова көшесі, № 15 Zarsaissh@mail.ru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73848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Жаңаталап ауылы, Пятковский к-сі, № 55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73768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Жиренқопа ауылы,</w:t>
            </w:r>
            <w:r>
              <w:br/>
            </w:r>
            <w:r>
              <w:rPr>
                <w:rFonts w:ascii="Times New Roman"/>
                <w:b w:val="false"/>
                <w:i w:val="false"/>
                <w:color w:val="000000"/>
                <w:sz w:val="20"/>
              </w:rPr>
              <w:t>
Жастар ауылы, № 5 Zirenkopa_om@mail.ru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36672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Калиновка ауылы,</w:t>
            </w:r>
            <w:r>
              <w:br/>
            </w:r>
            <w:r>
              <w:rPr>
                <w:rFonts w:ascii="Times New Roman"/>
                <w:b w:val="false"/>
                <w:i w:val="false"/>
                <w:color w:val="000000"/>
                <w:sz w:val="20"/>
              </w:rPr>
              <w:t>
Терещенко көшесі, № 66 Kalinovkassh@mail.ru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23284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Жарык ауылы,</w:t>
            </w:r>
            <w:r>
              <w:br/>
            </w:r>
            <w:r>
              <w:rPr>
                <w:rFonts w:ascii="Times New Roman"/>
                <w:b w:val="false"/>
                <w:i w:val="false"/>
                <w:color w:val="000000"/>
                <w:sz w:val="20"/>
              </w:rPr>
              <w:t xml:space="preserve">
Әубәкір көшесі,№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Құрсай ауылы,</w:t>
            </w:r>
            <w:r>
              <w:br/>
            </w:r>
            <w:r>
              <w:rPr>
                <w:rFonts w:ascii="Times New Roman"/>
                <w:b w:val="false"/>
                <w:i w:val="false"/>
                <w:color w:val="000000"/>
                <w:sz w:val="20"/>
              </w:rPr>
              <w:t>
А.Молдағұлова көшесі, № 6, Kursaissh@mail.ru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73364</w:t>
            </w:r>
          </w:p>
        </w:tc>
        <w:tc>
          <w:tcPr>
            <w:tcW w:w="0" w:type="auto"/>
            <w:vMerge/>
            <w:tcBorders>
              <w:top w:val="nil"/>
              <w:left w:val="single" w:color="cfcfcf" w:sz="5"/>
              <w:bottom w:val="single" w:color="cfcfcf" w:sz="5"/>
              <w:right w:val="single" w:color="cfcfcf" w:sz="5"/>
            </w:tcBorders>
          </w:tcPr>
          <w:p/>
        </w:tc>
      </w:tr>
      <w:tr>
        <w:trPr>
          <w:trHeight w:val="10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Сейфуллин көшесі, №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С.Сейфуллин көшесі, № 44, Kobdakazsh@mail.ru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 70 rssh@mail.ru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 Көпжасаровтар көшесі, № 35 gimkobda@mail.ru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Желтоқсан көшесі, № 15 Utek_school@mail.ru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Бестау ауылы,</w:t>
            </w:r>
            <w:r>
              <w:br/>
            </w:r>
            <w:r>
              <w:rPr>
                <w:rFonts w:ascii="Times New Roman"/>
                <w:b w:val="false"/>
                <w:i w:val="false"/>
                <w:color w:val="000000"/>
                <w:sz w:val="20"/>
              </w:rPr>
              <w:t>
Ленин көшесі, № 5 Pyatigor…shool@mail.ru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25567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 ОМ»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Әлия ауылы,</w:t>
            </w:r>
            <w:r>
              <w:br/>
            </w:r>
            <w:r>
              <w:rPr>
                <w:rFonts w:ascii="Times New Roman"/>
                <w:b w:val="false"/>
                <w:i w:val="false"/>
                <w:color w:val="000000"/>
                <w:sz w:val="20"/>
              </w:rPr>
              <w:t>
Жастар көшесі, № 2 Alyamektep@rambler.ru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24502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«И.Құрманов ат.ОМ»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Қызылту ауылы,</w:t>
            </w:r>
            <w:r>
              <w:br/>
            </w:r>
            <w:r>
              <w:rPr>
                <w:rFonts w:ascii="Times New Roman"/>
                <w:b w:val="false"/>
                <w:i w:val="false"/>
                <w:color w:val="000000"/>
                <w:sz w:val="20"/>
              </w:rPr>
              <w:t>
Тәуелсіздік көшесі, № 4</w:t>
            </w:r>
            <w:r>
              <w:br/>
            </w:r>
            <w:r>
              <w:rPr>
                <w:rFonts w:ascii="Times New Roman"/>
                <w:b w:val="false"/>
                <w:i w:val="false"/>
                <w:color w:val="000000"/>
                <w:sz w:val="20"/>
              </w:rPr>
              <w:t xml:space="preserve">
Egindibulak.ukoz.ru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49250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Сарбұлақ ауылы,</w:t>
            </w:r>
            <w:r>
              <w:br/>
            </w:r>
            <w:r>
              <w:rPr>
                <w:rFonts w:ascii="Times New Roman"/>
                <w:b w:val="false"/>
                <w:i w:val="false"/>
                <w:color w:val="000000"/>
                <w:sz w:val="20"/>
              </w:rPr>
              <w:t>
Новая көшесі, № 4</w:t>
            </w:r>
            <w:r>
              <w:br/>
            </w:r>
            <w:r>
              <w:rPr>
                <w:rFonts w:ascii="Times New Roman"/>
                <w:b w:val="false"/>
                <w:i w:val="false"/>
                <w:color w:val="000000"/>
                <w:sz w:val="20"/>
              </w:rPr>
              <w:t>
Sarbulak_school@mail.ru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23096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15 атындағы мектеп-балабақша»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Көк үй ауылы,</w:t>
            </w:r>
            <w:r>
              <w:br/>
            </w:r>
            <w:r>
              <w:rPr>
                <w:rFonts w:ascii="Times New Roman"/>
                <w:b w:val="false"/>
                <w:i w:val="false"/>
                <w:color w:val="000000"/>
                <w:sz w:val="20"/>
              </w:rPr>
              <w:t xml:space="preserve">
Садовая көшесі, № 5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35293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мектеп-балабақша комплексі»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Талдысай ауылы,</w:t>
            </w:r>
            <w:r>
              <w:br/>
            </w:r>
            <w:r>
              <w:rPr>
                <w:rFonts w:ascii="Times New Roman"/>
                <w:b w:val="false"/>
                <w:i w:val="false"/>
                <w:color w:val="000000"/>
                <w:sz w:val="20"/>
              </w:rPr>
              <w:t>
Ә.Молдағұлова көшесі, № 5, Taldysai@bk.ru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Терісаккан ауылы,</w:t>
            </w:r>
            <w:r>
              <w:br/>
            </w:r>
            <w:r>
              <w:rPr>
                <w:rFonts w:ascii="Times New Roman"/>
                <w:b w:val="false"/>
                <w:i w:val="false"/>
                <w:color w:val="000000"/>
                <w:sz w:val="20"/>
              </w:rPr>
              <w:t>
Ленин көшесі, №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73961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«И.Білтабанов атындағы мектеп-балабақша»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И.Білтабанов ауылы,</w:t>
            </w:r>
            <w:r>
              <w:br/>
            </w:r>
            <w:r>
              <w:rPr>
                <w:rFonts w:ascii="Times New Roman"/>
                <w:b w:val="false"/>
                <w:i w:val="false"/>
                <w:color w:val="000000"/>
                <w:sz w:val="20"/>
              </w:rPr>
              <w:t>
Центральная көшесі, № 10 Habalbilt_school@mail.ru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24716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Аксай ауылы,</w:t>
            </w:r>
            <w:r>
              <w:br/>
            </w:r>
            <w:r>
              <w:rPr>
                <w:rFonts w:ascii="Times New Roman"/>
                <w:b w:val="false"/>
                <w:i w:val="false"/>
                <w:color w:val="000000"/>
                <w:sz w:val="20"/>
              </w:rPr>
              <w:t>
Ленин көшесі, №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73094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Бұлақ ауылы,</w:t>
            </w:r>
            <w:r>
              <w:br/>
            </w:r>
            <w:r>
              <w:rPr>
                <w:rFonts w:ascii="Times New Roman"/>
                <w:b w:val="false"/>
                <w:i w:val="false"/>
                <w:color w:val="000000"/>
                <w:sz w:val="20"/>
              </w:rPr>
              <w:t>
Жастар көшесі, №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Қанай ауылы,</w:t>
            </w:r>
            <w:r>
              <w:br/>
            </w:r>
            <w:r>
              <w:rPr>
                <w:rFonts w:ascii="Times New Roman"/>
                <w:b w:val="false"/>
                <w:i w:val="false"/>
                <w:color w:val="000000"/>
                <w:sz w:val="20"/>
              </w:rPr>
              <w:t>
Озерная көшесі, №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Қоғалы ауылы,</w:t>
            </w:r>
            <w:r>
              <w:br/>
            </w:r>
            <w:r>
              <w:rPr>
                <w:rFonts w:ascii="Times New Roman"/>
                <w:b w:val="false"/>
                <w:i w:val="false"/>
                <w:color w:val="000000"/>
                <w:sz w:val="20"/>
              </w:rPr>
              <w:t>
Абай көшесі, №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Қосөткел ауылы,</w:t>
            </w:r>
            <w:r>
              <w:br/>
            </w:r>
            <w:r>
              <w:rPr>
                <w:rFonts w:ascii="Times New Roman"/>
                <w:b w:val="false"/>
                <w:i w:val="false"/>
                <w:color w:val="000000"/>
                <w:sz w:val="20"/>
              </w:rPr>
              <w:t>
Абай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Сөгалы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41310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25337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Каракемер ауылы,</w:t>
            </w:r>
            <w:r>
              <w:br/>
            </w:r>
            <w:r>
              <w:rPr>
                <w:rFonts w:ascii="Times New Roman"/>
                <w:b w:val="false"/>
                <w:i w:val="false"/>
                <w:color w:val="000000"/>
                <w:sz w:val="20"/>
              </w:rPr>
              <w:t>
Центральная көшесі, № 15 karakemir.mektep@mail.ru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36502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Қарабұлақ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«Ропповка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Байтақ ауылы,</w:t>
            </w:r>
            <w:r>
              <w:br/>
            </w:r>
            <w:r>
              <w:rPr>
                <w:rFonts w:ascii="Times New Roman"/>
                <w:b w:val="false"/>
                <w:i w:val="false"/>
                <w:color w:val="000000"/>
                <w:sz w:val="20"/>
              </w:rPr>
              <w:t>
Набережная көшесі, №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Ортақ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72406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мектеп-балабақша комплексі»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Көпжасаровтар көшесі, № 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Жаманкөл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238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Абай көшесі, № 20а martukschool1@rambler.ru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21619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Жамбыл көшесі, № 125 Akt_martuk2@mail.ru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31159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Жамбыл көшесі, № 148 marukssh3@mail,ru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Озмитель көшесі, № 5 msho4@mail.ru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22058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ауылы, </w:t>
            </w:r>
            <w:r>
              <w:br/>
            </w:r>
            <w:r>
              <w:rPr>
                <w:rFonts w:ascii="Times New Roman"/>
                <w:b w:val="false"/>
                <w:i w:val="false"/>
                <w:color w:val="000000"/>
                <w:sz w:val="20"/>
              </w:rPr>
              <w:t>
Болашақ көш., 4 karatuqaisn@mail.ru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r>
              <w:br/>
            </w:r>
            <w:r>
              <w:rPr>
                <w:rFonts w:ascii="Times New Roman"/>
                <w:b w:val="false"/>
                <w:i w:val="false"/>
                <w:color w:val="000000"/>
                <w:sz w:val="20"/>
              </w:rPr>
              <w:t>
ulmeken63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r>
              <w:br/>
            </w:r>
            <w:r>
              <w:rPr>
                <w:rFonts w:ascii="Times New Roman"/>
                <w:b w:val="false"/>
                <w:i w:val="false"/>
                <w:color w:val="000000"/>
                <w:sz w:val="20"/>
              </w:rPr>
              <w:t>
Болашақ көшесі, № 54 zaisanshkola@mail.ru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 Жеңіс көшесі, № 15 xlebodarovka-sh@mail.ru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33106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селосы, </w:t>
            </w:r>
            <w:r>
              <w:br/>
            </w:r>
            <w:r>
              <w:rPr>
                <w:rFonts w:ascii="Times New Roman"/>
                <w:b w:val="false"/>
                <w:i w:val="false"/>
                <w:color w:val="000000"/>
                <w:sz w:val="20"/>
              </w:rPr>
              <w:t>
10 жылдық Астана көшесі, № 1 197127@mail.ru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селосы, Советская көшесі, № 18 Akt_martuk_voznesenovsk 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24218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селосы, </w:t>
            </w:r>
            <w:r>
              <w:br/>
            </w:r>
            <w:r>
              <w:rPr>
                <w:rFonts w:ascii="Times New Roman"/>
                <w:b w:val="false"/>
                <w:i w:val="false"/>
                <w:color w:val="000000"/>
                <w:sz w:val="20"/>
              </w:rPr>
              <w:t xml:space="preserve">
Қонаев көшесі, № 1 </w:t>
            </w:r>
            <w:r>
              <w:br/>
            </w:r>
            <w:r>
              <w:rPr>
                <w:rFonts w:ascii="Times New Roman"/>
                <w:b w:val="false"/>
                <w:i w:val="false"/>
                <w:color w:val="000000"/>
                <w:sz w:val="20"/>
              </w:rPr>
              <w:t>
mzhrh@mail.ru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селосы, Бөгенбай батыр көшесі, № 7</w:t>
            </w:r>
            <w:r>
              <w:br/>
            </w:r>
            <w:r>
              <w:rPr>
                <w:rFonts w:ascii="Times New Roman"/>
                <w:b w:val="false"/>
                <w:i w:val="false"/>
                <w:color w:val="000000"/>
                <w:sz w:val="20"/>
              </w:rPr>
              <w:t>
manshuk1985@mail.ru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26320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 Бөгенбай батыр көшесі, № 10</w:t>
            </w:r>
            <w:r>
              <w:br/>
            </w:r>
            <w:r>
              <w:rPr>
                <w:rFonts w:ascii="Times New Roman"/>
                <w:b w:val="false"/>
                <w:i w:val="false"/>
                <w:color w:val="000000"/>
                <w:sz w:val="20"/>
              </w:rPr>
              <w:t>
Buitura.schola@mail.ru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селосы, Балгазин көшесі, № 48 komintern@mail.ru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25714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Саржансай селосы,</w:t>
            </w:r>
            <w:r>
              <w:br/>
            </w:r>
            <w:r>
              <w:rPr>
                <w:rFonts w:ascii="Times New Roman"/>
                <w:b w:val="false"/>
                <w:i w:val="false"/>
                <w:color w:val="000000"/>
                <w:sz w:val="20"/>
              </w:rPr>
              <w:t>
Достық көшесі, № 30 nagorsh@mail.ru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Бөрте селосы, </w:t>
            </w:r>
            <w:r>
              <w:br/>
            </w:r>
            <w:r>
              <w:rPr>
                <w:rFonts w:ascii="Times New Roman"/>
                <w:b w:val="false"/>
                <w:i w:val="false"/>
                <w:color w:val="000000"/>
                <w:sz w:val="20"/>
              </w:rPr>
              <w:t>
Абай көшесі, № 32 Mazeqora 68@mail.ru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28126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Полтавка селосы, </w:t>
            </w:r>
            <w:r>
              <w:br/>
            </w:r>
            <w:r>
              <w:rPr>
                <w:rFonts w:ascii="Times New Roman"/>
                <w:b w:val="false"/>
                <w:i w:val="false"/>
                <w:color w:val="000000"/>
                <w:sz w:val="20"/>
              </w:rPr>
              <w:t>
Жастар көшесі, № 30 poltavka_school@mail,ru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25514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селосы, Квиндта көшесі, № 26 Karataysaish@mail.ru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r>
              <w:br/>
            </w:r>
            <w:r>
              <w:rPr>
                <w:rFonts w:ascii="Times New Roman"/>
                <w:b w:val="false"/>
                <w:i w:val="false"/>
                <w:color w:val="000000"/>
                <w:sz w:val="20"/>
              </w:rPr>
              <w:t>
Почтовая көшесі, № 4 hazretshkola@mail.ru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983835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селосы, Болашақ көш., 17 kensashara-scoo@mail.ru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селосы, 10 жылдық Астана көшесі, № 4</w:t>
            </w:r>
            <w:r>
              <w:br/>
            </w:r>
            <w:r>
              <w:rPr>
                <w:rFonts w:ascii="Times New Roman"/>
                <w:b w:val="false"/>
                <w:i w:val="false"/>
                <w:color w:val="000000"/>
                <w:sz w:val="20"/>
              </w:rPr>
              <w:t>
shevchenkoosh@mail.ru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селосы, Б.Момышұлы көшесі, № 19 verenkaschkola@mail.ru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72663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 </w:t>
            </w:r>
            <w:r>
              <w:br/>
            </w:r>
            <w:r>
              <w:rPr>
                <w:rFonts w:ascii="Times New Roman"/>
                <w:b w:val="false"/>
                <w:i w:val="false"/>
                <w:color w:val="000000"/>
                <w:sz w:val="20"/>
              </w:rPr>
              <w:t>
Жеңіс көшесі, № 4 pokrovkash@mail.ru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25615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 </w:t>
            </w:r>
            <w:r>
              <w:br/>
            </w:r>
            <w:r>
              <w:rPr>
                <w:rFonts w:ascii="Times New Roman"/>
                <w:b w:val="false"/>
                <w:i w:val="false"/>
                <w:color w:val="000000"/>
                <w:sz w:val="20"/>
              </w:rPr>
              <w:t>
Орталық көшесі, № 56Б KAZANkA-sh@mail.ru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27354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 </w:t>
            </w:r>
            <w:r>
              <w:br/>
            </w:r>
            <w:r>
              <w:rPr>
                <w:rFonts w:ascii="Times New Roman"/>
                <w:b w:val="false"/>
                <w:i w:val="false"/>
                <w:color w:val="000000"/>
                <w:sz w:val="20"/>
              </w:rPr>
              <w:t>
Достық көшесі, № 39 dmitrievk osh@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Шанды селосы, </w:t>
            </w:r>
            <w:r>
              <w:br/>
            </w:r>
            <w:r>
              <w:rPr>
                <w:rFonts w:ascii="Times New Roman"/>
                <w:b w:val="false"/>
                <w:i w:val="false"/>
                <w:color w:val="000000"/>
                <w:sz w:val="20"/>
              </w:rPr>
              <w:t>
Жангельдин көшесі, № 14 chaidaschola@mail.ru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74025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«Новофедоровка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Ақмоласай селосы, Ә.Молдағұлова көшесі, № 21</w:t>
            </w:r>
            <w:r>
              <w:br/>
            </w:r>
            <w:r>
              <w:rPr>
                <w:rFonts w:ascii="Times New Roman"/>
                <w:b w:val="false"/>
                <w:i w:val="false"/>
                <w:color w:val="000000"/>
                <w:sz w:val="20"/>
              </w:rPr>
              <w:t>
Nnmschool@mail.ru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«Рыбаковка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w:t>
            </w:r>
            <w:r>
              <w:br/>
            </w:r>
            <w:r>
              <w:rPr>
                <w:rFonts w:ascii="Times New Roman"/>
                <w:b w:val="false"/>
                <w:i w:val="false"/>
                <w:color w:val="000000"/>
                <w:sz w:val="20"/>
              </w:rPr>
              <w:t>
Алтынсарин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селосы, </w:t>
            </w:r>
            <w:r>
              <w:br/>
            </w:r>
            <w:r>
              <w:rPr>
                <w:rFonts w:ascii="Times New Roman"/>
                <w:b w:val="false"/>
                <w:i w:val="false"/>
                <w:color w:val="000000"/>
                <w:sz w:val="20"/>
              </w:rPr>
              <w:t>
Школьная көшесі, №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72881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«Степь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селосы, </w:t>
            </w:r>
            <w:r>
              <w:br/>
            </w:r>
            <w:r>
              <w:rPr>
                <w:rFonts w:ascii="Times New Roman"/>
                <w:b w:val="false"/>
                <w:i w:val="false"/>
                <w:color w:val="000000"/>
                <w:sz w:val="20"/>
              </w:rPr>
              <w:t>
Желтоқсан көшесі, №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селосы, </w:t>
            </w:r>
            <w:r>
              <w:br/>
            </w:r>
            <w:r>
              <w:rPr>
                <w:rFonts w:ascii="Times New Roman"/>
                <w:b w:val="false"/>
                <w:i w:val="false"/>
                <w:color w:val="000000"/>
                <w:sz w:val="20"/>
              </w:rPr>
              <w:t>
Завод көшесі, № 3 mak197128@mail.ru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72012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селосы, И.Тайманов көшесі, № 46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селосы, Ә.Молдағұлова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73411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 көшесі, 8г</w:t>
            </w:r>
            <w:r>
              <w:br/>
            </w:r>
            <w:r>
              <w:rPr>
                <w:rFonts w:ascii="Times New Roman"/>
                <w:b w:val="false"/>
                <w:i w:val="false"/>
                <w:color w:val="000000"/>
                <w:sz w:val="20"/>
              </w:rPr>
              <w:t>
kama1978@mail.ru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kandagachsh2.shkola2@mail.ru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31425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«Достық» мөлтек ауданы gulschatalmatova@mail.ru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35049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4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salta8282@mail.ru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34589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Қандыағаш қаласы,</w:t>
            </w:r>
            <w:r>
              <w:br/>
            </w:r>
            <w:r>
              <w:rPr>
                <w:rFonts w:ascii="Times New Roman"/>
                <w:b w:val="false"/>
                <w:i w:val="false"/>
                <w:color w:val="000000"/>
                <w:sz w:val="20"/>
              </w:rPr>
              <w:t>
Есет-Батыр көшесі, 19</w:t>
            </w:r>
            <w:r>
              <w:br/>
            </w:r>
            <w:r>
              <w:rPr>
                <w:rFonts w:ascii="Times New Roman"/>
                <w:b w:val="false"/>
                <w:i w:val="false"/>
                <w:color w:val="000000"/>
                <w:sz w:val="20"/>
              </w:rPr>
              <w:t>
esenay.tama@mail.ru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Амиров көшесі, Msch50@mail.ru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22966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Тлепбергенов көшесі, 26</w:t>
            </w:r>
            <w:r>
              <w:br/>
            </w:r>
            <w:r>
              <w:rPr>
                <w:rFonts w:ascii="Times New Roman"/>
                <w:b w:val="false"/>
                <w:i w:val="false"/>
                <w:color w:val="000000"/>
                <w:sz w:val="20"/>
              </w:rPr>
              <w:t>
erenova@mail.ru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Ш.Уалиханов к-сі, 3 Ch3emba@rambler7ru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Б.Момышұлы көшесі, 5</w:t>
            </w:r>
            <w:r>
              <w:br/>
            </w:r>
            <w:r>
              <w:rPr>
                <w:rFonts w:ascii="Times New Roman"/>
                <w:b w:val="false"/>
                <w:i w:val="false"/>
                <w:color w:val="000000"/>
                <w:sz w:val="20"/>
              </w:rPr>
              <w:t>
Oh4@mail.ru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Әйтеке би к-сі, 21</w:t>
            </w:r>
            <w:r>
              <w:br/>
            </w:r>
            <w:r>
              <w:rPr>
                <w:rFonts w:ascii="Times New Roman"/>
                <w:b w:val="false"/>
                <w:i w:val="false"/>
                <w:color w:val="000000"/>
                <w:sz w:val="20"/>
              </w:rPr>
              <w:t>
mushkata7sh@mail.ru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Жем қаласы, </w:t>
            </w:r>
            <w:r>
              <w:br/>
            </w:r>
            <w:r>
              <w:rPr>
                <w:rFonts w:ascii="Times New Roman"/>
                <w:b w:val="false"/>
                <w:i w:val="false"/>
                <w:color w:val="000000"/>
                <w:sz w:val="20"/>
              </w:rPr>
              <w:t>
Бейбітшілік к-сі, 17 zhem5orta_mektep@mail.ru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52421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Покров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Сағашилі ауылы, Abai_caga@mail.ru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38125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Ақкемер ауылы, akkemir_sh@mail.ru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39171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Жұбанов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Жұрын ауылы, s.im.zhubanova@mail.ru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Крупская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Ащесай ауылы, shkola-n.krypskaia@mail.ru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56136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Талдысай ауылы, sh.taldysai@mail.ru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78005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Мұғалжар стансасы,</w:t>
            </w:r>
            <w:r>
              <w:br/>
            </w:r>
            <w:r>
              <w:rPr>
                <w:rFonts w:ascii="Times New Roman"/>
                <w:b w:val="false"/>
                <w:i w:val="false"/>
                <w:color w:val="000000"/>
                <w:sz w:val="20"/>
              </w:rPr>
              <w:t xml:space="preserve">
dina-85.08@mail.ru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24059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ауылы, bitenova85@mail.ru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23451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Қайыңды ауылы, abdusalam_rodnik@mail.ru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76975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xml:space="preserve">
kom.2012-1@mail.ru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54540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Құмсай ауылы,</w:t>
            </w:r>
            <w:r>
              <w:br/>
            </w:r>
            <w:r>
              <w:rPr>
                <w:rFonts w:ascii="Times New Roman"/>
                <w:b w:val="false"/>
                <w:i w:val="false"/>
                <w:color w:val="000000"/>
                <w:sz w:val="20"/>
              </w:rPr>
              <w:t>
alma_gul85@mail.ru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77465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Бұлақты ауылы, nurbo.90@mail.ru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53318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Жағабұлақ ауылы, kubenova_8585@mail.ru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51307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Жұбанов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Қаракөл ауылы, 555bauka69@mail.ru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77090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Көлденең көпір ауылы, baka_08@mail.ru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42214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Көбелей ауылы, malik-84.25@mail.ru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Басшилі ауылы, y.m.shcola@mail.ru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Тепсең-қарабұлақ ауылы, sergeevskaya75@mail.ru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Елек ауылы, elek_o.s.h@mail.ru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Көктөбе ауылы, kuzhaniyazov1984@mail.ru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75669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aksu-1974@mail.ru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Жарық ауылы, ozharyk@mail.ru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75170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стансасының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Тәжірибе ауылы, saule2106@bk.ru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Құмжарған ауылы, bajtleuova82@mail.ru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54405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Шенгелши ауылы, kelimberdin@inbox.ru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76568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Еңбек ауылы, enbek_osh.77@mail.ru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78475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Saga@mail.ru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41083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Қожасай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«Көтібар батыр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Көтібар батыр ауылы, Kotibarbatyrskay.shkola@mail.ru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Жаңатұрмыс ауылы, jnm_80@mail.ru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Қырғыз стансасы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 53 бекеті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77186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стансасындағы № 59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Темір көпір стансасы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78328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«Жаркемер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Жаркемер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Тас бекеті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24197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Құдық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Сабындыкөл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77262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Шұбарқұдық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Асау Барақ көшесі № 5 </w:t>
            </w:r>
            <w:r>
              <w:br/>
            </w:r>
            <w:r>
              <w:rPr>
                <w:rFonts w:ascii="Times New Roman"/>
                <w:b w:val="false"/>
                <w:i w:val="false"/>
                <w:color w:val="000000"/>
                <w:sz w:val="20"/>
              </w:rPr>
              <w:t>
1_mektep@list.ru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кәсіпшілігі, Техникум көшесі № 1</w:t>
            </w:r>
            <w:r>
              <w:br/>
            </w:r>
            <w:r>
              <w:rPr>
                <w:rFonts w:ascii="Times New Roman"/>
                <w:b w:val="false"/>
                <w:i w:val="false"/>
                <w:color w:val="000000"/>
                <w:sz w:val="20"/>
              </w:rPr>
              <w:t>
Sh.Shubar_2@mail.ru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Жамбыл көшесі № 1</w:t>
            </w:r>
            <w:r>
              <w:br/>
            </w:r>
            <w:r>
              <w:rPr>
                <w:rFonts w:ascii="Times New Roman"/>
                <w:b w:val="false"/>
                <w:i w:val="false"/>
                <w:color w:val="000000"/>
                <w:sz w:val="20"/>
              </w:rPr>
              <w:t>
Sh.Shubar_3@mail.ru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22778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Н.Байғанин көшесі № 7</w:t>
            </w:r>
            <w:r>
              <w:br/>
            </w:r>
            <w:r>
              <w:rPr>
                <w:rFonts w:ascii="Times New Roman"/>
                <w:b w:val="false"/>
                <w:i w:val="false"/>
                <w:color w:val="000000"/>
                <w:sz w:val="20"/>
              </w:rPr>
              <w:t>
Sh.Shubar_4@mail.ru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22402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Шұбарқұдық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Депо көшесі № 3</w:t>
            </w:r>
            <w:r>
              <w:br/>
            </w:r>
            <w:r>
              <w:rPr>
                <w:rFonts w:ascii="Times New Roman"/>
                <w:b w:val="false"/>
                <w:i w:val="false"/>
                <w:color w:val="000000"/>
                <w:sz w:val="20"/>
              </w:rPr>
              <w:t>
Sh.Shubar_5@mail.ru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23092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Шұбарқұдық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Северная көшесі № 50</w:t>
            </w:r>
            <w:r>
              <w:br/>
            </w:r>
            <w:r>
              <w:rPr>
                <w:rFonts w:ascii="Times New Roman"/>
                <w:b w:val="false"/>
                <w:i w:val="false"/>
                <w:color w:val="000000"/>
                <w:sz w:val="20"/>
              </w:rPr>
              <w:t>
Sh.Shubar_6@mail.ru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Ж.Кереев көшесі № 3</w:t>
            </w:r>
            <w:r>
              <w:br/>
            </w:r>
            <w:r>
              <w:rPr>
                <w:rFonts w:ascii="Times New Roman"/>
                <w:b w:val="false"/>
                <w:i w:val="false"/>
                <w:color w:val="000000"/>
                <w:sz w:val="20"/>
              </w:rPr>
              <w:t>
Ashub_gimnazia@mail.ru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22630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«Ж.Кереев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Шұбарқұдық кенті, Ю.Гагарин көшесі №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23825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Кенкияқ кенті, Ы.Алтынсарин көшесі </w:t>
            </w:r>
            <w:r>
              <w:br/>
            </w:r>
            <w:r>
              <w:rPr>
                <w:rFonts w:ascii="Times New Roman"/>
                <w:b w:val="false"/>
                <w:i w:val="false"/>
                <w:color w:val="000000"/>
                <w:sz w:val="20"/>
              </w:rPr>
              <w:t>
Schenkiak@mail.ru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26240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Шұбарши кенті,</w:t>
            </w:r>
            <w:r>
              <w:br/>
            </w:r>
            <w:r>
              <w:rPr>
                <w:rFonts w:ascii="Times New Roman"/>
                <w:b w:val="false"/>
                <w:i w:val="false"/>
                <w:color w:val="000000"/>
                <w:sz w:val="20"/>
              </w:rPr>
              <w:t xml:space="preserve">
Сатпаев көшесі, № 5 </w:t>
            </w:r>
            <w:r>
              <w:br/>
            </w:r>
            <w:r>
              <w:rPr>
                <w:rFonts w:ascii="Times New Roman"/>
                <w:b w:val="false"/>
                <w:i w:val="false"/>
                <w:color w:val="000000"/>
                <w:sz w:val="20"/>
              </w:rPr>
              <w:t>
Shubarshiom@mail.ru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27423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Темір қаласы, Ы.Алтынсарин көшесі, № 25 </w:t>
            </w:r>
            <w:r>
              <w:br/>
            </w:r>
            <w:r>
              <w:rPr>
                <w:rFonts w:ascii="Times New Roman"/>
                <w:b w:val="false"/>
                <w:i w:val="false"/>
                <w:color w:val="000000"/>
                <w:sz w:val="20"/>
              </w:rPr>
              <w:t>
SSh.Baishev@mail.ru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25634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Алтықарасу ауылы, Мырзағұлова көшесіAltikarasu_shkola@mail.ru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25124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«Н.Байғанин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Ақсай ауылы, </w:t>
            </w:r>
            <w:r>
              <w:br/>
            </w:r>
            <w:r>
              <w:rPr>
                <w:rFonts w:ascii="Times New Roman"/>
                <w:b w:val="false"/>
                <w:i w:val="false"/>
                <w:color w:val="000000"/>
                <w:sz w:val="20"/>
              </w:rPr>
              <w:t>
Н.Байғанин көшесі №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25340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Құмқұдық ауылы </w:t>
            </w:r>
            <w:r>
              <w:br/>
            </w:r>
            <w:r>
              <w:rPr>
                <w:rFonts w:ascii="Times New Roman"/>
                <w:b w:val="false"/>
                <w:i w:val="false"/>
                <w:color w:val="000000"/>
                <w:sz w:val="20"/>
              </w:rPr>
              <w:t>
Abai_69_12@mail.ru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79584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Шығырлы ауылы Ә.Молдағұлова көшесі № 6</w:t>
            </w:r>
            <w:r>
              <w:br/>
            </w:r>
            <w:r>
              <w:rPr>
                <w:rFonts w:ascii="Times New Roman"/>
                <w:b w:val="false"/>
                <w:i w:val="false"/>
                <w:color w:val="000000"/>
                <w:sz w:val="20"/>
              </w:rPr>
              <w:t>
Mektep_77@mail.ru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Кеңесту ауылы</w:t>
            </w:r>
            <w:r>
              <w:br/>
            </w:r>
            <w:r>
              <w:rPr>
                <w:rFonts w:ascii="Times New Roman"/>
                <w:b w:val="false"/>
                <w:i w:val="false"/>
                <w:color w:val="000000"/>
                <w:sz w:val="20"/>
              </w:rPr>
              <w:t>
Gu.Kopa@mail.ru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28662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Теректі ауылы</w:t>
            </w:r>
            <w:r>
              <w:br/>
            </w:r>
            <w:r>
              <w:rPr>
                <w:rFonts w:ascii="Times New Roman"/>
                <w:b w:val="false"/>
                <w:i w:val="false"/>
                <w:color w:val="000000"/>
                <w:sz w:val="20"/>
              </w:rPr>
              <w:t>
Мектеп көшесі № 1</w:t>
            </w:r>
            <w:r>
              <w:br/>
            </w:r>
            <w:r>
              <w:rPr>
                <w:rFonts w:ascii="Times New Roman"/>
                <w:b w:val="false"/>
                <w:i w:val="false"/>
                <w:color w:val="000000"/>
                <w:sz w:val="20"/>
              </w:rPr>
              <w:t>
Marzi-69@mail.ru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29031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Саркөл ауылы </w:t>
            </w:r>
            <w:r>
              <w:br/>
            </w:r>
            <w:r>
              <w:rPr>
                <w:rFonts w:ascii="Times New Roman"/>
                <w:b w:val="false"/>
                <w:i w:val="false"/>
                <w:color w:val="000000"/>
                <w:sz w:val="20"/>
              </w:rPr>
              <w:t>
Shkola.Sarkul@mail.ru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27001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Жамбыл ауылы</w:t>
            </w:r>
            <w:r>
              <w:br/>
            </w:r>
            <w:r>
              <w:rPr>
                <w:rFonts w:ascii="Times New Roman"/>
                <w:b w:val="false"/>
                <w:i w:val="false"/>
                <w:color w:val="000000"/>
                <w:sz w:val="20"/>
              </w:rPr>
              <w:t>
Бейбітшілік көшесі № 2</w:t>
            </w:r>
            <w:r>
              <w:br/>
            </w:r>
            <w:r>
              <w:rPr>
                <w:rFonts w:ascii="Times New Roman"/>
                <w:b w:val="false"/>
                <w:i w:val="false"/>
                <w:color w:val="000000"/>
                <w:sz w:val="20"/>
              </w:rPr>
              <w:t>
ZhambilOM@mail.ru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Бабатай ауылы</w:t>
            </w:r>
            <w:r>
              <w:br/>
            </w:r>
            <w:r>
              <w:rPr>
                <w:rFonts w:ascii="Times New Roman"/>
                <w:b w:val="false"/>
                <w:i w:val="false"/>
                <w:color w:val="000000"/>
                <w:sz w:val="20"/>
              </w:rPr>
              <w:t>
Babatai_OM@mail.ru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Қаракемер ауылы </w:t>
            </w:r>
            <w:r>
              <w:br/>
            </w:r>
            <w:r>
              <w:rPr>
                <w:rFonts w:ascii="Times New Roman"/>
                <w:b w:val="false"/>
                <w:i w:val="false"/>
                <w:color w:val="000000"/>
                <w:sz w:val="20"/>
              </w:rPr>
              <w:t>
Mektep_enbek@mail.ru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79255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«Бәшенкөл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Бәшенкөл ауылы</w:t>
            </w:r>
            <w:r>
              <w:br/>
            </w:r>
            <w:r>
              <w:rPr>
                <w:rFonts w:ascii="Times New Roman"/>
                <w:b w:val="false"/>
                <w:i w:val="false"/>
                <w:color w:val="000000"/>
                <w:sz w:val="20"/>
              </w:rPr>
              <w:t xml:space="preserve">
Bashenkul@mail.ru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79630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Қопа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Қалмақырған ауылы Gulbanu.duzelbaieva@mail.ru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28809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Сартоғай ауылы </w:t>
            </w:r>
            <w:r>
              <w:br/>
            </w:r>
            <w:r>
              <w:rPr>
                <w:rFonts w:ascii="Times New Roman"/>
                <w:b w:val="false"/>
                <w:i w:val="false"/>
                <w:color w:val="000000"/>
                <w:sz w:val="20"/>
              </w:rPr>
              <w:t>
Esbol87@list.ru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79517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Kumsai_janara_1998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Ащысай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41610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Бірлік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«Шитүбек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Шитүбек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79064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Шибұлақ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«Қалмаққырған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Жақсымай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«Кенжалы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Кенжалы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Жүсібалиев атындағы Ойыл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Құрманов к-сі № 86 zhusibaliev@mail.ru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21730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ауылы karaoi_kz@mail.ru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73720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Көптоғай ауылы tilek_nq@mail.ru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74544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Қайыңды ауылы saga_kz@mail.ru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31419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«Ә.Дербісалин атындағы Саралжын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Кемер ауылы kemer.derbisalin@mail.ru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Сарбие ауылы sap_sapakkol@mail.ru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Қаратал ауылы bersiev_77@mail.ru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«Ш.Бекмұхамбетова атындағы мектеп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Б.Жолмырзаев көшесі № 1 rsh@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(17332) 21534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Амангелді елді мекені ansagan.84@mail.ru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Ақкемер елді мекені zhambyl60@mail.ru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Амангелді к-сі № 2 kssh_uil@mail.ru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21652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Құмжарған елді мекені sorkul@mail.ru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Ақшатау елді мекені akshatau 75@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72081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Қаракемер елді мекені karakemer_mektep@mail.ru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Қарасу елді мекені guizira@mail.ru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xml:space="preserve">
Көсембай елді мекені kosembai_nm@ 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Шұбарши елді мекені zhaksibaikol@mail.ru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Шиқұдық елді мекені terekti@mail.ru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Екпетал елді мекені ekpetal.mbb@mail.ru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Қаракөл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35238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Бестамақ елді мекені taisoigan@mail.ru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43430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Қоңырат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74069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Құбасай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73210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Қарасу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xml:space="preserve">
Шиловский көшесі, № 8 </w:t>
            </w:r>
            <w:r>
              <w:br/>
            </w:r>
            <w:r>
              <w:rPr>
                <w:rFonts w:ascii="Times New Roman"/>
                <w:b w:val="false"/>
                <w:i w:val="false"/>
                <w:color w:val="000000"/>
                <w:sz w:val="20"/>
              </w:rPr>
              <w:t>
akhromtauskaya</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21664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Хромтау мектеп-гимназия"ММ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Курченко № 1 қилысы, khrom2sch@maiI.ru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22957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Абай көшесі, № 3</w:t>
            </w:r>
            <w:r>
              <w:br/>
            </w:r>
            <w:r>
              <w:rPr>
                <w:rFonts w:ascii="Times New Roman"/>
                <w:b w:val="false"/>
                <w:i w:val="false"/>
                <w:color w:val="000000"/>
                <w:sz w:val="20"/>
              </w:rPr>
              <w:t>
sch 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21681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Ауэзов көшесі, № 5 </w:t>
            </w:r>
            <w:r>
              <w:br/>
            </w:r>
            <w:r>
              <w:rPr>
                <w:rFonts w:ascii="Times New Roman"/>
                <w:b w:val="false"/>
                <w:i w:val="false"/>
                <w:color w:val="000000"/>
                <w:sz w:val="20"/>
              </w:rPr>
              <w:t>
4sch 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23252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Хромтау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Айтеке би көшесі, № 57 5schkhrom@maiI.ru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Ауэзов көшесі, № 12б 6schkhrom@maiI.ru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27740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xml:space="preserve">
Мектеп көшесі, </w:t>
            </w:r>
            <w:r>
              <w:br/>
            </w:r>
            <w:r>
              <w:rPr>
                <w:rFonts w:ascii="Times New Roman"/>
                <w:b w:val="false"/>
                <w:i w:val="false"/>
                <w:color w:val="000000"/>
                <w:sz w:val="20"/>
              </w:rPr>
              <w:t>
Abaikhrom@maiI.ru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78605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Акжар селосы, А.Молдагулова көшесі, № 10Akzhar_kazakh_scool@maiI.ru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38319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Акжар, </w:t>
            </w:r>
            <w:r>
              <w:br/>
            </w:r>
            <w:r>
              <w:rPr>
                <w:rFonts w:ascii="Times New Roman"/>
                <w:b w:val="false"/>
                <w:i w:val="false"/>
                <w:color w:val="000000"/>
                <w:sz w:val="20"/>
              </w:rPr>
              <w:t xml:space="preserve">
Айтеке би көшесі, </w:t>
            </w:r>
            <w:r>
              <w:br/>
            </w:r>
            <w:r>
              <w:rPr>
                <w:rFonts w:ascii="Times New Roman"/>
                <w:b w:val="false"/>
                <w:i w:val="false"/>
                <w:color w:val="000000"/>
                <w:sz w:val="20"/>
              </w:rPr>
              <w:t>
akrus @maiI.ru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38420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Аккудык селосы,</w:t>
            </w:r>
            <w:r>
              <w:br/>
            </w:r>
            <w:r>
              <w:rPr>
                <w:rFonts w:ascii="Times New Roman"/>
                <w:b w:val="false"/>
                <w:i w:val="false"/>
                <w:color w:val="000000"/>
                <w:sz w:val="20"/>
              </w:rPr>
              <w:t>
akkud@maiI.ru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Бөгетсай селосы</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Дон селосы, </w:t>
            </w:r>
            <w:r>
              <w:br/>
            </w:r>
            <w:r>
              <w:rPr>
                <w:rFonts w:ascii="Times New Roman"/>
                <w:b w:val="false"/>
                <w:i w:val="false"/>
                <w:color w:val="000000"/>
                <w:sz w:val="20"/>
              </w:rPr>
              <w:t xml:space="preserve">
Байганин көшесі, № 13 </w:t>
            </w:r>
            <w:r>
              <w:br/>
            </w:r>
            <w:r>
              <w:rPr>
                <w:rFonts w:ascii="Times New Roman"/>
                <w:b w:val="false"/>
                <w:i w:val="false"/>
                <w:color w:val="000000"/>
                <w:sz w:val="20"/>
              </w:rPr>
              <w:t>
don@maiI.ru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41225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Кызылсу селосы, Ы.Алтынсарина көшесі, № 7</w:t>
            </w:r>
            <w:r>
              <w:br/>
            </w:r>
            <w:r>
              <w:rPr>
                <w:rFonts w:ascii="Times New Roman"/>
                <w:b w:val="false"/>
                <w:i w:val="false"/>
                <w:color w:val="000000"/>
                <w:sz w:val="20"/>
              </w:rPr>
              <w:t>
kzIsu@maiI.ru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78565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Кудыксай селосы, </w:t>
            </w:r>
            <w:r>
              <w:br/>
            </w:r>
            <w:r>
              <w:rPr>
                <w:rFonts w:ascii="Times New Roman"/>
                <w:b w:val="false"/>
                <w:i w:val="false"/>
                <w:color w:val="000000"/>
                <w:sz w:val="20"/>
              </w:rPr>
              <w:t xml:space="preserve">
Мектеп көшесі, № 1 </w:t>
            </w:r>
            <w:r>
              <w:br/>
            </w:r>
            <w:r>
              <w:rPr>
                <w:rFonts w:ascii="Times New Roman"/>
                <w:b w:val="false"/>
                <w:i w:val="false"/>
                <w:color w:val="000000"/>
                <w:sz w:val="20"/>
              </w:rPr>
              <w:t>
kuduksai@maiI.ru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 селосы, </w:t>
            </w:r>
            <w:r>
              <w:br/>
            </w:r>
            <w:r>
              <w:rPr>
                <w:rFonts w:ascii="Times New Roman"/>
                <w:b w:val="false"/>
                <w:i w:val="false"/>
                <w:color w:val="000000"/>
                <w:sz w:val="20"/>
              </w:rPr>
              <w:t xml:space="preserve">
Ленин көшесі, № 11б </w:t>
            </w:r>
            <w:r>
              <w:br/>
            </w:r>
            <w:r>
              <w:rPr>
                <w:rFonts w:ascii="Times New Roman"/>
                <w:b w:val="false"/>
                <w:i w:val="false"/>
                <w:color w:val="000000"/>
                <w:sz w:val="20"/>
              </w:rPr>
              <w:t>
koktau@maiI.ru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Копа селосы, </w:t>
            </w:r>
            <w:r>
              <w:br/>
            </w:r>
            <w:r>
              <w:rPr>
                <w:rFonts w:ascii="Times New Roman"/>
                <w:b w:val="false"/>
                <w:i w:val="false"/>
                <w:color w:val="000000"/>
                <w:sz w:val="20"/>
              </w:rPr>
              <w:t>
М.Маметова көшесі, № 24 kopa@maiI.ru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Коктобе селосы, </w:t>
            </w:r>
            <w:r>
              <w:br/>
            </w:r>
            <w:r>
              <w:rPr>
                <w:rFonts w:ascii="Times New Roman"/>
                <w:b w:val="false"/>
                <w:i w:val="false"/>
                <w:color w:val="000000"/>
                <w:sz w:val="20"/>
              </w:rPr>
              <w:t>
maitoba@maiI.ru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77276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с.Никельтау, </w:t>
            </w:r>
            <w:r>
              <w:br/>
            </w:r>
            <w:r>
              <w:rPr>
                <w:rFonts w:ascii="Times New Roman"/>
                <w:b w:val="false"/>
                <w:i w:val="false"/>
                <w:color w:val="000000"/>
                <w:sz w:val="20"/>
              </w:rPr>
              <w:t xml:space="preserve">
Мектеп көшесі, № 4, </w:t>
            </w:r>
            <w:r>
              <w:br/>
            </w:r>
            <w:r>
              <w:rPr>
                <w:rFonts w:ascii="Times New Roman"/>
                <w:b w:val="false"/>
                <w:i w:val="false"/>
                <w:color w:val="000000"/>
                <w:sz w:val="20"/>
              </w:rPr>
              <w:t>
nikelfau @maiI.ru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78043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Коктау-2, </w:t>
            </w:r>
            <w:r>
              <w:br/>
            </w:r>
            <w:r>
              <w:rPr>
                <w:rFonts w:ascii="Times New Roman"/>
                <w:b w:val="false"/>
                <w:i w:val="false"/>
                <w:color w:val="000000"/>
                <w:sz w:val="20"/>
              </w:rPr>
              <w:t xml:space="preserve">
Нурлы-кош көшесі, № 37а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79719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Онгар селосы </w:t>
            </w:r>
            <w:r>
              <w:br/>
            </w:r>
            <w:r>
              <w:rPr>
                <w:rFonts w:ascii="Times New Roman"/>
                <w:b w:val="false"/>
                <w:i w:val="false"/>
                <w:color w:val="000000"/>
                <w:sz w:val="20"/>
              </w:rPr>
              <w:t>
Адыр көшесі, 1</w:t>
            </w:r>
            <w:r>
              <w:br/>
            </w:r>
            <w:r>
              <w:rPr>
                <w:rFonts w:ascii="Times New Roman"/>
                <w:b w:val="false"/>
                <w:i w:val="false"/>
                <w:color w:val="000000"/>
                <w:sz w:val="20"/>
              </w:rPr>
              <w:t>
ongar@maiI.ru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78996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Сарсай селосы, </w:t>
            </w:r>
            <w:r>
              <w:br/>
            </w:r>
            <w:r>
              <w:rPr>
                <w:rFonts w:ascii="Times New Roman"/>
                <w:b w:val="false"/>
                <w:i w:val="false"/>
                <w:color w:val="000000"/>
                <w:sz w:val="20"/>
              </w:rPr>
              <w:t>
sarsai@maiI.ru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78385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поселкесі, </w:t>
            </w:r>
            <w:r>
              <w:br/>
            </w:r>
            <w:r>
              <w:rPr>
                <w:rFonts w:ascii="Times New Roman"/>
                <w:b w:val="false"/>
                <w:i w:val="false"/>
                <w:color w:val="000000"/>
                <w:sz w:val="20"/>
              </w:rPr>
              <w:t>
Ардагерлер көшесі, № 1</w:t>
            </w:r>
            <w:r>
              <w:br/>
            </w:r>
            <w:r>
              <w:rPr>
                <w:rFonts w:ascii="Times New Roman"/>
                <w:b w:val="false"/>
                <w:i w:val="false"/>
                <w:color w:val="000000"/>
                <w:sz w:val="20"/>
              </w:rPr>
              <w:t>
tamda@maiI.ru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46522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Табантал ауылы, tabantal@maiI.ru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22340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Тассай, Абай көшесі, № 16 </w:t>
            </w:r>
            <w:r>
              <w:br/>
            </w:r>
            <w:r>
              <w:rPr>
                <w:rFonts w:ascii="Times New Roman"/>
                <w:b w:val="false"/>
                <w:i w:val="false"/>
                <w:color w:val="000000"/>
                <w:sz w:val="20"/>
              </w:rPr>
              <w:t>
tassai@maiI.ru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77692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Тасоткел селосы,</w:t>
            </w:r>
            <w:r>
              <w:br/>
            </w:r>
            <w:r>
              <w:rPr>
                <w:rFonts w:ascii="Times New Roman"/>
                <w:b w:val="false"/>
                <w:i w:val="false"/>
                <w:color w:val="000000"/>
                <w:sz w:val="20"/>
              </w:rPr>
              <w:t>
tasutkel@maiI.ru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Актасты селосы, </w:t>
            </w:r>
            <w:r>
              <w:br/>
            </w:r>
            <w:r>
              <w:rPr>
                <w:rFonts w:ascii="Times New Roman"/>
                <w:b w:val="false"/>
                <w:i w:val="false"/>
                <w:color w:val="000000"/>
                <w:sz w:val="20"/>
              </w:rPr>
              <w:t>
aktasti@maiI.ru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46110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"Ойсылқара мемлекеттік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Ойсылкара селосы, </w:t>
            </w:r>
            <w:r>
              <w:br/>
            </w:r>
            <w:r>
              <w:rPr>
                <w:rFonts w:ascii="Times New Roman"/>
                <w:b w:val="false"/>
                <w:i w:val="false"/>
                <w:color w:val="000000"/>
                <w:sz w:val="20"/>
              </w:rPr>
              <w:t>
oisikara-@maiI.ru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Кокпекті </w:t>
            </w:r>
            <w:r>
              <w:br/>
            </w:r>
            <w:r>
              <w:rPr>
                <w:rFonts w:ascii="Times New Roman"/>
                <w:b w:val="false"/>
                <w:i w:val="false"/>
                <w:color w:val="000000"/>
                <w:sz w:val="20"/>
              </w:rPr>
              <w:t>
stepgnoi@maiI.ru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78404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Бугетсай, </w:t>
            </w:r>
            <w:r>
              <w:br/>
            </w:r>
            <w:r>
              <w:rPr>
                <w:rFonts w:ascii="Times New Roman"/>
                <w:b w:val="false"/>
                <w:i w:val="false"/>
                <w:color w:val="000000"/>
                <w:sz w:val="20"/>
              </w:rPr>
              <w:t>
Н.Орынбаев көшесі, № 10, bugetsai@maiI.ru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"Просторный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Жазык п, Бірлік көшесі, iazik@maiI.ru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78032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қаласы,</w:t>
            </w:r>
            <w:r>
              <w:br/>
            </w:r>
            <w:r>
              <w:rPr>
                <w:rFonts w:ascii="Times New Roman"/>
                <w:b w:val="false"/>
                <w:i w:val="false"/>
                <w:color w:val="000000"/>
                <w:sz w:val="20"/>
              </w:rPr>
              <w:t>
Мамедова көшесі, № 24 salauat1@rambler.ru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24297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Есет Көтібарұлы көшесі, № 130  shkolagimnaziya2@mail.ru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21444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Минералды су көшесі, № 1</w:t>
            </w:r>
            <w:r>
              <w:br/>
            </w:r>
            <w:r>
              <w:rPr>
                <w:rFonts w:ascii="Times New Roman"/>
                <w:b w:val="false"/>
                <w:i w:val="false"/>
                <w:color w:val="000000"/>
                <w:sz w:val="20"/>
              </w:rPr>
              <w:t>
gysh 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27623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Ө.Сейтов көшесі, № 34 shalkar4@mail.ru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23167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Әйтеке би көшесі, № 1  shkola-5@yandex.ru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22299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 Ә.Жангелдин көшесі, № 95 shalkar_mek6.77@mail.ru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27212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орта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Аяккум көшесі, № 2  shalkarshkol8@mail.ru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24139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"Ә.Жангельдин атындағы орта мектебі"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Ю.Гагирин көшесі, № 27 jangeldin@mail.ru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"І.Үргенішбаев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Карагулин көшесі, № 19 batirata@mail.ru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27327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М.Шыманұлы ауылы shkolasarykamys@mail.ru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Тоғыз стансасы shkola.7@bk.ru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Қотыртас стансасы aktogai66@mail.ru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79561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Біршоғыр стансасы </w:t>
            </w:r>
            <w:r>
              <w:br/>
            </w:r>
            <w:r>
              <w:rPr>
                <w:rFonts w:ascii="Times New Roman"/>
                <w:b w:val="false"/>
                <w:i w:val="false"/>
                <w:color w:val="000000"/>
                <w:sz w:val="20"/>
              </w:rPr>
              <w:t>
mek-bershugur@mail.ru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28107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r>
              <w:br/>
            </w:r>
            <w:r>
              <w:rPr>
                <w:rFonts w:ascii="Times New Roman"/>
                <w:b w:val="false"/>
                <w:i w:val="false"/>
                <w:color w:val="000000"/>
                <w:sz w:val="20"/>
              </w:rPr>
              <w:t>
Бозой ауылы mergali.zholaev@mail.ru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62741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 - 12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Қауылжыр ауылы  gks_12@mail.ru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26455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zharas_balymbet@mail.ru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26117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Қаратоғай ауылы </w:t>
            </w:r>
            <w:r>
              <w:br/>
            </w:r>
            <w:r>
              <w:rPr>
                <w:rFonts w:ascii="Times New Roman"/>
                <w:b w:val="false"/>
                <w:i w:val="false"/>
                <w:color w:val="000000"/>
                <w:sz w:val="20"/>
              </w:rPr>
              <w:t>
tulekov-auelbai@mail.ru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"Қарашоқат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Қарашоқат бекеті karashokat_on@mail.ru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33506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Байқадам ауылы SU.Korgantuz@mail.ru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24394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"М.Орынбасаров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Тұмалыкөл ауылы tleulesov_zhasulan@mail.ru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44330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"Б.Сүлейменов атындағы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Бегімбет селосы sholab.suleimenov@mail.ru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28146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"М.Тәжин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Мөңке би ауылы shola_m.tajina@mail.ru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78239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Шілікті ауылы toguz_orta_mektep@mail.ru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33634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"Т.Шанов атындағы орта мектебі"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Жылтыр селосы t.shanov@mail.ru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Алабас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"Аяққұм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Қаңбақты селосы sartabanova87@mail.ru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62782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Қопасор селосы  kopasornm@mail.ru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Есет ауылы guzi12@mail.ru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Сарысай ауылы s_sarysai-mektep@mail.ru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28228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Шоқысу стансасы shokisu@mail.ru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 81 разьезд</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Төсбұлақ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78904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Жылан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Кендала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77218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Көпмола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Қайдауыл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26368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Қауылжыр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78131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 60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79162</w:t>
            </w:r>
          </w:p>
        </w:tc>
        <w:tc>
          <w:tcPr>
            <w:tcW w:w="0" w:type="auto"/>
            <w:vMerge/>
            <w:tcBorders>
              <w:top w:val="nil"/>
              <w:left w:val="single" w:color="cfcfcf" w:sz="5"/>
              <w:bottom w:val="single" w:color="cfcfcf" w:sz="5"/>
              <w:right w:val="single" w:color="cfcfcf" w:sz="5"/>
            </w:tcBorders>
          </w:tcPr>
          <w:p/>
        </w:tc>
      </w:tr>
    </w:tbl>
    <w:bookmarkStart w:name="z355" w:id="109"/>
    <w:p>
      <w:pPr>
        <w:spacing w:after="0"/>
        <w:ind w:left="0"/>
        <w:jc w:val="both"/>
      </w:pPr>
      <w:r>
        <w:rPr>
          <w:rFonts w:ascii="Times New Roman"/>
          <w:b w:val="false"/>
          <w:i w:val="false"/>
          <w:color w:val="000000"/>
          <w:sz w:val="28"/>
        </w:rPr>
        <w:t>
«Бастауыш, негізгі орта, жалпы орта білім беру</w:t>
      </w:r>
      <w:r>
        <w:br/>
      </w:r>
      <w:r>
        <w:rPr>
          <w:rFonts w:ascii="Times New Roman"/>
          <w:b w:val="false"/>
          <w:i w:val="false"/>
          <w:color w:val="000000"/>
          <w:sz w:val="28"/>
        </w:rPr>
        <w:t>
ұйымдарына денсаулығына байланысты ұзақ уақыт</w:t>
      </w:r>
      <w:r>
        <w:br/>
      </w:r>
      <w:r>
        <w:rPr>
          <w:rFonts w:ascii="Times New Roman"/>
          <w:b w:val="false"/>
          <w:i w:val="false"/>
          <w:color w:val="000000"/>
          <w:sz w:val="28"/>
        </w:rPr>
        <w:t>
бойы бара алмайтын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9"/>
    <w:p>
      <w:pPr>
        <w:spacing w:after="0"/>
        <w:ind w:left="0"/>
        <w:jc w:val="left"/>
      </w:pPr>
      <w:r>
        <w:rPr>
          <w:rFonts w:ascii="Times New Roman"/>
          <w:b/>
          <w:i w:val="false"/>
          <w:color w:val="000000"/>
        </w:rPr>
        <w:t xml:space="preserve"> 1 кесте. Құрылымдық-функционалдық бірліктердің (ҚФБ) іс-әрекеттер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873"/>
        <w:gridCol w:w="3613"/>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 сипаттамалары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тексереді және қабылдап алады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құжаттардың толықтығын тексереді және білім беру ұйымына қабылдау немесе тұтынушы құжаттардың біреуін ұсынбаған ретте қызмет көрсетуден бас тарту туралы шешім қабылдайды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кіріс хат-хабар журналына тіркейді, құжаттарды тексеру, қол қою үшін бірінші басшыға береді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бұйрық немесе бас тарту туралы дәлелді жауап дайындау үшін жауапты тұлғаға береді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348"/>
        <w:gridCol w:w="4056"/>
        <w:gridCol w:w="446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тұлғасы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бірінші басшысы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 сипаттамалары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бас тарту туралы дәлелді жауап дайындау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Бұйрықпен немесе бас тарту туралы жауаппен таныстыру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 туралы жауапқа қол қою үшін бірінші басшыға беру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 туралы дәлелді жауапқа қол қою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бойы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53"/>
        <w:gridCol w:w="7974"/>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тұлғасы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 сипаттамалары</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бұйрықтар кітабына немесе бас тарту туралы жауапты шығыс хат-хабар журналына тіркеу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қызмет көрсету нәтижесін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7"/>
        <w:gridCol w:w="6253"/>
      </w:tblGrid>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жауапты тұлғасы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бірінші басшысы</w:t>
            </w:r>
          </w:p>
        </w:tc>
      </w:tr>
      <w:tr>
        <w:trPr>
          <w:trHeight w:val="915"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Өтініштерді қарау, тіркеу туралы шешім қабылдау</w:t>
            </w:r>
          </w:p>
        </w:tc>
      </w:tr>
      <w:tr>
        <w:trPr>
          <w:trHeight w:val="99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Бұйрықты дайындау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Бұйрыққа қол қою</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Бұйрықты бұйрықтар кітабына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Бұйрықты алушыға беру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7"/>
        <w:gridCol w:w="6253"/>
      </w:tblGrid>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жауапты тұлғасы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бірінші басшысы</w:t>
            </w:r>
          </w:p>
        </w:tc>
      </w:tr>
      <w:tr>
        <w:trPr>
          <w:trHeight w:val="129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қарау, шешім қабылдау</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жауапты шығыс хат-хабар журналына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жауапқа қол қою</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 дайындау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10"/>
    <w:p>
      <w:pPr>
        <w:spacing w:after="0"/>
        <w:ind w:left="0"/>
        <w:jc w:val="both"/>
      </w:pPr>
      <w:r>
        <w:rPr>
          <w:rFonts w:ascii="Times New Roman"/>
          <w:b w:val="false"/>
          <w:i w:val="false"/>
          <w:color w:val="000000"/>
          <w:sz w:val="28"/>
        </w:rPr>
        <w:t>
«Бастауыш, негізгі орта, жалпы орта білім беру</w:t>
      </w:r>
      <w:r>
        <w:br/>
      </w:r>
      <w:r>
        <w:rPr>
          <w:rFonts w:ascii="Times New Roman"/>
          <w:b w:val="false"/>
          <w:i w:val="false"/>
          <w:color w:val="000000"/>
          <w:sz w:val="28"/>
        </w:rPr>
        <w:t>
ұйымдарына денсаулығына байланысты ұзақ уақыт</w:t>
      </w:r>
      <w:r>
        <w:br/>
      </w:r>
      <w:r>
        <w:rPr>
          <w:rFonts w:ascii="Times New Roman"/>
          <w:b w:val="false"/>
          <w:i w:val="false"/>
          <w:color w:val="000000"/>
          <w:sz w:val="28"/>
        </w:rPr>
        <w:t>
бойы бара алмайтын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0"/>
    <w:p>
      <w:pPr>
        <w:spacing w:after="0"/>
        <w:ind w:left="0"/>
        <w:jc w:val="left"/>
      </w:pPr>
      <w:r>
        <w:rPr>
          <w:rFonts w:ascii="Times New Roman"/>
          <w:b/>
          <w:i w:val="false"/>
          <w:color w:val="000000"/>
        </w:rPr>
        <w:t xml:space="preserve"> Мемлекеттік қызмет көрсету үдерісіндегі әкімшілік әрекеттердің және ҚФБ қисындық сабақтастығының өзара байланысын бейнелейтін сызба</w:t>
      </w:r>
    </w:p>
    <w:p>
      <w:pPr>
        <w:spacing w:after="0"/>
        <w:ind w:left="0"/>
        <w:jc w:val="both"/>
      </w:pPr>
      <w:r>
        <w:drawing>
          <wp:inline distT="0" distB="0" distL="0" distR="0">
            <wp:extent cx="7874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0" cy="8140700"/>
                    </a:xfrm>
                    <a:prstGeom prst="rect">
                      <a:avLst/>
                    </a:prstGeom>
                  </pic:spPr>
                </pic:pic>
              </a:graphicData>
            </a:graphic>
          </wp:inline>
        </w:drawing>
      </w:r>
    </w:p>
    <w:bookmarkStart w:name="z357" w:id="11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11"/>
    <w:bookmarkStart w:name="z358" w:id="11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регламенті</w:t>
      </w:r>
    </w:p>
    <w:bookmarkEnd w:id="112"/>
    <w:bookmarkStart w:name="z359" w:id="113"/>
    <w:p>
      <w:pPr>
        <w:spacing w:after="0"/>
        <w:ind w:left="0"/>
        <w:jc w:val="left"/>
      </w:pPr>
      <w:r>
        <w:rPr>
          <w:rFonts w:ascii="Times New Roman"/>
          <w:b/>
          <w:i w:val="false"/>
          <w:color w:val="000000"/>
        </w:rPr>
        <w:t xml:space="preserve"> 
1.Негізгі ұғымдар</w:t>
      </w:r>
    </w:p>
    <w:bookmarkEnd w:id="113"/>
    <w:bookmarkStart w:name="z360" w:id="114"/>
    <w:p>
      <w:pPr>
        <w:spacing w:after="0"/>
        <w:ind w:left="0"/>
        <w:jc w:val="both"/>
      </w:pPr>
      <w:r>
        <w:rPr>
          <w:rFonts w:ascii="Times New Roman"/>
          <w:b w:val="false"/>
          <w:i w:val="false"/>
          <w:color w:val="000000"/>
          <w:sz w:val="28"/>
        </w:rPr>
        <w:t>
      1. Осы регламентте пайдаланылатын ұғымдар мен аббревиатуралар:</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ұйымы - отбасының балаларды күтуге деген сұраныстары мен қажеттіліктерін қанағаттандыру, жалпы мәдениет, ұлттық құндылықтар негізінде оларды үйлесімді дамыту, баланы жалпы орта білім берудің бастапқы сатысына дайындау, өздерінің жұмысы мен оқуын жалғастыру, қоғамдық өмірге белсене қатысуы үшін ата-аналарға қажетті жағдай жасау мақсатында құрылатын білім беру ұйымы;</w:t>
      </w:r>
      <w:r>
        <w:br/>
      </w:r>
      <w:r>
        <w:rPr>
          <w:rFonts w:ascii="Times New Roman"/>
          <w:b w:val="false"/>
          <w:i w:val="false"/>
          <w:color w:val="000000"/>
          <w:sz w:val="28"/>
        </w:rPr>
        <w:t>
</w:t>
      </w:r>
      <w:r>
        <w:rPr>
          <w:rFonts w:ascii="Times New Roman"/>
          <w:b w:val="false"/>
          <w:i w:val="false"/>
          <w:color w:val="000000"/>
          <w:sz w:val="28"/>
        </w:rPr>
        <w:t>
      2) тұтынушы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xml:space="preserve">
      3) ҚФБ – құрылымдық-функциялық бірліктер – бұл уәкілетті органдардың жауапты тұлғалары, мемлекеттік қызмет көрсетуге қатысушы мемлекеттік органдардың құрылымдық бөлімшелері. </w:t>
      </w:r>
    </w:p>
    <w:bookmarkEnd w:id="114"/>
    <w:bookmarkStart w:name="z364" w:id="115"/>
    <w:p>
      <w:pPr>
        <w:spacing w:after="0"/>
        <w:ind w:left="0"/>
        <w:jc w:val="left"/>
      </w:pPr>
      <w:r>
        <w:rPr>
          <w:rFonts w:ascii="Times New Roman"/>
          <w:b/>
          <w:i w:val="false"/>
          <w:color w:val="000000"/>
        </w:rPr>
        <w:t xml:space="preserve"> 
2. Жалпы ережелер.</w:t>
      </w:r>
    </w:p>
    <w:bookmarkEnd w:id="115"/>
    <w:bookmarkStart w:name="z365" w:id="116"/>
    <w:p>
      <w:pPr>
        <w:spacing w:after="0"/>
        <w:ind w:left="0"/>
        <w:jc w:val="both"/>
      </w:pPr>
      <w:r>
        <w:rPr>
          <w:rFonts w:ascii="Times New Roman"/>
          <w:b w:val="false"/>
          <w:i w:val="false"/>
          <w:color w:val="000000"/>
          <w:sz w:val="28"/>
        </w:rPr>
        <w:t>
      2. Мемлекеттік қызметтің нормативтік құқықтық анықтамасы: «Мектепке дейінгі білім беру ұйымдарына құжаттарды қабылдау және балаларды қабылдау»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барлық түрдегі және нысандағы мектепке дейінгі ұйымдармен (МДҰ)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 14-бабы </w:t>
      </w:r>
      <w:r>
        <w:rPr>
          <w:rFonts w:ascii="Times New Roman"/>
          <w:b w:val="false"/>
          <w:i w:val="false"/>
          <w:color w:val="000000"/>
          <w:sz w:val="28"/>
        </w:rPr>
        <w:t>2-тармағының</w:t>
      </w:r>
      <w:r>
        <w:rPr>
          <w:rFonts w:ascii="Times New Roman"/>
          <w:b w:val="false"/>
          <w:i w:val="false"/>
          <w:color w:val="000000"/>
          <w:sz w:val="28"/>
        </w:rPr>
        <w:t>, </w:t>
      </w:r>
      <w:r>
        <w:rPr>
          <w:rFonts w:ascii="Times New Roman"/>
          <w:b w:val="false"/>
          <w:i w:val="false"/>
          <w:color w:val="000000"/>
          <w:sz w:val="28"/>
        </w:rPr>
        <w:t>5-бабы</w:t>
      </w:r>
      <w:r>
        <w:rPr>
          <w:rFonts w:ascii="Times New Roman"/>
          <w:b w:val="false"/>
          <w:i w:val="false"/>
          <w:color w:val="000000"/>
          <w:sz w:val="28"/>
        </w:rPr>
        <w:t xml:space="preserve"> 6-тармақшасының негізінде және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соңғы нәтижесі мектепке дейінгі ұйым (МДҰ) мен ата-аналармен (заңды өкілдерімен) жасалған </w:t>
      </w:r>
      <w:r>
        <w:rPr>
          <w:rFonts w:ascii="Times New Roman"/>
          <w:b w:val="false"/>
          <w:i w:val="false"/>
          <w:color w:val="000000"/>
          <w:sz w:val="28"/>
        </w:rPr>
        <w:t>5-қосымшада</w:t>
      </w:r>
      <w:r>
        <w:rPr>
          <w:rFonts w:ascii="Times New Roman"/>
          <w:b w:val="false"/>
          <w:i w:val="false"/>
          <w:color w:val="000000"/>
          <w:sz w:val="28"/>
        </w:rPr>
        <w:t xml:space="preserve"> келтірілген Шарт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қызметті алушыларға) көрсетіледі.</w:t>
      </w:r>
    </w:p>
    <w:bookmarkEnd w:id="116"/>
    <w:bookmarkStart w:name="z371" w:id="11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7"/>
    <w:bookmarkStart w:name="z372" w:id="118"/>
    <w:p>
      <w:pPr>
        <w:spacing w:after="0"/>
        <w:ind w:left="0"/>
        <w:jc w:val="both"/>
      </w:pPr>
      <w:r>
        <w:rPr>
          <w:rFonts w:ascii="Times New Roman"/>
          <w:b w:val="false"/>
          <w:i w:val="false"/>
          <w:color w:val="000000"/>
          <w:sz w:val="28"/>
        </w:rPr>
        <w:t>
      8. Мектепке дейінгі балалар ұйымдарының тұрған жері мен жұмыс кестесі туралы ақпарат осы регламенттегі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ақпарат Қазақстан Республикасы Білім және ғылым министрлігінің www.edu.gov.kz. интернет-ресурсының «Мемлекеттік қызмет» бөлімінде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қызметтің тұтынушылары мектепке дейінгі балалар ұйымының белгіленген жұмыс кестесіне сәйкес мемлекеттік қызметті алу үшін басшыға жолығады, мемлекеттік қызметті көрсету тәртібі туралы консультация алады,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түпнұсқалары мен көшірмелерін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мектепке дейінгі балалар ұйымына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және басшы тарапынан қажетті консультация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2) тұтынушы жолыққан күні сол жерде көрсетілетін мемлекеттік қызметті алу үшін күтуге арналған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3) тұтынушы жолыққан күні сол жерде көрсетілетін мемлекеттік қызметті алуға арналған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стандарттың </w:t>
      </w:r>
      <w:r>
        <w:rPr>
          <w:rFonts w:ascii="Times New Roman"/>
          <w:b w:val="false"/>
          <w:i w:val="false"/>
          <w:color w:val="000000"/>
          <w:sz w:val="28"/>
        </w:rPr>
        <w:t>11-тармағына</w:t>
      </w:r>
      <w:r>
        <w:rPr>
          <w:rFonts w:ascii="Times New Roman"/>
          <w:b w:val="false"/>
          <w:i w:val="false"/>
          <w:color w:val="000000"/>
          <w:sz w:val="28"/>
        </w:rPr>
        <w:t xml:space="preserve"> көрсетілген құжаттар пакетін толық ұсынбау мемлекеттік қызметті көрсетуді тоқтата тұруға немесе мемлекеттік қызмет көрсетуден бас тартуға, соның ішінде құжаттарды қабылдап алудан және қараудан бас тартуды жазбаша негіздей отырып бас тартуға негіз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ұйымының басшысы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мемлекеттік қызметті алушы ұсынған құжаттарды қабылдайды және тексереді;</w:t>
      </w:r>
      <w:r>
        <w:br/>
      </w:r>
      <w:r>
        <w:rPr>
          <w:rFonts w:ascii="Times New Roman"/>
          <w:b w:val="false"/>
          <w:i w:val="false"/>
          <w:color w:val="000000"/>
          <w:sz w:val="28"/>
        </w:rPr>
        <w:t>
</w:t>
      </w:r>
      <w:r>
        <w:rPr>
          <w:rFonts w:ascii="Times New Roman"/>
          <w:b w:val="false"/>
          <w:i w:val="false"/>
          <w:color w:val="000000"/>
          <w:sz w:val="28"/>
        </w:rPr>
        <w:t xml:space="preserve">
      2) мектепке дейінгі балалар ұйымының басшысы 2 данада Шарт жасайды немесе құжаттар пакетінің толық болмауына байланысты мемлекеттік қызмет көрсетуден бас тартады. </w:t>
      </w:r>
    </w:p>
    <w:bookmarkEnd w:id="118"/>
    <w:bookmarkStart w:name="z383" w:id="119"/>
    <w:p>
      <w:pPr>
        <w:spacing w:after="0"/>
        <w:ind w:left="0"/>
        <w:jc w:val="left"/>
      </w:pPr>
      <w:r>
        <w:rPr>
          <w:rFonts w:ascii="Times New Roman"/>
          <w:b/>
          <w:i w:val="false"/>
          <w:color w:val="000000"/>
        </w:rPr>
        <w:t xml:space="preserve"> 
4. Мемлекеттік қызметті көрсету үдерісіндегі әрекеттер тәртібінің сипаттамасы</w:t>
      </w:r>
    </w:p>
    <w:bookmarkEnd w:id="119"/>
    <w:bookmarkStart w:name="z384" w:id="120"/>
    <w:p>
      <w:pPr>
        <w:spacing w:after="0"/>
        <w:ind w:left="0"/>
        <w:jc w:val="both"/>
      </w:pPr>
      <w:r>
        <w:rPr>
          <w:rFonts w:ascii="Times New Roman"/>
          <w:b w:val="false"/>
          <w:i w:val="false"/>
          <w:color w:val="000000"/>
          <w:sz w:val="28"/>
        </w:rPr>
        <w:t>
      14. Мемлекеттік қызметті алушы мемлекеттік қызметті алу үшін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ұсынуға тиісті.</w:t>
      </w:r>
      <w:r>
        <w:br/>
      </w:r>
      <w:r>
        <w:rPr>
          <w:rFonts w:ascii="Times New Roman"/>
          <w:b w:val="false"/>
          <w:i w:val="false"/>
          <w:color w:val="000000"/>
          <w:sz w:val="28"/>
        </w:rPr>
        <w:t>
      Мектепке дейінгі түзету ұйымдары мен мүмкіндігі шектеулі балаларға арналған топтарға оқуға қабылдаған кезде қосымша психологиялық – медициналық комиссияның қорытындысы, ал туберкулез инфекциясы ерте бiлiнген, туберкулездiң азаю және бәсеңдеу түрiмен, жиi және ұзақ ауыратын балаларға арналған санаториялық мектепке дейiнгi түзеу ұйымдарына қабылдаған кезде аумақтық емдеу - алдын алу ұйымдарының қорытындысы беріледі.</w:t>
      </w:r>
      <w:r>
        <w:br/>
      </w:r>
      <w:r>
        <w:rPr>
          <w:rFonts w:ascii="Times New Roman"/>
          <w:b w:val="false"/>
          <w:i w:val="false"/>
          <w:color w:val="000000"/>
          <w:sz w:val="28"/>
        </w:rPr>
        <w:t>
      Құжаттарды қабылдап алғаннан кейін мектепке дейінгі балалар ұйымының басшысы құжаттардың толықтығын тексеруді жүзеге асырады, деректерді тексереді. Мектепке дейінгі балалар ұйымдарында бос орындар болған кезде балаларды қабылдау жыл бойына жүргізіледі.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мыналар қатысады:</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ұйымының басшысы (ҚФБ-1).</w:t>
      </w:r>
      <w:r>
        <w:br/>
      </w:r>
      <w:r>
        <w:rPr>
          <w:rFonts w:ascii="Times New Roman"/>
          <w:b w:val="false"/>
          <w:i w:val="false"/>
          <w:color w:val="000000"/>
          <w:sz w:val="28"/>
        </w:rPr>
        <w:t>
</w:t>
      </w:r>
      <w:r>
        <w:rPr>
          <w:rFonts w:ascii="Times New Roman"/>
          <w:b w:val="false"/>
          <w:i w:val="false"/>
          <w:color w:val="000000"/>
          <w:sz w:val="28"/>
        </w:rPr>
        <w:t>
      16. Құрылымдық - функционалдық бiрлiктердің (ҚФБ) әрекеттерінің мәтіндік кестелік сипаттамасы осы регламентке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үдерісіндегі құрылымдық - функционалдық бiрлiктердің және ҚФБ әкімшілік әрекеттерінің өзара байланысын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w:t>
      </w:r>
    </w:p>
    <w:bookmarkEnd w:id="120"/>
    <w:bookmarkStart w:name="z389" w:id="121"/>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21"/>
    <w:bookmarkStart w:name="z390" w:id="122"/>
    <w:p>
      <w:pPr>
        <w:spacing w:after="0"/>
        <w:ind w:left="0"/>
        <w:jc w:val="both"/>
      </w:pPr>
      <w:r>
        <w:rPr>
          <w:rFonts w:ascii="Times New Roman"/>
          <w:b w:val="false"/>
          <w:i w:val="false"/>
          <w:color w:val="000000"/>
          <w:sz w:val="28"/>
        </w:rPr>
        <w:t>
      18. Білім беру ұйымының бірінші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болады.</w:t>
      </w:r>
    </w:p>
    <w:bookmarkEnd w:id="122"/>
    <w:bookmarkStart w:name="z391" w:id="123"/>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3"/>
    <w:p>
      <w:pPr>
        <w:spacing w:after="0"/>
        <w:ind w:left="0"/>
        <w:jc w:val="left"/>
      </w:pPr>
      <w:r>
        <w:rPr>
          <w:rFonts w:ascii="Times New Roman"/>
          <w:b/>
          <w:i w:val="false"/>
          <w:color w:val="000000"/>
        </w:rPr>
        <w:t xml:space="preserve"> Ақтөбе облысы бойынша балабақшалардың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173"/>
        <w:gridCol w:w="4593"/>
        <w:gridCol w:w="468"/>
        <w:gridCol w:w="33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«Гүлдер»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Тургенов көшесі,74"В"</w:t>
            </w:r>
            <w:r>
              <w:br/>
            </w:r>
            <w:r>
              <w:rPr>
                <w:rFonts w:ascii="Times New Roman"/>
                <w:b w:val="false"/>
                <w:i w:val="false"/>
                <w:color w:val="000000"/>
                <w:sz w:val="20"/>
              </w:rPr>
              <w:t>
тел:8(7132)564974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"Бұлбұл"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Әбілқайыр хан даңғылы, 63"А" тел: 8(7132)540495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"Ертегі"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Авиагородок 18 "А" тел: 8(7132)227831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Әбілқайыр хан даңғылы, 36"А" тел: тел:8(7132)547944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"Жұлдыз" санаториялық түрдегі туберкулез ясли- 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3 а</w:t>
            </w:r>
            <w:r>
              <w:br/>
            </w:r>
            <w:r>
              <w:rPr>
                <w:rFonts w:ascii="Times New Roman"/>
                <w:b w:val="false"/>
                <w:i w:val="false"/>
                <w:color w:val="000000"/>
                <w:sz w:val="20"/>
              </w:rPr>
              <w:t>
тел:8(7132)508268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"Орман ертегі"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Кұлымбетов көшесі, 171А</w:t>
            </w:r>
            <w:r>
              <w:br/>
            </w:r>
            <w:r>
              <w:rPr>
                <w:rFonts w:ascii="Times New Roman"/>
                <w:b w:val="false"/>
                <w:i w:val="false"/>
                <w:color w:val="000000"/>
                <w:sz w:val="20"/>
              </w:rPr>
              <w:t>
тел:8(7132) 965276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"Арман" мектепке дейінгі гимназия»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11 мөлтек ауданы, 25 "А"</w:t>
            </w:r>
            <w:r>
              <w:br/>
            </w:r>
            <w:r>
              <w:rPr>
                <w:rFonts w:ascii="Times New Roman"/>
                <w:b w:val="false"/>
                <w:i w:val="false"/>
                <w:color w:val="000000"/>
                <w:sz w:val="20"/>
              </w:rPr>
              <w:t>
тел:8(7132)234817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28</w:t>
            </w:r>
            <w:r>
              <w:br/>
            </w:r>
            <w:r>
              <w:rPr>
                <w:rFonts w:ascii="Times New Roman"/>
                <w:b w:val="false"/>
                <w:i w:val="false"/>
                <w:color w:val="000000"/>
                <w:sz w:val="20"/>
              </w:rPr>
              <w:t>
тел:8(7132)502363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"Бәйшешек"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Есет-Батыр көшесі, 166</w:t>
            </w:r>
            <w:r>
              <w:br/>
            </w:r>
            <w:r>
              <w:rPr>
                <w:rFonts w:ascii="Times New Roman"/>
                <w:b w:val="false"/>
                <w:i w:val="false"/>
                <w:color w:val="000000"/>
                <w:sz w:val="20"/>
              </w:rPr>
              <w:t>
тел:8(7132)564034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"Алма" сөздері бұзылған балалар үшін мектепке дейінгі арнаулы коррекциялық ұйымы" мемлекеттік мекемесі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Абай даңғылы, 7"А"</w:t>
            </w:r>
            <w:r>
              <w:br/>
            </w:r>
            <w:r>
              <w:rPr>
                <w:rFonts w:ascii="Times New Roman"/>
                <w:b w:val="false"/>
                <w:i w:val="false"/>
                <w:color w:val="000000"/>
                <w:sz w:val="20"/>
              </w:rPr>
              <w:t>
тел:8(7132)547552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"Ақбота" көруі мен сөздері бұзылған балалар үшін мектепке дейінгі арнаулы (коррекциялық) ұйымы" мемлекеттік мекемесі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101 атқыш.бр.15 А</w:t>
            </w:r>
            <w:r>
              <w:br/>
            </w:r>
            <w:r>
              <w:rPr>
                <w:rFonts w:ascii="Times New Roman"/>
                <w:b w:val="false"/>
                <w:i w:val="false"/>
                <w:color w:val="000000"/>
                <w:sz w:val="20"/>
              </w:rPr>
              <w:t>
тел:8(7132)517522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"Інжугүл"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М.Оспанов көшесі 58А</w:t>
            </w:r>
            <w:r>
              <w:br/>
            </w:r>
            <w:r>
              <w:rPr>
                <w:rFonts w:ascii="Times New Roman"/>
                <w:b w:val="false"/>
                <w:i w:val="false"/>
                <w:color w:val="000000"/>
                <w:sz w:val="20"/>
              </w:rPr>
              <w:t>
тел:8(7132)515551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Қобланды көшесі 8</w:t>
            </w:r>
            <w:r>
              <w:br/>
            </w:r>
            <w:r>
              <w:rPr>
                <w:rFonts w:ascii="Times New Roman"/>
                <w:b w:val="false"/>
                <w:i w:val="false"/>
                <w:color w:val="000000"/>
                <w:sz w:val="20"/>
              </w:rPr>
              <w:t>
тел:8(7132)211017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"Конжық"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Рысқұлов көшесі, 8</w:t>
            </w:r>
            <w:r>
              <w:br/>
            </w:r>
            <w:r>
              <w:rPr>
                <w:rFonts w:ascii="Times New Roman"/>
                <w:b w:val="false"/>
                <w:i w:val="false"/>
                <w:color w:val="000000"/>
                <w:sz w:val="20"/>
              </w:rPr>
              <w:t>
тел:8(7132)507369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"Жидек"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Кереев көшесі 3 А</w:t>
            </w:r>
            <w:r>
              <w:br/>
            </w:r>
            <w:r>
              <w:rPr>
                <w:rFonts w:ascii="Times New Roman"/>
                <w:b w:val="false"/>
                <w:i w:val="false"/>
                <w:color w:val="000000"/>
                <w:sz w:val="20"/>
              </w:rPr>
              <w:t>
тел:8(7132)222379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"Аққайын"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Скулкин көшесі 23 а,</w:t>
            </w:r>
            <w:r>
              <w:br/>
            </w:r>
            <w:r>
              <w:rPr>
                <w:rFonts w:ascii="Times New Roman"/>
                <w:b w:val="false"/>
                <w:i w:val="false"/>
                <w:color w:val="000000"/>
                <w:sz w:val="20"/>
              </w:rPr>
              <w:t>
тел:8(7132)567602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«Шуғыла"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11-мөлтек ауданы 14 А тел:8(7132)234739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08.00-18.30 демалыс күндерi - сенбi, жексенбі </w:t>
            </w:r>
            <w:r>
              <w:br/>
            </w:r>
            <w:r>
              <w:rPr>
                <w:rFonts w:ascii="Times New Roman"/>
                <w:b w:val="false"/>
                <w:i w:val="false"/>
                <w:color w:val="000000"/>
                <w:sz w:val="20"/>
              </w:rPr>
              <w:t>
2 топ-24 сағат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"Гаухар"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Ибатов көшесі 53 </w:t>
            </w:r>
            <w:r>
              <w:br/>
            </w:r>
            <w:r>
              <w:rPr>
                <w:rFonts w:ascii="Times New Roman"/>
                <w:b w:val="false"/>
                <w:i w:val="false"/>
                <w:color w:val="000000"/>
                <w:sz w:val="20"/>
              </w:rPr>
              <w:t>
тел:8(7132)513237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"Бұлақ"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Рысқұлов көшесі 200"А</w:t>
            </w:r>
            <w:r>
              <w:br/>
            </w:r>
            <w:r>
              <w:rPr>
                <w:rFonts w:ascii="Times New Roman"/>
                <w:b w:val="false"/>
                <w:i w:val="false"/>
                <w:color w:val="000000"/>
                <w:sz w:val="20"/>
              </w:rPr>
              <w:t>
Тел:8(7132)549262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"Дидар"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Ағ.Жұбановтар көшесі, 279</w:t>
            </w:r>
            <w:r>
              <w:br/>
            </w:r>
            <w:r>
              <w:rPr>
                <w:rFonts w:ascii="Times New Roman"/>
                <w:b w:val="false"/>
                <w:i w:val="false"/>
                <w:color w:val="000000"/>
                <w:sz w:val="20"/>
              </w:rPr>
              <w:t>
тел:8(7132)522394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"Каусар бұлақ"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11 мөлтек ауданы </w:t>
            </w:r>
            <w:r>
              <w:br/>
            </w:r>
            <w:r>
              <w:rPr>
                <w:rFonts w:ascii="Times New Roman"/>
                <w:b w:val="false"/>
                <w:i w:val="false"/>
                <w:color w:val="000000"/>
                <w:sz w:val="20"/>
              </w:rPr>
              <w:t>
тел:8(7132)234425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"Балдырған"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Индустриальная, 33</w:t>
            </w:r>
            <w:r>
              <w:br/>
            </w:r>
            <w:r>
              <w:rPr>
                <w:rFonts w:ascii="Times New Roman"/>
                <w:b w:val="false"/>
                <w:i w:val="false"/>
                <w:color w:val="000000"/>
                <w:sz w:val="20"/>
              </w:rPr>
              <w:t>
тел:8(7132)518269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"Балауса"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Кірпішті елді мекені, </w:t>
            </w:r>
            <w:r>
              <w:br/>
            </w:r>
            <w:r>
              <w:rPr>
                <w:rFonts w:ascii="Times New Roman"/>
                <w:b w:val="false"/>
                <w:i w:val="false"/>
                <w:color w:val="000000"/>
                <w:sz w:val="20"/>
              </w:rPr>
              <w:t>
Кірпішті көшесі 16 к2</w:t>
            </w:r>
            <w:r>
              <w:br/>
            </w:r>
            <w:r>
              <w:rPr>
                <w:rFonts w:ascii="Times New Roman"/>
                <w:b w:val="false"/>
                <w:i w:val="false"/>
                <w:color w:val="000000"/>
                <w:sz w:val="20"/>
              </w:rPr>
              <w:t>
тел:8(7132)403253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"Аққу"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С.Нокин елді мекені тел:8(7132)994373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"Ерке"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Түргенев көшесі 92"Б тел:8(7132)562034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"Үміт"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Әбілқайыр хан даңғылы, 45 тел:8(7132)541455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"Айгөлек"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Қарғалы елді мекені, Геологическая көшесі, 13 тел:8(7132)995172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41 елді мекені</w:t>
            </w:r>
            <w:r>
              <w:br/>
            </w:r>
            <w:r>
              <w:rPr>
                <w:rFonts w:ascii="Times New Roman"/>
                <w:b w:val="false"/>
                <w:i w:val="false"/>
                <w:color w:val="000000"/>
                <w:sz w:val="20"/>
              </w:rPr>
              <w:t>
тел:8(7132)988769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Қорайлы елді мекені, </w:t>
            </w:r>
            <w:r>
              <w:br/>
            </w:r>
            <w:r>
              <w:rPr>
                <w:rFonts w:ascii="Times New Roman"/>
                <w:b w:val="false"/>
                <w:i w:val="false"/>
                <w:color w:val="000000"/>
                <w:sz w:val="20"/>
              </w:rPr>
              <w:t>
Жеңіс көшесі 13</w:t>
            </w:r>
            <w:r>
              <w:br/>
            </w:r>
            <w:r>
              <w:rPr>
                <w:rFonts w:ascii="Times New Roman"/>
                <w:b w:val="false"/>
                <w:i w:val="false"/>
                <w:color w:val="000000"/>
                <w:sz w:val="20"/>
              </w:rPr>
              <w:t>
тел:8(7132)980755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"Ұрпақ"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Шевченко көшесі 34 тел:8(7132)216518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"Күншуақ"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Кленовая көшесі,1 тел:8(7132)406052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"Нұрсәт"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12 мөлтек ауданы -15 В тел:8(7132)772911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07.30-19.30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"Таңшолпан"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12 мөлтек ауданы ү.68 тел:8(7132)770435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"Балапан"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Тургенев көшесі, 108 А, тел:8(7132)905965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"Әлем"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Әбілқайыр хан даңғылы, 26 "А"</w:t>
            </w:r>
            <w:r>
              <w:br/>
            </w:r>
            <w:r>
              <w:rPr>
                <w:rFonts w:ascii="Times New Roman"/>
                <w:b w:val="false"/>
                <w:i w:val="false"/>
                <w:color w:val="000000"/>
                <w:sz w:val="20"/>
              </w:rPr>
              <w:t>
тел:8(7132)553241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"Достык"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Чекалин көшесі, 36</w:t>
            </w:r>
            <w:r>
              <w:br/>
            </w:r>
            <w:r>
              <w:rPr>
                <w:rFonts w:ascii="Times New Roman"/>
                <w:b w:val="false"/>
                <w:i w:val="false"/>
                <w:color w:val="000000"/>
                <w:sz w:val="20"/>
              </w:rPr>
              <w:t>
тел:8(7132)536124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"Балдәурен"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8 Март, 1 В</w:t>
            </w:r>
            <w:r>
              <w:br/>
            </w:r>
            <w:r>
              <w:rPr>
                <w:rFonts w:ascii="Times New Roman"/>
                <w:b w:val="false"/>
                <w:i w:val="false"/>
                <w:color w:val="000000"/>
                <w:sz w:val="20"/>
              </w:rPr>
              <w:t>
тел:8(7132)221040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"Назерке"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Алтынсарин көшесі, 20</w:t>
            </w:r>
            <w:r>
              <w:br/>
            </w:r>
            <w:r>
              <w:rPr>
                <w:rFonts w:ascii="Times New Roman"/>
                <w:b w:val="false"/>
                <w:i w:val="false"/>
                <w:color w:val="000000"/>
                <w:sz w:val="20"/>
              </w:rPr>
              <w:t>
тел:87132211656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"Гүлдәурен"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Қонаев көшесі 3 "Б"</w:t>
            </w:r>
            <w:r>
              <w:br/>
            </w:r>
            <w:r>
              <w:rPr>
                <w:rFonts w:ascii="Times New Roman"/>
                <w:b w:val="false"/>
                <w:i w:val="false"/>
                <w:color w:val="000000"/>
                <w:sz w:val="20"/>
              </w:rPr>
              <w:t>
тел:8(7132)241475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"Тұлпар"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Жаманқұлов көшесі, д 4/2</w:t>
            </w:r>
            <w:r>
              <w:br/>
            </w:r>
            <w:r>
              <w:rPr>
                <w:rFonts w:ascii="Times New Roman"/>
                <w:b w:val="false"/>
                <w:i w:val="false"/>
                <w:color w:val="000000"/>
                <w:sz w:val="20"/>
              </w:rPr>
              <w:t>
тел:87132963759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 балабақша "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12 мөлтек ауданы, 101, </w:t>
            </w:r>
            <w:r>
              <w:br/>
            </w:r>
            <w:r>
              <w:rPr>
                <w:rFonts w:ascii="Times New Roman"/>
                <w:b w:val="false"/>
                <w:i w:val="false"/>
                <w:color w:val="000000"/>
                <w:sz w:val="20"/>
              </w:rPr>
              <w:t>
тел:8(7132) 230026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п. мектеп - балабақша кешені "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Заречный елді мекені</w:t>
            </w:r>
            <w:r>
              <w:br/>
            </w:r>
            <w:r>
              <w:rPr>
                <w:rFonts w:ascii="Times New Roman"/>
                <w:b w:val="false"/>
                <w:i w:val="false"/>
                <w:color w:val="000000"/>
                <w:sz w:val="20"/>
              </w:rPr>
              <w:t>
тел:8(7132)998758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08.00-18.30 </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жеке меншік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Уалиханов көшесі 12</w:t>
            </w:r>
            <w:r>
              <w:br/>
            </w:r>
            <w:r>
              <w:rPr>
                <w:rFonts w:ascii="Times New Roman"/>
                <w:b w:val="false"/>
                <w:i w:val="false"/>
                <w:color w:val="000000"/>
                <w:sz w:val="20"/>
              </w:rPr>
              <w:t>
тел:8(7132)212433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 жеке мектепке дейінгі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Загородная зона</w:t>
            </w:r>
            <w:r>
              <w:br/>
            </w:r>
            <w:r>
              <w:rPr>
                <w:rFonts w:ascii="Times New Roman"/>
                <w:b w:val="false"/>
                <w:i w:val="false"/>
                <w:color w:val="000000"/>
                <w:sz w:val="20"/>
              </w:rPr>
              <w:t>
тел:8(7132)969618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 жеке мектепке дейінгі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Уалиханов көшесі 12</w:t>
            </w:r>
            <w:r>
              <w:br/>
            </w:r>
            <w:r>
              <w:rPr>
                <w:rFonts w:ascii="Times New Roman"/>
                <w:b w:val="false"/>
                <w:i w:val="false"/>
                <w:color w:val="000000"/>
                <w:sz w:val="20"/>
              </w:rPr>
              <w:t>
тел:8(7132)212433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"Дарын" мектепке дейінгі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Яншина көшесі 23/1</w:t>
            </w:r>
            <w:r>
              <w:br/>
            </w:r>
            <w:r>
              <w:rPr>
                <w:rFonts w:ascii="Times New Roman"/>
                <w:b w:val="false"/>
                <w:i w:val="false"/>
                <w:color w:val="000000"/>
                <w:sz w:val="20"/>
              </w:rPr>
              <w:t>
тел:8(7132)211520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"Кен и Барби" мектепке дейінгі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О.Калыбаева көшесі, тел:8(7132)248624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"Амина" мектепке дейінгі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Г.Жубанова көшесі 28 тел:8(7132)556864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мектеп бала бақша «Аманат»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Санкибай батыра,253,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"Аманат" жеке меншік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Бөкенбай батыр көшесі 129 Д тел:87132578391, 240594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"Балакай" мектепке дейінгі білім беру орталығы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Д.Кунаев көшесі 3 "Б" тел:8(7132)220007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"Балакай" мектепке дейінгі білім беру орталығы" "Ертөстік" мектепке дейінгі ұйымы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12 мөлтек ауданы 54 Д</w:t>
            </w:r>
            <w:r>
              <w:br/>
            </w:r>
            <w:r>
              <w:rPr>
                <w:rFonts w:ascii="Times New Roman"/>
                <w:b w:val="false"/>
                <w:i w:val="false"/>
                <w:color w:val="000000"/>
                <w:sz w:val="20"/>
              </w:rPr>
              <w:t>
тел:8(7132)908557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"Балакай" мектепке дейінгі білім беру орталығы" "Еркемай" мектепке дейінгі ұйымы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12 мөлтек ауданы 54 Д</w:t>
            </w:r>
            <w:r>
              <w:br/>
            </w:r>
            <w:r>
              <w:rPr>
                <w:rFonts w:ascii="Times New Roman"/>
                <w:b w:val="false"/>
                <w:i w:val="false"/>
                <w:color w:val="000000"/>
                <w:sz w:val="20"/>
              </w:rPr>
              <w:t>
тел:8(7132)908552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"Акбобек" "оңалту орталығы»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Сәнкібай батыр көшесі 74 Б тел:8(7132)249592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"Акбобек-2" оңалту орталығы"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Ватутин көшесі 1 "В"</w:t>
            </w:r>
            <w:r>
              <w:br/>
            </w:r>
            <w:r>
              <w:rPr>
                <w:rFonts w:ascii="Times New Roman"/>
                <w:b w:val="false"/>
                <w:i w:val="false"/>
                <w:color w:val="000000"/>
                <w:sz w:val="20"/>
              </w:rPr>
              <w:t>
тел:8(7132)500059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"Рауан" жеке тұлғаны дамыту орталығы» жеке меншік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пер. Новаторов 6А</w:t>
            </w:r>
            <w:r>
              <w:br/>
            </w:r>
            <w:r>
              <w:rPr>
                <w:rFonts w:ascii="Times New Roman"/>
                <w:b w:val="false"/>
                <w:i w:val="false"/>
                <w:color w:val="000000"/>
                <w:sz w:val="20"/>
              </w:rPr>
              <w:t>
тел:8(7132)541808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"Қуаныш"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Оңтүстік-Батыс ауданы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3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"Балбұлақ"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Жаңақоныс елді мекені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«Дарын» жеке меншік балла бақша «Құлыншақ»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«Дарын» жеке меншік балла бақша «Құлагер»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08.00-18.30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мектеп-бақшасы»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қаласы, </w:t>
            </w:r>
            <w:r>
              <w:br/>
            </w:r>
            <w:r>
              <w:rPr>
                <w:rFonts w:ascii="Times New Roman"/>
                <w:b w:val="false"/>
                <w:i w:val="false"/>
                <w:color w:val="000000"/>
                <w:sz w:val="20"/>
              </w:rPr>
              <w:t xml:space="preserve">
.Байтурсынова көшесі 17а, </w:t>
            </w:r>
            <w:r>
              <w:br/>
            </w:r>
            <w:r>
              <w:rPr>
                <w:rFonts w:ascii="Times New Roman"/>
                <w:b w:val="false"/>
                <w:i w:val="false"/>
                <w:color w:val="000000"/>
                <w:sz w:val="20"/>
              </w:rPr>
              <w:t>
тел: 8(71337)41968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-бақшасы»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Ленин көшесі 128</w:t>
            </w:r>
            <w:r>
              <w:br/>
            </w:r>
            <w:r>
              <w:rPr>
                <w:rFonts w:ascii="Times New Roman"/>
                <w:b w:val="false"/>
                <w:i w:val="false"/>
                <w:color w:val="000000"/>
                <w:sz w:val="20"/>
              </w:rPr>
              <w:t>
тел: 8 (71337) 44308; 44373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бөбекжай «Еркетай» бала-бақшасы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Сейфуллин көшесі 22а,</w:t>
            </w:r>
            <w:r>
              <w:br/>
            </w:r>
            <w:r>
              <w:rPr>
                <w:rFonts w:ascii="Times New Roman"/>
                <w:b w:val="false"/>
                <w:i w:val="false"/>
                <w:color w:val="000000"/>
                <w:sz w:val="20"/>
              </w:rPr>
              <w:t>
тел: 8 (71337) 42005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 Айгөлек бала-бақшасы»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қаласы, </w:t>
            </w:r>
            <w:r>
              <w:br/>
            </w:r>
            <w:r>
              <w:rPr>
                <w:rFonts w:ascii="Times New Roman"/>
                <w:b w:val="false"/>
                <w:i w:val="false"/>
                <w:color w:val="000000"/>
                <w:sz w:val="20"/>
              </w:rPr>
              <w:t>
Молдагулова көшесі 8</w:t>
            </w:r>
            <w:r>
              <w:br/>
            </w:r>
            <w:r>
              <w:rPr>
                <w:rFonts w:ascii="Times New Roman"/>
                <w:b w:val="false"/>
                <w:i w:val="false"/>
                <w:color w:val="000000"/>
                <w:sz w:val="20"/>
              </w:rPr>
              <w:t>
тел: 8 (71337) 43798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Гүлдер Алға бала-бақшасы»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қаласы, </w:t>
            </w:r>
            <w:r>
              <w:br/>
            </w:r>
            <w:r>
              <w:rPr>
                <w:rFonts w:ascii="Times New Roman"/>
                <w:b w:val="false"/>
                <w:i w:val="false"/>
                <w:color w:val="000000"/>
                <w:sz w:val="20"/>
              </w:rPr>
              <w:t>
Молдагулова көшесі 6</w:t>
            </w:r>
            <w:r>
              <w:br/>
            </w:r>
            <w:r>
              <w:rPr>
                <w:rFonts w:ascii="Times New Roman"/>
                <w:b w:val="false"/>
                <w:i w:val="false"/>
                <w:color w:val="000000"/>
                <w:sz w:val="20"/>
              </w:rPr>
              <w:t>
тел: 8 (71337) 43788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16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Болашақ бала-бақшасы»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ауданы, </w:t>
            </w:r>
            <w:r>
              <w:br/>
            </w:r>
            <w:r>
              <w:rPr>
                <w:rFonts w:ascii="Times New Roman"/>
                <w:b w:val="false"/>
                <w:i w:val="false"/>
                <w:color w:val="000000"/>
                <w:sz w:val="20"/>
              </w:rPr>
              <w:t xml:space="preserve">
Бестамақ ауылы, </w:t>
            </w:r>
            <w:r>
              <w:br/>
            </w:r>
            <w:r>
              <w:rPr>
                <w:rFonts w:ascii="Times New Roman"/>
                <w:b w:val="false"/>
                <w:i w:val="false"/>
                <w:color w:val="000000"/>
                <w:sz w:val="20"/>
              </w:rPr>
              <w:t xml:space="preserve">
Бокенбай батыр көшесі 53 </w:t>
            </w:r>
            <w:r>
              <w:br/>
            </w:r>
            <w:r>
              <w:rPr>
                <w:rFonts w:ascii="Times New Roman"/>
                <w:b w:val="false"/>
                <w:i w:val="false"/>
                <w:color w:val="000000"/>
                <w:sz w:val="20"/>
              </w:rPr>
              <w:t>
тел: 8 (71337) 35281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Балапан бала-бақшасы»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Алға ауданы, </w:t>
            </w:r>
            <w:r>
              <w:br/>
            </w:r>
            <w:r>
              <w:rPr>
                <w:rFonts w:ascii="Times New Roman"/>
                <w:b w:val="false"/>
                <w:i w:val="false"/>
                <w:color w:val="000000"/>
                <w:sz w:val="20"/>
              </w:rPr>
              <w:t>
Маржанбұлақ ауылы,</w:t>
            </w:r>
            <w:r>
              <w:br/>
            </w:r>
            <w:r>
              <w:rPr>
                <w:rFonts w:ascii="Times New Roman"/>
                <w:b w:val="false"/>
                <w:i w:val="false"/>
                <w:color w:val="000000"/>
                <w:sz w:val="20"/>
              </w:rPr>
              <w:t>
Мектеп көшесі 6</w:t>
            </w:r>
            <w:r>
              <w:br/>
            </w:r>
            <w:r>
              <w:rPr>
                <w:rFonts w:ascii="Times New Roman"/>
                <w:b w:val="false"/>
                <w:i w:val="false"/>
                <w:color w:val="000000"/>
                <w:sz w:val="20"/>
              </w:rPr>
              <w:t>
тел:8 (71337) 53750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«Жұлдыз-ай Тамды Бөбекжай бала 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Алға ауданы,</w:t>
            </w:r>
            <w:r>
              <w:br/>
            </w:r>
            <w:r>
              <w:rPr>
                <w:rFonts w:ascii="Times New Roman"/>
                <w:b w:val="false"/>
                <w:i w:val="false"/>
                <w:color w:val="000000"/>
                <w:sz w:val="20"/>
              </w:rPr>
              <w:t>
Тамды ауылы</w:t>
            </w:r>
            <w:r>
              <w:br/>
            </w:r>
            <w:r>
              <w:rPr>
                <w:rFonts w:ascii="Times New Roman"/>
                <w:b w:val="false"/>
                <w:i w:val="false"/>
                <w:color w:val="000000"/>
                <w:sz w:val="20"/>
              </w:rPr>
              <w:t xml:space="preserve">
Центральная көшесі 29а </w:t>
            </w:r>
            <w:r>
              <w:br/>
            </w:r>
            <w:r>
              <w:rPr>
                <w:rFonts w:ascii="Times New Roman"/>
                <w:b w:val="false"/>
                <w:i w:val="false"/>
                <w:color w:val="000000"/>
                <w:sz w:val="20"/>
              </w:rPr>
              <w:t>
тел: 8 (71337) 35782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Айналайын бала-бақшасы» Мемлекеттік коммуналдық қазынашылық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ауданы, </w:t>
            </w:r>
            <w:r>
              <w:br/>
            </w:r>
            <w:r>
              <w:rPr>
                <w:rFonts w:ascii="Times New Roman"/>
                <w:b w:val="false"/>
                <w:i w:val="false"/>
                <w:color w:val="000000"/>
                <w:sz w:val="20"/>
              </w:rPr>
              <w:t>
Кайнар ауылы</w:t>
            </w:r>
            <w:r>
              <w:br/>
            </w:r>
            <w:r>
              <w:rPr>
                <w:rFonts w:ascii="Times New Roman"/>
                <w:b w:val="false"/>
                <w:i w:val="false"/>
                <w:color w:val="000000"/>
                <w:sz w:val="20"/>
              </w:rPr>
              <w:t>
Избасканова көшесі 18</w:t>
            </w:r>
            <w:r>
              <w:br/>
            </w:r>
            <w:r>
              <w:rPr>
                <w:rFonts w:ascii="Times New Roman"/>
                <w:b w:val="false"/>
                <w:i w:val="false"/>
                <w:color w:val="000000"/>
                <w:sz w:val="20"/>
              </w:rPr>
              <w:t>
тел: 8(71337) 71956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«Есет батыра атындағы мектеп-бала бақшасы» Мемлекеттік мекеме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Алға ауданы,</w:t>
            </w:r>
            <w:r>
              <w:br/>
            </w:r>
            <w:r>
              <w:rPr>
                <w:rFonts w:ascii="Times New Roman"/>
                <w:b w:val="false"/>
                <w:i w:val="false"/>
                <w:color w:val="000000"/>
                <w:sz w:val="20"/>
              </w:rPr>
              <w:t xml:space="preserve">
Есет-батыр Көкіұлы, ауылы Уалиханов көшесі 14 тел: (871347) 38580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мектеп-балабақшасы»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Алға ауданы, </w:t>
            </w:r>
            <w:r>
              <w:br/>
            </w:r>
            <w:r>
              <w:rPr>
                <w:rFonts w:ascii="Times New Roman"/>
                <w:b w:val="false"/>
                <w:i w:val="false"/>
                <w:color w:val="000000"/>
                <w:sz w:val="20"/>
              </w:rPr>
              <w:t xml:space="preserve">
Үшқұдық ауылы, </w:t>
            </w:r>
            <w:r>
              <w:br/>
            </w:r>
            <w:r>
              <w:rPr>
                <w:rFonts w:ascii="Times New Roman"/>
                <w:b w:val="false"/>
                <w:i w:val="false"/>
                <w:color w:val="000000"/>
                <w:sz w:val="20"/>
              </w:rPr>
              <w:t xml:space="preserve">
Комсомол көшесі 20 </w:t>
            </w:r>
            <w:r>
              <w:br/>
            </w:r>
            <w:r>
              <w:rPr>
                <w:rFonts w:ascii="Times New Roman"/>
                <w:b w:val="false"/>
                <w:i w:val="false"/>
                <w:color w:val="000000"/>
                <w:sz w:val="20"/>
              </w:rPr>
              <w:t>
тел: 8 (71337) 68426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 – 18:00 </w:t>
            </w:r>
          </w:p>
          <w:p>
            <w:pPr>
              <w:spacing w:after="20"/>
              <w:ind w:left="20"/>
              <w:jc w:val="both"/>
            </w:pPr>
            <w:r>
              <w:rPr>
                <w:rFonts w:ascii="Times New Roman"/>
                <w:b w:val="false"/>
                <w:i w:val="false"/>
                <w:color w:val="000000"/>
                <w:sz w:val="20"/>
              </w:rPr>
              <w:t>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«Болгарка мектеп- балабақшасы» Мемлекеттік мекеме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Алға ауданы, </w:t>
            </w:r>
            <w:r>
              <w:br/>
            </w:r>
            <w:r>
              <w:rPr>
                <w:rFonts w:ascii="Times New Roman"/>
                <w:b w:val="false"/>
                <w:i w:val="false"/>
                <w:color w:val="000000"/>
                <w:sz w:val="20"/>
              </w:rPr>
              <w:t xml:space="preserve">
Болгарка ауылы, </w:t>
            </w:r>
            <w:r>
              <w:br/>
            </w:r>
            <w:r>
              <w:rPr>
                <w:rFonts w:ascii="Times New Roman"/>
                <w:b w:val="false"/>
                <w:i w:val="false"/>
                <w:color w:val="000000"/>
                <w:sz w:val="20"/>
              </w:rPr>
              <w:t>
Аубакир көшесі 16</w:t>
            </w:r>
            <w:r>
              <w:br/>
            </w:r>
            <w:r>
              <w:rPr>
                <w:rFonts w:ascii="Times New Roman"/>
                <w:b w:val="false"/>
                <w:i w:val="false"/>
                <w:color w:val="000000"/>
                <w:sz w:val="20"/>
              </w:rPr>
              <w:t>
тел: 8 (71359) 35540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18:00 демалыс күндерi - сенбi, жексенбi.</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бұлақ"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с.Баскұдық, </w:t>
            </w:r>
            <w:r>
              <w:br/>
            </w:r>
            <w:r>
              <w:rPr>
                <w:rFonts w:ascii="Times New Roman"/>
                <w:b w:val="false"/>
                <w:i w:val="false"/>
                <w:color w:val="000000"/>
                <w:sz w:val="20"/>
              </w:rPr>
              <w:t xml:space="preserve">
Бейбітшілік көшесі 5, </w:t>
            </w:r>
            <w:r>
              <w:br/>
            </w:r>
            <w:r>
              <w:rPr>
                <w:rFonts w:ascii="Times New Roman"/>
                <w:b w:val="false"/>
                <w:i w:val="false"/>
                <w:color w:val="000000"/>
                <w:sz w:val="20"/>
              </w:rPr>
              <w:t>
тел:(871347) 28000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с.Жабасақ, </w:t>
            </w:r>
            <w:r>
              <w:br/>
            </w:r>
            <w:r>
              <w:rPr>
                <w:rFonts w:ascii="Times New Roman"/>
                <w:b w:val="false"/>
                <w:i w:val="false"/>
                <w:color w:val="000000"/>
                <w:sz w:val="20"/>
              </w:rPr>
              <w:t xml:space="preserve">
Самырат көшесі 30, </w:t>
            </w:r>
            <w:r>
              <w:br/>
            </w:r>
            <w:r>
              <w:rPr>
                <w:rFonts w:ascii="Times New Roman"/>
                <w:b w:val="false"/>
                <w:i w:val="false"/>
                <w:color w:val="000000"/>
                <w:sz w:val="20"/>
              </w:rPr>
              <w:t>
тел:8(71339)34047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с.Комсомол, </w:t>
            </w:r>
            <w:r>
              <w:br/>
            </w:r>
            <w:r>
              <w:rPr>
                <w:rFonts w:ascii="Times New Roman"/>
                <w:b w:val="false"/>
                <w:i w:val="false"/>
                <w:color w:val="000000"/>
                <w:sz w:val="20"/>
              </w:rPr>
              <w:t>
Паркова көшесі 7, тел: 8(71339)21677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с.Қарабұтақ, </w:t>
            </w:r>
            <w:r>
              <w:br/>
            </w:r>
            <w:r>
              <w:rPr>
                <w:rFonts w:ascii="Times New Roman"/>
                <w:b w:val="false"/>
                <w:i w:val="false"/>
                <w:color w:val="000000"/>
                <w:sz w:val="20"/>
              </w:rPr>
              <w:t xml:space="preserve">
Б.Момышұлы көшесі 47, </w:t>
            </w:r>
            <w:r>
              <w:br/>
            </w:r>
            <w:r>
              <w:rPr>
                <w:rFonts w:ascii="Times New Roman"/>
                <w:b w:val="false"/>
                <w:i w:val="false"/>
                <w:color w:val="000000"/>
                <w:sz w:val="20"/>
              </w:rPr>
              <w:t>
тел: 8(71339)25545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с.Аралтоғай,</w:t>
            </w:r>
            <w:r>
              <w:br/>
            </w:r>
            <w:r>
              <w:rPr>
                <w:rFonts w:ascii="Times New Roman"/>
                <w:b w:val="false"/>
                <w:i w:val="false"/>
                <w:color w:val="000000"/>
                <w:sz w:val="20"/>
              </w:rPr>
              <w:t>
тел: 8(71339)23118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с.Аралтөбе, </w:t>
            </w:r>
            <w:r>
              <w:br/>
            </w:r>
            <w:r>
              <w:rPr>
                <w:rFonts w:ascii="Times New Roman"/>
                <w:b w:val="false"/>
                <w:i w:val="false"/>
                <w:color w:val="000000"/>
                <w:sz w:val="20"/>
              </w:rPr>
              <w:t xml:space="preserve">
Былшык Би көшесі 5, </w:t>
            </w:r>
            <w:r>
              <w:br/>
            </w:r>
            <w:r>
              <w:rPr>
                <w:rFonts w:ascii="Times New Roman"/>
                <w:b w:val="false"/>
                <w:i w:val="false"/>
                <w:color w:val="000000"/>
                <w:sz w:val="20"/>
              </w:rPr>
              <w:t>
тел: 8(71339)23385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"Ақбота"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с.Құмкұдық,</w:t>
            </w:r>
            <w:r>
              <w:br/>
            </w:r>
            <w:r>
              <w:rPr>
                <w:rFonts w:ascii="Times New Roman"/>
                <w:b w:val="false"/>
                <w:i w:val="false"/>
                <w:color w:val="000000"/>
                <w:sz w:val="20"/>
              </w:rPr>
              <w:t xml:space="preserve">
Б.Байтаза көшесі 2, </w:t>
            </w:r>
            <w:r>
              <w:br/>
            </w:r>
            <w:r>
              <w:rPr>
                <w:rFonts w:ascii="Times New Roman"/>
                <w:b w:val="false"/>
                <w:i w:val="false"/>
                <w:color w:val="000000"/>
                <w:sz w:val="20"/>
              </w:rPr>
              <w:t>
тел: 8(71348)21227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 Әйке, </w:t>
            </w:r>
            <w:r>
              <w:br/>
            </w:r>
            <w:r>
              <w:rPr>
                <w:rFonts w:ascii="Times New Roman"/>
                <w:b w:val="false"/>
                <w:i w:val="false"/>
                <w:color w:val="000000"/>
                <w:sz w:val="20"/>
              </w:rPr>
              <w:t>
8(71339)39357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с.Ақтасты, </w:t>
            </w:r>
            <w:r>
              <w:br/>
            </w:r>
            <w:r>
              <w:rPr>
                <w:rFonts w:ascii="Times New Roman"/>
                <w:b w:val="false"/>
                <w:i w:val="false"/>
                <w:color w:val="000000"/>
                <w:sz w:val="20"/>
              </w:rPr>
              <w:t xml:space="preserve">
Айтеке Би көшесі 2, </w:t>
            </w:r>
            <w:r>
              <w:br/>
            </w:r>
            <w:r>
              <w:rPr>
                <w:rFonts w:ascii="Times New Roman"/>
                <w:b w:val="false"/>
                <w:i w:val="false"/>
                <w:color w:val="000000"/>
                <w:sz w:val="20"/>
              </w:rPr>
              <w:t>
тел: 8(71347)35450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с.Жамбыл, </w:t>
            </w:r>
            <w:r>
              <w:br/>
            </w:r>
            <w:r>
              <w:rPr>
                <w:rFonts w:ascii="Times New Roman"/>
                <w:b w:val="false"/>
                <w:i w:val="false"/>
                <w:color w:val="000000"/>
                <w:sz w:val="20"/>
              </w:rPr>
              <w:t>
Тыңгерлер көшесі 13,</w:t>
            </w:r>
            <w:r>
              <w:br/>
            </w:r>
            <w:r>
              <w:rPr>
                <w:rFonts w:ascii="Times New Roman"/>
                <w:b w:val="false"/>
                <w:i w:val="false"/>
                <w:color w:val="000000"/>
                <w:sz w:val="20"/>
              </w:rPr>
              <w:t>
тел:8(71339)32514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"Аққаин"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с.Талдысай, </w:t>
            </w:r>
            <w:r>
              <w:br/>
            </w:r>
            <w:r>
              <w:rPr>
                <w:rFonts w:ascii="Times New Roman"/>
                <w:b w:val="false"/>
                <w:i w:val="false"/>
                <w:color w:val="000000"/>
                <w:sz w:val="20"/>
              </w:rPr>
              <w:t xml:space="preserve">
Уалиханов көшесі 2, </w:t>
            </w:r>
            <w:r>
              <w:br/>
            </w:r>
            <w:r>
              <w:rPr>
                <w:rFonts w:ascii="Times New Roman"/>
                <w:b w:val="false"/>
                <w:i w:val="false"/>
                <w:color w:val="000000"/>
                <w:sz w:val="20"/>
              </w:rPr>
              <w:t>
тел: 8(71339)32240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"Шаттық"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с.Тереңсай, </w:t>
            </w:r>
            <w:r>
              <w:br/>
            </w:r>
            <w:r>
              <w:rPr>
                <w:rFonts w:ascii="Times New Roman"/>
                <w:b w:val="false"/>
                <w:i w:val="false"/>
                <w:color w:val="000000"/>
                <w:sz w:val="20"/>
              </w:rPr>
              <w:t xml:space="preserve">
Байғанин көшесі 5, </w:t>
            </w:r>
            <w:r>
              <w:br/>
            </w:r>
            <w:r>
              <w:rPr>
                <w:rFonts w:ascii="Times New Roman"/>
                <w:b w:val="false"/>
                <w:i w:val="false"/>
                <w:color w:val="000000"/>
                <w:sz w:val="20"/>
              </w:rPr>
              <w:t>
тел:8(71339)26688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с.Комсомол, </w:t>
            </w:r>
            <w:r>
              <w:br/>
            </w:r>
            <w:r>
              <w:rPr>
                <w:rFonts w:ascii="Times New Roman"/>
                <w:b w:val="false"/>
                <w:i w:val="false"/>
                <w:color w:val="000000"/>
                <w:sz w:val="20"/>
              </w:rPr>
              <w:t xml:space="preserve">
Канахин көшесі 8, </w:t>
            </w:r>
            <w:r>
              <w:br/>
            </w:r>
            <w:r>
              <w:rPr>
                <w:rFonts w:ascii="Times New Roman"/>
                <w:b w:val="false"/>
                <w:i w:val="false"/>
                <w:color w:val="000000"/>
                <w:sz w:val="20"/>
              </w:rPr>
              <w:t>
тел:8(71339)71289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"Жауқазын"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с.Тереңсай, </w:t>
            </w:r>
            <w:r>
              <w:br/>
            </w:r>
            <w:r>
              <w:rPr>
                <w:rFonts w:ascii="Times New Roman"/>
                <w:b w:val="false"/>
                <w:i w:val="false"/>
                <w:color w:val="000000"/>
                <w:sz w:val="20"/>
              </w:rPr>
              <w:t>
тел:8(71339)21686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с.Ұшақты </w:t>
            </w:r>
            <w:r>
              <w:br/>
            </w:r>
            <w:r>
              <w:rPr>
                <w:rFonts w:ascii="Times New Roman"/>
                <w:b w:val="false"/>
                <w:i w:val="false"/>
                <w:color w:val="000000"/>
                <w:sz w:val="20"/>
              </w:rPr>
              <w:t>
тел:8(71339)25127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с.Комсомол, </w:t>
            </w:r>
            <w:r>
              <w:br/>
            </w:r>
            <w:r>
              <w:rPr>
                <w:rFonts w:ascii="Times New Roman"/>
                <w:b w:val="false"/>
                <w:i w:val="false"/>
                <w:color w:val="000000"/>
                <w:sz w:val="20"/>
              </w:rPr>
              <w:t>
тел:8(71339)21679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балалар бақшасы» мемлекеттік коммуналдық қазыналық кәсіпорны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 Қарауылкелды ауылы Барак батыр көшесі, № 27 үй тел:8(71345)22362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Жарлы ауылы, </w:t>
            </w:r>
            <w:r>
              <w:br/>
            </w:r>
            <w:r>
              <w:rPr>
                <w:rFonts w:ascii="Times New Roman"/>
                <w:b w:val="false"/>
                <w:i w:val="false"/>
                <w:color w:val="000000"/>
                <w:sz w:val="20"/>
              </w:rPr>
              <w:t>
тел:8(71345)25351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«Шаттық балалар башасы»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Карауылкелды ауылы, </w:t>
            </w:r>
            <w:r>
              <w:br/>
            </w:r>
            <w:r>
              <w:rPr>
                <w:rFonts w:ascii="Times New Roman"/>
                <w:b w:val="false"/>
                <w:i w:val="false"/>
                <w:color w:val="000000"/>
                <w:sz w:val="20"/>
              </w:rPr>
              <w:t>
Барак батыр көшесі, № 56 тел:8(71345)23604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«Оймауыт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Оймауыт ауылы </w:t>
            </w:r>
            <w:r>
              <w:br/>
            </w:r>
            <w:r>
              <w:rPr>
                <w:rFonts w:ascii="Times New Roman"/>
                <w:b w:val="false"/>
                <w:i w:val="false"/>
                <w:color w:val="000000"/>
                <w:sz w:val="20"/>
              </w:rPr>
              <w:t>
тел:8(71345)23604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Миялы ауылы </w:t>
            </w:r>
            <w:r>
              <w:br/>
            </w:r>
            <w:r>
              <w:rPr>
                <w:rFonts w:ascii="Times New Roman"/>
                <w:b w:val="false"/>
                <w:i w:val="false"/>
                <w:color w:val="000000"/>
                <w:sz w:val="20"/>
              </w:rPr>
              <w:t>
тел:8(71345)47380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Ноғайты ауылы </w:t>
            </w:r>
            <w:r>
              <w:br/>
            </w:r>
            <w:r>
              <w:rPr>
                <w:rFonts w:ascii="Times New Roman"/>
                <w:b w:val="false"/>
                <w:i w:val="false"/>
                <w:color w:val="000000"/>
                <w:sz w:val="20"/>
              </w:rPr>
              <w:t>
тел:8(71347)24536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w:t>
            </w:r>
            <w:r>
              <w:br/>
            </w:r>
            <w:r>
              <w:rPr>
                <w:rFonts w:ascii="Times New Roman"/>
                <w:b w:val="false"/>
                <w:i w:val="false"/>
                <w:color w:val="000000"/>
                <w:sz w:val="20"/>
              </w:rPr>
              <w:t>
тел:8(71345)34651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«Ебейті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Ебейті ауылы </w:t>
            </w:r>
            <w:r>
              <w:br/>
            </w:r>
            <w:r>
              <w:rPr>
                <w:rFonts w:ascii="Times New Roman"/>
                <w:b w:val="false"/>
                <w:i w:val="false"/>
                <w:color w:val="000000"/>
                <w:sz w:val="20"/>
              </w:rPr>
              <w:t xml:space="preserve">
Еңбекші көшесі, № 1 үй </w:t>
            </w:r>
            <w:r>
              <w:br/>
            </w:r>
            <w:r>
              <w:rPr>
                <w:rFonts w:ascii="Times New Roman"/>
                <w:b w:val="false"/>
                <w:i w:val="false"/>
                <w:color w:val="000000"/>
                <w:sz w:val="20"/>
              </w:rPr>
              <w:t>
тел:8(71347)26305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батыр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Алтай батыр ауылы, </w:t>
            </w:r>
            <w:r>
              <w:br/>
            </w:r>
            <w:r>
              <w:rPr>
                <w:rFonts w:ascii="Times New Roman"/>
                <w:b w:val="false"/>
                <w:i w:val="false"/>
                <w:color w:val="000000"/>
                <w:sz w:val="20"/>
              </w:rPr>
              <w:t>
Сартоғай көшесі, № 32 үй тел:8(71345)24705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Кемерши селосы</w:t>
            </w:r>
            <w:r>
              <w:br/>
            </w:r>
            <w:r>
              <w:rPr>
                <w:rFonts w:ascii="Times New Roman"/>
                <w:b w:val="false"/>
                <w:i w:val="false"/>
                <w:color w:val="000000"/>
                <w:sz w:val="20"/>
              </w:rPr>
              <w:t>
тел:8(71345)35694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«Шұғыла» балалар 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Карауылкелды ауылы, </w:t>
            </w:r>
            <w:r>
              <w:br/>
            </w:r>
            <w:r>
              <w:rPr>
                <w:rFonts w:ascii="Times New Roman"/>
                <w:b w:val="false"/>
                <w:i w:val="false"/>
                <w:color w:val="000000"/>
                <w:sz w:val="20"/>
              </w:rPr>
              <w:t xml:space="preserve">
Барак батыр көшесі, № 79 үй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Құлымбетов № 18 </w:t>
            </w:r>
            <w:r>
              <w:br/>
            </w:r>
            <w:r>
              <w:rPr>
                <w:rFonts w:ascii="Times New Roman"/>
                <w:b w:val="false"/>
                <w:i w:val="false"/>
                <w:color w:val="000000"/>
                <w:sz w:val="20"/>
              </w:rPr>
              <w:t xml:space="preserve">
8(71343)21736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««Ақбота» интернаттық үлгідегі санаториялық балабақша» Мемлекеттік мекеме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Т. Жаманмұрынов № 19 тел.8(71343) 21843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с Жаныс би. </w:t>
            </w:r>
            <w:r>
              <w:br/>
            </w:r>
            <w:r>
              <w:rPr>
                <w:rFonts w:ascii="Times New Roman"/>
                <w:b w:val="false"/>
                <w:i w:val="false"/>
                <w:color w:val="000000"/>
                <w:sz w:val="20"/>
              </w:rPr>
              <w:t xml:space="preserve">
Тәуелсіздіктің 20 жылдық көшесі № 52 </w:t>
            </w:r>
            <w:r>
              <w:br/>
            </w:r>
            <w:r>
              <w:rPr>
                <w:rFonts w:ascii="Times New Roman"/>
                <w:b w:val="false"/>
                <w:i w:val="false"/>
                <w:color w:val="000000"/>
                <w:sz w:val="20"/>
              </w:rPr>
              <w:t>
тел:8(71343)72696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с. Қызылжар </w:t>
            </w:r>
            <w:r>
              <w:br/>
            </w:r>
            <w:r>
              <w:rPr>
                <w:rFonts w:ascii="Times New Roman"/>
                <w:b w:val="false"/>
                <w:i w:val="false"/>
                <w:color w:val="000000"/>
                <w:sz w:val="20"/>
              </w:rPr>
              <w:t>
тел:8 (71343)36263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село Құтикөл. </w:t>
            </w:r>
            <w:r>
              <w:br/>
            </w:r>
            <w:r>
              <w:rPr>
                <w:rFonts w:ascii="Times New Roman"/>
                <w:b w:val="false"/>
                <w:i w:val="false"/>
                <w:color w:val="000000"/>
                <w:sz w:val="20"/>
              </w:rPr>
              <w:t>
тел.8 (71343)72017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Ырғыз ауданы.</w:t>
            </w:r>
            <w:r>
              <w:br/>
            </w:r>
            <w:r>
              <w:rPr>
                <w:rFonts w:ascii="Times New Roman"/>
                <w:b w:val="false"/>
                <w:i w:val="false"/>
                <w:color w:val="000000"/>
                <w:sz w:val="20"/>
              </w:rPr>
              <w:t>
село Құмтоғай Жұмабаев № 2</w:t>
            </w:r>
            <w:r>
              <w:br/>
            </w:r>
            <w:r>
              <w:rPr>
                <w:rFonts w:ascii="Times New Roman"/>
                <w:b w:val="false"/>
                <w:i w:val="false"/>
                <w:color w:val="000000"/>
                <w:sz w:val="20"/>
              </w:rPr>
              <w:t>
тел.8(71343)24317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с.Нұра </w:t>
            </w:r>
            <w:r>
              <w:br/>
            </w:r>
            <w:r>
              <w:rPr>
                <w:rFonts w:ascii="Times New Roman"/>
                <w:b w:val="false"/>
                <w:i w:val="false"/>
                <w:color w:val="000000"/>
                <w:sz w:val="20"/>
              </w:rPr>
              <w:t xml:space="preserve">
Жүргенов № 2 </w:t>
            </w:r>
            <w:r>
              <w:br/>
            </w:r>
            <w:r>
              <w:rPr>
                <w:rFonts w:ascii="Times New Roman"/>
                <w:b w:val="false"/>
                <w:i w:val="false"/>
                <w:color w:val="000000"/>
                <w:sz w:val="20"/>
              </w:rPr>
              <w:t>
тел.8(71343)72553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с. Құйлыс </w:t>
            </w:r>
            <w:r>
              <w:br/>
            </w:r>
            <w:r>
              <w:rPr>
                <w:rFonts w:ascii="Times New Roman"/>
                <w:b w:val="false"/>
                <w:i w:val="false"/>
                <w:color w:val="000000"/>
                <w:sz w:val="20"/>
              </w:rPr>
              <w:t xml:space="preserve">
Тәуелсіздіктің 20 жылдық көшесі № 1 </w:t>
            </w:r>
            <w:r>
              <w:br/>
            </w:r>
            <w:r>
              <w:rPr>
                <w:rFonts w:ascii="Times New Roman"/>
                <w:b w:val="false"/>
                <w:i w:val="false"/>
                <w:color w:val="000000"/>
                <w:sz w:val="20"/>
              </w:rPr>
              <w:t>
тел.8(71343)32015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Әбілхайырхан № 36 </w:t>
            </w:r>
            <w:r>
              <w:br/>
            </w:r>
            <w:r>
              <w:rPr>
                <w:rFonts w:ascii="Times New Roman"/>
                <w:b w:val="false"/>
                <w:i w:val="false"/>
                <w:color w:val="000000"/>
                <w:sz w:val="20"/>
              </w:rPr>
              <w:t xml:space="preserve">
тел:8 (71343) 216 60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«Шаттық»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с.Шеңбертал ауылы. тел:8(71343)72622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«Алақай»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xml:space="preserve">
с. Аманкөл </w:t>
            </w:r>
            <w:r>
              <w:br/>
            </w:r>
            <w:r>
              <w:rPr>
                <w:rFonts w:ascii="Times New Roman"/>
                <w:b w:val="false"/>
                <w:i w:val="false"/>
                <w:color w:val="000000"/>
                <w:sz w:val="20"/>
              </w:rPr>
              <w:t>
тел:8(71343)72332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с. Жайсаңбай тел:8(71359) 56030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Алтынсарина № 1</w:t>
            </w:r>
            <w:r>
              <w:br/>
            </w:r>
            <w:r>
              <w:rPr>
                <w:rFonts w:ascii="Times New Roman"/>
                <w:b w:val="false"/>
                <w:i w:val="false"/>
                <w:color w:val="000000"/>
                <w:sz w:val="20"/>
              </w:rPr>
              <w:t xml:space="preserve">
тел:8(71343) 22054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Айтеке Би көшесі, 28 "А" үй тел:8(713642)22068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Айтеке Би көшесі, 15 «А» үй. Тел:8(71342)23272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1 топ санаторлық типті (тәулік бойы)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Қос-Естек ауылы, </w:t>
            </w:r>
            <w:r>
              <w:br/>
            </w:r>
            <w:r>
              <w:rPr>
                <w:rFonts w:ascii="Times New Roman"/>
                <w:b w:val="false"/>
                <w:i w:val="false"/>
                <w:color w:val="000000"/>
                <w:sz w:val="20"/>
              </w:rPr>
              <w:t xml:space="preserve">
Абая көшесі, 137 үй. </w:t>
            </w:r>
            <w:r>
              <w:br/>
            </w:r>
            <w:r>
              <w:rPr>
                <w:rFonts w:ascii="Times New Roman"/>
                <w:b w:val="false"/>
                <w:i w:val="false"/>
                <w:color w:val="000000"/>
                <w:sz w:val="20"/>
              </w:rPr>
              <w:t>
тел: 8(71342)24259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білім, дене шынықтыру және спорт бөлімі» Мемлекеттік мекемесінің «Бәйтерек»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Петропавловка ауылы, </w:t>
            </w:r>
            <w:r>
              <w:br/>
            </w:r>
            <w:r>
              <w:rPr>
                <w:rFonts w:ascii="Times New Roman"/>
                <w:b w:val="false"/>
                <w:i w:val="false"/>
                <w:color w:val="000000"/>
                <w:sz w:val="20"/>
              </w:rPr>
              <w:t>
Гагарина көшесі, 54 үй.</w:t>
            </w:r>
            <w:r>
              <w:br/>
            </w:r>
            <w:r>
              <w:rPr>
                <w:rFonts w:ascii="Times New Roman"/>
                <w:b w:val="false"/>
                <w:i w:val="false"/>
                <w:color w:val="000000"/>
                <w:sz w:val="20"/>
              </w:rPr>
              <w:t>
тел: 8(71342)71502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білім, дене шынықтыру және спорт бөлімі» Мемлекеттік мекемесінің «Бөбек»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Ш.Қалдаяков ауылы. </w:t>
            </w:r>
            <w:r>
              <w:br/>
            </w:r>
            <w:r>
              <w:rPr>
                <w:rFonts w:ascii="Times New Roman"/>
                <w:b w:val="false"/>
                <w:i w:val="false"/>
                <w:color w:val="000000"/>
                <w:sz w:val="20"/>
              </w:rPr>
              <w:t>
тел; 8(71342)26802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білім, дене шынықтыру және спорт бөлімі» Мемлекеттік мекемесінің «Ақбота»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Степное ауылы, 61 үй</w:t>
            </w:r>
            <w:r>
              <w:br/>
            </w:r>
            <w:r>
              <w:rPr>
                <w:rFonts w:ascii="Times New Roman"/>
                <w:b w:val="false"/>
                <w:i w:val="false"/>
                <w:color w:val="000000"/>
                <w:sz w:val="20"/>
              </w:rPr>
              <w:t>
тел:8(71342)29708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«Ашылысай орта мектеп 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Ащылысай ауылы,</w:t>
            </w:r>
            <w:r>
              <w:br/>
            </w:r>
            <w:r>
              <w:rPr>
                <w:rFonts w:ascii="Times New Roman"/>
                <w:b w:val="false"/>
                <w:i w:val="false"/>
                <w:color w:val="000000"/>
                <w:sz w:val="20"/>
              </w:rPr>
              <w:t>
Панфилов көшесі, 19 үй</w:t>
            </w:r>
            <w:r>
              <w:br/>
            </w:r>
            <w:r>
              <w:rPr>
                <w:rFonts w:ascii="Times New Roman"/>
                <w:b w:val="false"/>
                <w:i w:val="false"/>
                <w:color w:val="000000"/>
                <w:sz w:val="20"/>
              </w:rPr>
              <w:t>
тел:8(71342)29266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xml:space="preserve">
Әлімбет ауылы, </w:t>
            </w:r>
            <w:r>
              <w:br/>
            </w:r>
            <w:r>
              <w:rPr>
                <w:rFonts w:ascii="Times New Roman"/>
                <w:b w:val="false"/>
                <w:i w:val="false"/>
                <w:color w:val="000000"/>
                <w:sz w:val="20"/>
              </w:rPr>
              <w:t>
Қазақстан көшесі, 63 үй</w:t>
            </w:r>
            <w:r>
              <w:br/>
            </w:r>
            <w:r>
              <w:rPr>
                <w:rFonts w:ascii="Times New Roman"/>
                <w:b w:val="false"/>
                <w:i w:val="false"/>
                <w:color w:val="000000"/>
                <w:sz w:val="20"/>
              </w:rPr>
              <w:t>
тел:8(71342)29808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Қайрақты ауылы. тел:8(71342)29412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учереждение «Алимбетовская средняя школа – детский сад»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Каргалинский район,</w:t>
            </w:r>
            <w:r>
              <w:br/>
            </w:r>
            <w:r>
              <w:rPr>
                <w:rFonts w:ascii="Times New Roman"/>
                <w:b w:val="false"/>
                <w:i w:val="false"/>
                <w:color w:val="000000"/>
                <w:sz w:val="20"/>
              </w:rPr>
              <w:t xml:space="preserve">
с.Алимбет, </w:t>
            </w:r>
            <w:r>
              <w:br/>
            </w:r>
            <w:r>
              <w:rPr>
                <w:rFonts w:ascii="Times New Roman"/>
                <w:b w:val="false"/>
                <w:i w:val="false"/>
                <w:color w:val="000000"/>
                <w:sz w:val="20"/>
              </w:rPr>
              <w:t xml:space="preserve">
ул.Казахстанская 63 </w:t>
            </w:r>
            <w:r>
              <w:br/>
            </w:r>
            <w:r>
              <w:rPr>
                <w:rFonts w:ascii="Times New Roman"/>
                <w:b w:val="false"/>
                <w:i w:val="false"/>
                <w:color w:val="000000"/>
                <w:sz w:val="20"/>
              </w:rPr>
              <w:t>
тел:8(71342)29808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"Шугыла"балабақшасы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54, тел.871(341)21239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селосындағы бала-бақша» коммуналдық мемлекеттік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Калиновка ауылы, </w:t>
            </w:r>
            <w:r>
              <w:br/>
            </w:r>
            <w:r>
              <w:rPr>
                <w:rFonts w:ascii="Times New Roman"/>
                <w:b w:val="false"/>
                <w:i w:val="false"/>
                <w:color w:val="000000"/>
                <w:sz w:val="20"/>
              </w:rPr>
              <w:t xml:space="preserve">
Қазақстан көшесі, 88 </w:t>
            </w:r>
            <w:r>
              <w:br/>
            </w:r>
            <w:r>
              <w:rPr>
                <w:rFonts w:ascii="Times New Roman"/>
                <w:b w:val="false"/>
                <w:i w:val="false"/>
                <w:color w:val="000000"/>
                <w:sz w:val="20"/>
              </w:rPr>
              <w:t>
тел. 8(71341)23142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"Қарлыгаш"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Кобда ауданы </w:t>
            </w:r>
            <w:r>
              <w:br/>
            </w:r>
            <w:r>
              <w:rPr>
                <w:rFonts w:ascii="Times New Roman"/>
                <w:b w:val="false"/>
                <w:i w:val="false"/>
                <w:color w:val="000000"/>
                <w:sz w:val="20"/>
              </w:rPr>
              <w:t xml:space="preserve">
Жиренқопа ауылы, </w:t>
            </w:r>
            <w:r>
              <w:br/>
            </w:r>
            <w:r>
              <w:rPr>
                <w:rFonts w:ascii="Times New Roman"/>
                <w:b w:val="false"/>
                <w:i w:val="false"/>
                <w:color w:val="000000"/>
                <w:sz w:val="20"/>
              </w:rPr>
              <w:t>
Қобыланды ауылы, 32 тел.8(71359)36665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"Арай"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Кобда ауданы </w:t>
            </w:r>
            <w:r>
              <w:br/>
            </w:r>
            <w:r>
              <w:rPr>
                <w:rFonts w:ascii="Times New Roman"/>
                <w:b w:val="false"/>
                <w:i w:val="false"/>
                <w:color w:val="000000"/>
                <w:sz w:val="20"/>
              </w:rPr>
              <w:t>
Терісаққан ауылы, тел.8(71341)73947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"Қызгалдақ"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Құрсай ауылы, Ә.Молдағұлова көшесі </w:t>
            </w:r>
            <w:r>
              <w:br/>
            </w:r>
            <w:r>
              <w:rPr>
                <w:rFonts w:ascii="Times New Roman"/>
                <w:b w:val="false"/>
                <w:i w:val="false"/>
                <w:color w:val="000000"/>
                <w:sz w:val="20"/>
              </w:rPr>
              <w:t>
тел.8(71341)73325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"Айголек"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Сарыбұлақ ауылы тел.8 (71359) 23096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білім бөлімі» мемлекеттік мекемесінің "Балдырған" балабақшасы мемлекеттік коммуналдық қазыналық кәсіпорыны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Әлия ауылы, </w:t>
            </w:r>
            <w:r>
              <w:br/>
            </w:r>
            <w:r>
              <w:rPr>
                <w:rFonts w:ascii="Times New Roman"/>
                <w:b w:val="false"/>
                <w:i w:val="false"/>
                <w:color w:val="000000"/>
                <w:sz w:val="20"/>
              </w:rPr>
              <w:t>
тел. 8(71341) 24545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мектеп-балабақша комплексі»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Қобда ауылы </w:t>
            </w:r>
            <w:r>
              <w:br/>
            </w:r>
            <w:r>
              <w:rPr>
                <w:rFonts w:ascii="Times New Roman"/>
                <w:b w:val="false"/>
                <w:i w:val="false"/>
                <w:color w:val="000000"/>
                <w:sz w:val="20"/>
              </w:rPr>
              <w:t>
тел.8 (71341) 22149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"Балауса"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Қызылжар ауылы Тел.</w:t>
            </w:r>
            <w:r>
              <w:br/>
            </w:r>
            <w:r>
              <w:rPr>
                <w:rFonts w:ascii="Times New Roman"/>
                <w:b w:val="false"/>
                <w:i w:val="false"/>
                <w:color w:val="000000"/>
                <w:sz w:val="20"/>
              </w:rPr>
              <w:t>
8(71341)72303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мемлекеттік мекемесінің "Балбұлақ" балабақшасы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Акрап ауылы, Тел.8(71341)72169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білім бөлімі» мемлекеттік мекемесінің "Каусар" балабақшасы мемлекеттік коммуналдық қазыналық кәсіпорыны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Егіндібұлақ ауылы. тел. (871359)49230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15 жылдығы атындағы орта мектебі»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Ақтқбе облысы, </w:t>
            </w:r>
            <w:r>
              <w:br/>
            </w:r>
            <w:r>
              <w:rPr>
                <w:rFonts w:ascii="Times New Roman"/>
                <w:b w:val="false"/>
                <w:i w:val="false"/>
                <w:color w:val="000000"/>
                <w:sz w:val="20"/>
              </w:rPr>
              <w:t>
Кобда ауданы</w:t>
            </w:r>
            <w:r>
              <w:br/>
            </w:r>
            <w:r>
              <w:rPr>
                <w:rFonts w:ascii="Times New Roman"/>
                <w:b w:val="false"/>
                <w:i w:val="false"/>
                <w:color w:val="000000"/>
                <w:sz w:val="20"/>
              </w:rPr>
              <w:t xml:space="preserve">
Көкүй ауылы </w:t>
            </w:r>
            <w:r>
              <w:br/>
            </w:r>
            <w:r>
              <w:rPr>
                <w:rFonts w:ascii="Times New Roman"/>
                <w:b w:val="false"/>
                <w:i w:val="false"/>
                <w:color w:val="000000"/>
                <w:sz w:val="20"/>
              </w:rPr>
              <w:t>
тел. (871340)35293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8.00-17.00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"Нұр"санаторлық типтегі балабақшасы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с.Қобда </w:t>
            </w:r>
            <w:r>
              <w:br/>
            </w:r>
            <w:r>
              <w:rPr>
                <w:rFonts w:ascii="Times New Roman"/>
                <w:b w:val="false"/>
                <w:i w:val="false"/>
                <w:color w:val="000000"/>
                <w:sz w:val="20"/>
              </w:rPr>
              <w:t>
тел.8(71341)21181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Жарсай ауылы </w:t>
            </w:r>
            <w:r>
              <w:br/>
            </w:r>
            <w:r>
              <w:rPr>
                <w:rFonts w:ascii="Times New Roman"/>
                <w:b w:val="false"/>
                <w:i w:val="false"/>
                <w:color w:val="000000"/>
                <w:sz w:val="20"/>
              </w:rPr>
              <w:t>
Тел. (871341)73848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мектеп-балбақшасы»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Жарық ауылы </w:t>
            </w:r>
            <w:r>
              <w:br/>
            </w:r>
            <w:r>
              <w:rPr>
                <w:rFonts w:ascii="Times New Roman"/>
                <w:b w:val="false"/>
                <w:i w:val="false"/>
                <w:color w:val="000000"/>
                <w:sz w:val="20"/>
              </w:rPr>
              <w:t>
Тел. (871341)72161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Тел. 8(71341)73353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«Пятигорск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Бестау ауылы </w:t>
            </w:r>
            <w:r>
              <w:br/>
            </w:r>
            <w:r>
              <w:rPr>
                <w:rFonts w:ascii="Times New Roman"/>
                <w:b w:val="false"/>
                <w:i w:val="false"/>
                <w:color w:val="000000"/>
                <w:sz w:val="20"/>
              </w:rPr>
              <w:t>
Тел. 8(71340)25567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«И.Бильтабанов атындағы мектеп-балабақша»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И.Бильтабанов атынд ауыл, тел.</w:t>
            </w:r>
            <w:r>
              <w:br/>
            </w:r>
            <w:r>
              <w:rPr>
                <w:rFonts w:ascii="Times New Roman"/>
                <w:b w:val="false"/>
                <w:i w:val="false"/>
                <w:color w:val="000000"/>
                <w:sz w:val="20"/>
              </w:rPr>
              <w:t>
8(71341)24716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комплекс мектеп-балабақша»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Талдысай ауылы, </w:t>
            </w:r>
            <w:r>
              <w:br/>
            </w:r>
            <w:r>
              <w:rPr>
                <w:rFonts w:ascii="Times New Roman"/>
                <w:b w:val="false"/>
                <w:i w:val="false"/>
                <w:color w:val="000000"/>
                <w:sz w:val="20"/>
              </w:rPr>
              <w:t>
Ә. Молдагұлова, 5</w:t>
            </w:r>
            <w:r>
              <w:br/>
            </w:r>
            <w:r>
              <w:rPr>
                <w:rFonts w:ascii="Times New Roman"/>
                <w:b w:val="false"/>
                <w:i w:val="false"/>
                <w:color w:val="000000"/>
                <w:sz w:val="20"/>
              </w:rPr>
              <w:t>
тел. 8(71341)24409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"Тополек"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Мәртөк ауданы, </w:t>
            </w:r>
            <w:r>
              <w:br/>
            </w:r>
            <w:r>
              <w:rPr>
                <w:rFonts w:ascii="Times New Roman"/>
                <w:b w:val="false"/>
                <w:i w:val="false"/>
                <w:color w:val="000000"/>
                <w:sz w:val="20"/>
              </w:rPr>
              <w:t xml:space="preserve">
Мәртөк селосы, </w:t>
            </w:r>
            <w:r>
              <w:br/>
            </w:r>
            <w:r>
              <w:rPr>
                <w:rFonts w:ascii="Times New Roman"/>
                <w:b w:val="false"/>
                <w:i w:val="false"/>
                <w:color w:val="000000"/>
                <w:sz w:val="20"/>
              </w:rPr>
              <w:t>
Байғанин көшесі, 104 үй,</w:t>
            </w:r>
            <w:r>
              <w:br/>
            </w:r>
            <w:r>
              <w:rPr>
                <w:rFonts w:ascii="Times New Roman"/>
                <w:b w:val="false"/>
                <w:i w:val="false"/>
                <w:color w:val="000000"/>
                <w:sz w:val="20"/>
              </w:rPr>
              <w:t>
тел. 8(71331)31361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ауданық білім, дене шынықтыру және спорт бөлімі» мемлекеттік мекемесінің «Айгөлек балабақшасы»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Мәртөк ауданы, </w:t>
            </w:r>
            <w:r>
              <w:br/>
            </w:r>
            <w:r>
              <w:rPr>
                <w:rFonts w:ascii="Times New Roman"/>
                <w:b w:val="false"/>
                <w:i w:val="false"/>
                <w:color w:val="000000"/>
                <w:sz w:val="20"/>
              </w:rPr>
              <w:t>
Мәртөк селосы,</w:t>
            </w:r>
            <w:r>
              <w:br/>
            </w:r>
            <w:r>
              <w:rPr>
                <w:rFonts w:ascii="Times New Roman"/>
                <w:b w:val="false"/>
                <w:i w:val="false"/>
                <w:color w:val="000000"/>
                <w:sz w:val="20"/>
              </w:rPr>
              <w:t>
Байғанин көшесі, 135 үй,</w:t>
            </w:r>
            <w:r>
              <w:br/>
            </w:r>
            <w:r>
              <w:rPr>
                <w:rFonts w:ascii="Times New Roman"/>
                <w:b w:val="false"/>
                <w:i w:val="false"/>
                <w:color w:val="000000"/>
                <w:sz w:val="20"/>
              </w:rPr>
              <w:t>
тел. 8(71331)31914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r>
              <w:br/>
            </w:r>
            <w:r>
              <w:rPr>
                <w:rFonts w:ascii="Times New Roman"/>
                <w:b w:val="false"/>
                <w:i w:val="false"/>
                <w:color w:val="000000"/>
                <w:sz w:val="20"/>
              </w:rPr>
              <w:t>
 </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Айналайын бөбек-бақша» санаторлық интернат түрдегі мемлекеттік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Мәртөк ауданы,</w:t>
            </w:r>
            <w:r>
              <w:br/>
            </w:r>
            <w:r>
              <w:rPr>
                <w:rFonts w:ascii="Times New Roman"/>
                <w:b w:val="false"/>
                <w:i w:val="false"/>
                <w:color w:val="000000"/>
                <w:sz w:val="20"/>
              </w:rPr>
              <w:t xml:space="preserve">
Мәртөк селосы, </w:t>
            </w:r>
            <w:r>
              <w:br/>
            </w:r>
            <w:r>
              <w:rPr>
                <w:rFonts w:ascii="Times New Roman"/>
                <w:b w:val="false"/>
                <w:i w:val="false"/>
                <w:color w:val="000000"/>
                <w:sz w:val="20"/>
              </w:rPr>
              <w:t>
Рабочая көшесі, 7 Б үй,</w:t>
            </w:r>
            <w:r>
              <w:br/>
            </w:r>
            <w:r>
              <w:rPr>
                <w:rFonts w:ascii="Times New Roman"/>
                <w:b w:val="false"/>
                <w:i w:val="false"/>
                <w:color w:val="000000"/>
                <w:sz w:val="20"/>
              </w:rPr>
              <w:t>
тел.8(71331)31790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Балдырған»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Мәртөк ауданы,</w:t>
            </w:r>
            <w:r>
              <w:br/>
            </w:r>
            <w:r>
              <w:rPr>
                <w:rFonts w:ascii="Times New Roman"/>
                <w:b w:val="false"/>
                <w:i w:val="false"/>
                <w:color w:val="000000"/>
                <w:sz w:val="20"/>
              </w:rPr>
              <w:t xml:space="preserve">
Қызыл-жар ауылы, </w:t>
            </w:r>
            <w:r>
              <w:br/>
            </w:r>
            <w:r>
              <w:rPr>
                <w:rFonts w:ascii="Times New Roman"/>
                <w:b w:val="false"/>
                <w:i w:val="false"/>
                <w:color w:val="000000"/>
                <w:sz w:val="20"/>
              </w:rPr>
              <w:t>
Абай Құнанбаев көшесі, 6 үй, тел. 8(71331)24407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Балбөбек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Мәртөк ауданы, </w:t>
            </w:r>
            <w:r>
              <w:br/>
            </w:r>
            <w:r>
              <w:rPr>
                <w:rFonts w:ascii="Times New Roman"/>
                <w:b w:val="false"/>
                <w:i w:val="false"/>
                <w:color w:val="000000"/>
                <w:sz w:val="20"/>
              </w:rPr>
              <w:t xml:space="preserve">
Саржансай ауылы, </w:t>
            </w:r>
            <w:r>
              <w:br/>
            </w:r>
            <w:r>
              <w:rPr>
                <w:rFonts w:ascii="Times New Roman"/>
                <w:b w:val="false"/>
                <w:i w:val="false"/>
                <w:color w:val="000000"/>
                <w:sz w:val="20"/>
              </w:rPr>
              <w:t xml:space="preserve">
Болашақ көшесі, 1 үй, </w:t>
            </w:r>
            <w:r>
              <w:br/>
            </w:r>
            <w:r>
              <w:rPr>
                <w:rFonts w:ascii="Times New Roman"/>
                <w:b w:val="false"/>
                <w:i w:val="false"/>
                <w:color w:val="000000"/>
                <w:sz w:val="20"/>
              </w:rPr>
              <w:t>
тел.8(71331)27808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Қарлығаш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Мәртөк ауданы, </w:t>
            </w:r>
            <w:r>
              <w:br/>
            </w:r>
            <w:r>
              <w:rPr>
                <w:rFonts w:ascii="Times New Roman"/>
                <w:b w:val="false"/>
                <w:i w:val="false"/>
                <w:color w:val="000000"/>
                <w:sz w:val="20"/>
              </w:rPr>
              <w:t xml:space="preserve">
Мәртөк селосы, </w:t>
            </w:r>
            <w:r>
              <w:br/>
            </w:r>
            <w:r>
              <w:rPr>
                <w:rFonts w:ascii="Times New Roman"/>
                <w:b w:val="false"/>
                <w:i w:val="false"/>
                <w:color w:val="000000"/>
                <w:sz w:val="20"/>
              </w:rPr>
              <w:t>
Әуезов көшесі, 151 үй, 8(71331)31940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Таңшолпан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Мәртөк ауданы, Родниковка ауылы, </w:t>
            </w:r>
            <w:r>
              <w:br/>
            </w:r>
            <w:r>
              <w:rPr>
                <w:rFonts w:ascii="Times New Roman"/>
                <w:b w:val="false"/>
                <w:i w:val="false"/>
                <w:color w:val="000000"/>
                <w:sz w:val="20"/>
              </w:rPr>
              <w:t xml:space="preserve">
Үмітбек көшесі, 41 үй, </w:t>
            </w:r>
            <w:r>
              <w:br/>
            </w:r>
            <w:r>
              <w:rPr>
                <w:rFonts w:ascii="Times New Roman"/>
                <w:b w:val="false"/>
                <w:i w:val="false"/>
                <w:color w:val="000000"/>
                <w:sz w:val="20"/>
              </w:rPr>
              <w:t>
тел. 8(71331)25192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Мәртөк ауданы, </w:t>
            </w:r>
            <w:r>
              <w:br/>
            </w:r>
            <w:r>
              <w:rPr>
                <w:rFonts w:ascii="Times New Roman"/>
                <w:b w:val="false"/>
                <w:i w:val="false"/>
                <w:color w:val="000000"/>
                <w:sz w:val="20"/>
              </w:rPr>
              <w:t>
Қаратаусай ауылы, Квиндт көшесі, 24 үй, 8(71331)26933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"Шапағат"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Мәртөк ауданы, </w:t>
            </w:r>
            <w:r>
              <w:br/>
            </w:r>
            <w:r>
              <w:rPr>
                <w:rFonts w:ascii="Times New Roman"/>
                <w:b w:val="false"/>
                <w:i w:val="false"/>
                <w:color w:val="000000"/>
                <w:sz w:val="20"/>
              </w:rPr>
              <w:t xml:space="preserve">
Жайсаң ауылы, </w:t>
            </w:r>
            <w:r>
              <w:br/>
            </w:r>
            <w:r>
              <w:rPr>
                <w:rFonts w:ascii="Times New Roman"/>
                <w:b w:val="false"/>
                <w:i w:val="false"/>
                <w:color w:val="000000"/>
                <w:sz w:val="20"/>
              </w:rPr>
              <w:t xml:space="preserve">
Болашақ көшесі, 31 үй, </w:t>
            </w:r>
            <w:r>
              <w:br/>
            </w:r>
            <w:r>
              <w:rPr>
                <w:rFonts w:ascii="Times New Roman"/>
                <w:b w:val="false"/>
                <w:i w:val="false"/>
                <w:color w:val="000000"/>
                <w:sz w:val="20"/>
              </w:rPr>
              <w:t>
тел. 8(71331)28883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"Еркемай" балабақшасы» мемлекеттік коммуналдық қазыналық кәсіпорыны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Мәртөк ауданы, </w:t>
            </w:r>
            <w:r>
              <w:br/>
            </w:r>
            <w:r>
              <w:rPr>
                <w:rFonts w:ascii="Times New Roman"/>
                <w:b w:val="false"/>
                <w:i w:val="false"/>
                <w:color w:val="000000"/>
                <w:sz w:val="20"/>
              </w:rPr>
              <w:t xml:space="preserve">
Қаратоғай ауылы, </w:t>
            </w:r>
            <w:r>
              <w:br/>
            </w:r>
            <w:r>
              <w:rPr>
                <w:rFonts w:ascii="Times New Roman"/>
                <w:b w:val="false"/>
                <w:i w:val="false"/>
                <w:color w:val="000000"/>
                <w:sz w:val="20"/>
              </w:rPr>
              <w:t xml:space="preserve">
Болашақ көшесі,1 үй, </w:t>
            </w:r>
            <w:r>
              <w:br/>
            </w:r>
            <w:r>
              <w:rPr>
                <w:rFonts w:ascii="Times New Roman"/>
                <w:b w:val="false"/>
                <w:i w:val="false"/>
                <w:color w:val="000000"/>
                <w:sz w:val="20"/>
              </w:rPr>
              <w:t>
8(71331)26425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"Балауса» бөбек-бақшасы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Мәртөк ауданы,</w:t>
            </w:r>
            <w:r>
              <w:br/>
            </w:r>
            <w:r>
              <w:rPr>
                <w:rFonts w:ascii="Times New Roman"/>
                <w:b w:val="false"/>
                <w:i w:val="false"/>
                <w:color w:val="000000"/>
                <w:sz w:val="20"/>
              </w:rPr>
              <w:t xml:space="preserve">
Хазірет ауылы, </w:t>
            </w:r>
            <w:r>
              <w:br/>
            </w:r>
            <w:r>
              <w:rPr>
                <w:rFonts w:ascii="Times New Roman"/>
                <w:b w:val="false"/>
                <w:i w:val="false"/>
                <w:color w:val="000000"/>
                <w:sz w:val="20"/>
              </w:rPr>
              <w:t xml:space="preserve">
Ленин көшесі, 20 үй, </w:t>
            </w:r>
            <w:r>
              <w:br/>
            </w:r>
            <w:r>
              <w:rPr>
                <w:rFonts w:ascii="Times New Roman"/>
                <w:b w:val="false"/>
                <w:i w:val="false"/>
                <w:color w:val="000000"/>
                <w:sz w:val="20"/>
              </w:rPr>
              <w:t>
8(71331)983835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"Бәйтерек" бөбе-бақшасы мемлекеттік коммуналдық қазыналық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Мәртөк ауданы, Хлебодаровка ауылы, </w:t>
            </w:r>
            <w:r>
              <w:br/>
            </w:r>
            <w:r>
              <w:rPr>
                <w:rFonts w:ascii="Times New Roman"/>
                <w:b w:val="false"/>
                <w:i w:val="false"/>
                <w:color w:val="000000"/>
                <w:sz w:val="20"/>
              </w:rPr>
              <w:t>
Ленин көшесі,55 үй, 8(71331)33081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8.00-18.30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«Қарлығаш» жалпы үлгідегі мектепке дейінгі ұйым» мемлекеттік коммуналдық қазыналық кәсіпорыны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Қандыағаш қаласы</w:t>
            </w:r>
            <w:r>
              <w:br/>
            </w:r>
            <w:r>
              <w:rPr>
                <w:rFonts w:ascii="Times New Roman"/>
                <w:b w:val="false"/>
                <w:i w:val="false"/>
                <w:color w:val="000000"/>
                <w:sz w:val="20"/>
              </w:rPr>
              <w:t xml:space="preserve">
Достық м/а № 27 </w:t>
            </w:r>
            <w:r>
              <w:br/>
            </w:r>
            <w:r>
              <w:rPr>
                <w:rFonts w:ascii="Times New Roman"/>
                <w:b w:val="false"/>
                <w:i w:val="false"/>
                <w:color w:val="000000"/>
                <w:sz w:val="20"/>
              </w:rPr>
              <w:t>
тел.8 (71333) 34945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жалпы үлгідегі мектепке дейінгі ұйым»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xml:space="preserve">
Жастық м/а № 52 </w:t>
            </w:r>
            <w:r>
              <w:br/>
            </w:r>
            <w:r>
              <w:rPr>
                <w:rFonts w:ascii="Times New Roman"/>
                <w:b w:val="false"/>
                <w:i w:val="false"/>
                <w:color w:val="000000"/>
                <w:sz w:val="20"/>
              </w:rPr>
              <w:t>
тел. 8 (71333) 75385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"Айголек" № 7» жалпы үлгідегі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Қаракөл селосы</w:t>
            </w:r>
            <w:r>
              <w:br/>
            </w:r>
            <w:r>
              <w:rPr>
                <w:rFonts w:ascii="Times New Roman"/>
                <w:b w:val="false"/>
                <w:i w:val="false"/>
                <w:color w:val="000000"/>
                <w:sz w:val="20"/>
              </w:rPr>
              <w:t>
Тел.: 8(71333)77079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«Балауса»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Жағабұлақ ауылы тел.:8(7133)451329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Жем қаласы Школьная көшесі 5 тел.: 8(71333)452648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"Балдырған» жалпы үлгідегі мектепке дейінгі ұйым» мемлекеттік коммуналдық қазыналық кәсіпорыны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Көтібар ауылы Тел.:8(71333)75675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«Айгөлек» балабақша»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тел.: 8(71333)54521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w:t>
            </w:r>
            <w:r>
              <w:br/>
            </w:r>
            <w:r>
              <w:rPr>
                <w:rFonts w:ascii="Times New Roman"/>
                <w:b w:val="false"/>
                <w:i w:val="false"/>
                <w:color w:val="000000"/>
                <w:sz w:val="20"/>
              </w:rPr>
              <w:t>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балабақша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Ембі қаласы </w:t>
            </w:r>
            <w:r>
              <w:br/>
            </w:r>
            <w:r>
              <w:rPr>
                <w:rFonts w:ascii="Times New Roman"/>
                <w:b w:val="false"/>
                <w:i w:val="false"/>
                <w:color w:val="000000"/>
                <w:sz w:val="20"/>
              </w:rPr>
              <w:t>
Момышұлы көшесі 16 тел.:8(71333)490089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«Таңшолпан» жалпы үлгідегі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Ащысай ауылы </w:t>
            </w:r>
            <w:r>
              <w:br/>
            </w:r>
            <w:r>
              <w:rPr>
                <w:rFonts w:ascii="Times New Roman"/>
                <w:b w:val="false"/>
                <w:i w:val="false"/>
                <w:color w:val="000000"/>
                <w:sz w:val="20"/>
              </w:rPr>
              <w:t>
тел.:87134856201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жалпы үлгідегі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Жұрын ауылы </w:t>
            </w:r>
            <w:r>
              <w:br/>
            </w:r>
            <w:r>
              <w:rPr>
                <w:rFonts w:ascii="Times New Roman"/>
                <w:b w:val="false"/>
                <w:i w:val="false"/>
                <w:color w:val="000000"/>
                <w:sz w:val="20"/>
              </w:rPr>
              <w:t xml:space="preserve">
Батпенова көшесі 45а </w:t>
            </w:r>
            <w:r>
              <w:br/>
            </w:r>
            <w:r>
              <w:rPr>
                <w:rFonts w:ascii="Times New Roman"/>
                <w:b w:val="false"/>
                <w:i w:val="false"/>
                <w:color w:val="000000"/>
                <w:sz w:val="20"/>
              </w:rPr>
              <w:t>
тел: 8(71333)42124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жалпы үлгідегі мектепке дейінгі ұйым» мемлекеттік коммуналдық қазыналық кәсіпорны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Ә.Молдағұлова 34 </w:t>
            </w:r>
            <w:r>
              <w:br/>
            </w:r>
            <w:r>
              <w:rPr>
                <w:rFonts w:ascii="Times New Roman"/>
                <w:b w:val="false"/>
                <w:i w:val="false"/>
                <w:color w:val="000000"/>
                <w:sz w:val="20"/>
              </w:rPr>
              <w:t>
тел.:8(71333)78007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«Жансая» балабақша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Гагарин көшесі 8в, тел.: (871333)36489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Қайыңды ауылы </w:t>
            </w:r>
            <w:r>
              <w:br/>
            </w:r>
            <w:r>
              <w:rPr>
                <w:rFonts w:ascii="Times New Roman"/>
                <w:b w:val="false"/>
                <w:i w:val="false"/>
                <w:color w:val="000000"/>
                <w:sz w:val="20"/>
              </w:rPr>
              <w:t xml:space="preserve">
Бейбітшілік 1 </w:t>
            </w:r>
            <w:r>
              <w:br/>
            </w:r>
            <w:r>
              <w:rPr>
                <w:rFonts w:ascii="Times New Roman"/>
                <w:b w:val="false"/>
                <w:i w:val="false"/>
                <w:color w:val="000000"/>
                <w:sz w:val="20"/>
              </w:rPr>
              <w:t>
тел.: 8(71334)76982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Қайыңды ауылы </w:t>
            </w:r>
            <w:r>
              <w:br/>
            </w:r>
            <w:r>
              <w:rPr>
                <w:rFonts w:ascii="Times New Roman"/>
                <w:b w:val="false"/>
                <w:i w:val="false"/>
                <w:color w:val="000000"/>
                <w:sz w:val="20"/>
              </w:rPr>
              <w:t>
тел.:8(71333)39011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Мұғалжар ауылы </w:t>
            </w:r>
            <w:r>
              <w:br/>
            </w:r>
            <w:r>
              <w:rPr>
                <w:rFonts w:ascii="Times New Roman"/>
                <w:b w:val="false"/>
                <w:i w:val="false"/>
                <w:color w:val="000000"/>
                <w:sz w:val="20"/>
              </w:rPr>
              <w:t xml:space="preserve">
Наурыз көшесі 2 А, </w:t>
            </w:r>
            <w:r>
              <w:br/>
            </w:r>
            <w:r>
              <w:rPr>
                <w:rFonts w:ascii="Times New Roman"/>
                <w:b w:val="false"/>
                <w:i w:val="false"/>
                <w:color w:val="000000"/>
                <w:sz w:val="20"/>
              </w:rPr>
              <w:t>
тел.8 (71334)24160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балабақша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xml:space="preserve">
Геолог көшесі 9 </w:t>
            </w:r>
            <w:r>
              <w:br/>
            </w:r>
            <w:r>
              <w:rPr>
                <w:rFonts w:ascii="Times New Roman"/>
                <w:b w:val="false"/>
                <w:i w:val="false"/>
                <w:color w:val="000000"/>
                <w:sz w:val="20"/>
              </w:rPr>
              <w:t>
тел.:8(71333)421025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жалпы үлгідегі мектепке дейінгі ұйым»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тел.:8(71333)77473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жалпы үлгідегі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Сағашилі ауылы </w:t>
            </w:r>
            <w:r>
              <w:br/>
            </w:r>
            <w:r>
              <w:rPr>
                <w:rFonts w:ascii="Times New Roman"/>
                <w:b w:val="false"/>
                <w:i w:val="false"/>
                <w:color w:val="000000"/>
                <w:sz w:val="20"/>
              </w:rPr>
              <w:t>
тел.: 8(71333)38102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жалпы үлгідегі мектепке дейінгі ұйым»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Бұлақты ауылы </w:t>
            </w:r>
            <w:r>
              <w:br/>
            </w:r>
            <w:r>
              <w:rPr>
                <w:rFonts w:ascii="Times New Roman"/>
                <w:b w:val="false"/>
                <w:i w:val="false"/>
                <w:color w:val="000000"/>
                <w:sz w:val="20"/>
              </w:rPr>
              <w:t>
тел.:8(71359)53404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«Мөлдір» жалпы үлгідегі мектепке дейінгі ұйым» мемлекеттік коммуналдық қазыналық кәсіпорны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w:t>
            </w:r>
            <w:r>
              <w:br/>
            </w:r>
            <w:r>
              <w:rPr>
                <w:rFonts w:ascii="Times New Roman"/>
                <w:b w:val="false"/>
                <w:i w:val="false"/>
                <w:color w:val="000000"/>
                <w:sz w:val="20"/>
              </w:rPr>
              <w:t>
тел.: 8(71333)41083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жалпы үлгідегі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аулы, </w:t>
            </w:r>
            <w:r>
              <w:br/>
            </w:r>
            <w:r>
              <w:rPr>
                <w:rFonts w:ascii="Times New Roman"/>
                <w:b w:val="false"/>
                <w:i w:val="false"/>
                <w:color w:val="000000"/>
                <w:sz w:val="20"/>
              </w:rPr>
              <w:t xml:space="preserve">
Тәуелсіздікке 20 жыл көшесі 2 үй </w:t>
            </w:r>
            <w:r>
              <w:br/>
            </w:r>
            <w:r>
              <w:rPr>
                <w:rFonts w:ascii="Times New Roman"/>
                <w:b w:val="false"/>
                <w:i w:val="false"/>
                <w:color w:val="000000"/>
                <w:sz w:val="20"/>
              </w:rPr>
              <w:t>
Тел.: 8(71334)76739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 18:30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Асау барақ көшесі 8 </w:t>
            </w:r>
            <w:r>
              <w:br/>
            </w:r>
            <w:r>
              <w:rPr>
                <w:rFonts w:ascii="Times New Roman"/>
                <w:b w:val="false"/>
                <w:i w:val="false"/>
                <w:color w:val="000000"/>
                <w:sz w:val="20"/>
              </w:rPr>
              <w:t xml:space="preserve">
Тел: 8 (71346)22313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Темір қаласы, </w:t>
            </w:r>
            <w:r>
              <w:br/>
            </w:r>
            <w:r>
              <w:rPr>
                <w:rFonts w:ascii="Times New Roman"/>
                <w:b w:val="false"/>
                <w:i w:val="false"/>
                <w:color w:val="000000"/>
                <w:sz w:val="20"/>
              </w:rPr>
              <w:t xml:space="preserve">
С.Балмұханов көшесі 27 Тел: 8(71346)25697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8.30.-18.30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Қопа селосы,</w:t>
            </w:r>
            <w:r>
              <w:br/>
            </w:r>
            <w:r>
              <w:rPr>
                <w:rFonts w:ascii="Times New Roman"/>
                <w:b w:val="false"/>
                <w:i w:val="false"/>
                <w:color w:val="000000"/>
                <w:sz w:val="20"/>
              </w:rPr>
              <w:t xml:space="preserve">
Мектеп көшесі 24 Тел: 8(71346)28654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Байғанин көшесі 11 </w:t>
            </w:r>
            <w:r>
              <w:br/>
            </w:r>
            <w:r>
              <w:rPr>
                <w:rFonts w:ascii="Times New Roman"/>
                <w:b w:val="false"/>
                <w:i w:val="false"/>
                <w:color w:val="000000"/>
                <w:sz w:val="20"/>
              </w:rPr>
              <w:t xml:space="preserve">
Тел: 8 (71346)23640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8.30.-18.30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«Балақай»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Кереев көшесі Тел: 8 (71346)22205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8.30.-18.30 демалыс күндерi - сенбi, жексенбі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«Айгулек»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Шұбарқұдық кәсіпшілігі Жаңақұрылыс көшесі Тел: 8 (71346)24095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«Ақбота»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Кенкияқ ауылы </w:t>
            </w:r>
            <w:r>
              <w:br/>
            </w:r>
            <w:r>
              <w:rPr>
                <w:rFonts w:ascii="Times New Roman"/>
                <w:b w:val="false"/>
                <w:i w:val="false"/>
                <w:color w:val="000000"/>
                <w:sz w:val="20"/>
              </w:rPr>
              <w:t xml:space="preserve">
Тел: 8 (71346)26479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«Алакай»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Саркөл ауылы, </w:t>
            </w:r>
            <w:r>
              <w:br/>
            </w:r>
            <w:r>
              <w:rPr>
                <w:rFonts w:ascii="Times New Roman"/>
                <w:b w:val="false"/>
                <w:i w:val="false"/>
                <w:color w:val="000000"/>
                <w:sz w:val="20"/>
              </w:rPr>
              <w:t xml:space="preserve">
Мектеп көшесі Тел: 8 (71346)79903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Жамбыл көшесі 124Д </w:t>
            </w:r>
            <w:r>
              <w:br/>
            </w:r>
            <w:r>
              <w:rPr>
                <w:rFonts w:ascii="Times New Roman"/>
                <w:b w:val="false"/>
                <w:i w:val="false"/>
                <w:color w:val="000000"/>
                <w:sz w:val="20"/>
              </w:rPr>
              <w:t xml:space="preserve">
Тел: 8 (71346)22888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«Гаухар»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Темір қаласы,</w:t>
            </w:r>
            <w:r>
              <w:br/>
            </w:r>
            <w:r>
              <w:rPr>
                <w:rFonts w:ascii="Times New Roman"/>
                <w:b w:val="false"/>
                <w:i w:val="false"/>
                <w:color w:val="000000"/>
                <w:sz w:val="20"/>
              </w:rPr>
              <w:t>
Ы.Алтынсарин 1</w:t>
            </w:r>
            <w:r>
              <w:br/>
            </w:r>
            <w:r>
              <w:rPr>
                <w:rFonts w:ascii="Times New Roman"/>
                <w:b w:val="false"/>
                <w:i w:val="false"/>
                <w:color w:val="000000"/>
                <w:sz w:val="20"/>
              </w:rPr>
              <w:t xml:space="preserve">
Тел: 8 (71346)78438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балабақшасы»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Темір ауданы,</w:t>
            </w:r>
            <w:r>
              <w:br/>
            </w:r>
            <w:r>
              <w:rPr>
                <w:rFonts w:ascii="Times New Roman"/>
                <w:b w:val="false"/>
                <w:i w:val="false"/>
                <w:color w:val="000000"/>
                <w:sz w:val="20"/>
              </w:rPr>
              <w:t xml:space="preserve">
Құмқұдық ауылы Тел: 8(71346)78240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030809 Ақтөбе обл. Темір ауданы Тасқопа С:О. Тасқопа ауылы тел: 8(71346)79063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«Алтықарасу-мектеп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Темір ауданы</w:t>
            </w:r>
            <w:r>
              <w:br/>
            </w:r>
            <w:r>
              <w:rPr>
                <w:rFonts w:ascii="Times New Roman"/>
                <w:b w:val="false"/>
                <w:i w:val="false"/>
                <w:color w:val="000000"/>
                <w:sz w:val="20"/>
              </w:rPr>
              <w:t xml:space="preserve">
Алтықарасу С.О. </w:t>
            </w:r>
            <w:r>
              <w:br/>
            </w:r>
            <w:r>
              <w:rPr>
                <w:rFonts w:ascii="Times New Roman"/>
                <w:b w:val="false"/>
                <w:i w:val="false"/>
                <w:color w:val="000000"/>
                <w:sz w:val="20"/>
              </w:rPr>
              <w:t xml:space="preserve">
Алтықарасу ауылы </w:t>
            </w:r>
            <w:r>
              <w:br/>
            </w:r>
            <w:r>
              <w:rPr>
                <w:rFonts w:ascii="Times New Roman"/>
                <w:b w:val="false"/>
                <w:i w:val="false"/>
                <w:color w:val="000000"/>
                <w:sz w:val="20"/>
              </w:rPr>
              <w:t>
тел: 8(71346) 25124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r>
              <w:br/>
            </w:r>
            <w:r>
              <w:rPr>
                <w:rFonts w:ascii="Times New Roman"/>
                <w:b w:val="false"/>
                <w:i w:val="false"/>
                <w:color w:val="000000"/>
                <w:sz w:val="20"/>
              </w:rPr>
              <w:t xml:space="preserve">
Темир ауданы </w:t>
            </w:r>
            <w:r>
              <w:br/>
            </w:r>
            <w:r>
              <w:rPr>
                <w:rFonts w:ascii="Times New Roman"/>
                <w:b w:val="false"/>
                <w:i w:val="false"/>
                <w:color w:val="000000"/>
                <w:sz w:val="20"/>
              </w:rPr>
              <w:t xml:space="preserve">
Алтықарасу С.О. </w:t>
            </w:r>
            <w:r>
              <w:br/>
            </w:r>
            <w:r>
              <w:rPr>
                <w:rFonts w:ascii="Times New Roman"/>
                <w:b w:val="false"/>
                <w:i w:val="false"/>
                <w:color w:val="000000"/>
                <w:sz w:val="20"/>
              </w:rPr>
              <w:t xml:space="preserve">
Еңбекші ауылы </w:t>
            </w:r>
            <w:r>
              <w:br/>
            </w:r>
            <w:r>
              <w:rPr>
                <w:rFonts w:ascii="Times New Roman"/>
                <w:b w:val="false"/>
                <w:i w:val="false"/>
                <w:color w:val="000000"/>
                <w:sz w:val="20"/>
              </w:rPr>
              <w:t xml:space="preserve">
тел: 8(71346)79255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«Нұрпейіс Байғанин атындағы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030808 Ақтөбе обл. Темір ауданы Ақсай С.О. Ақсай ауылы тел: 8(71359) 25340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Темір ауданы </w:t>
            </w:r>
            <w:r>
              <w:br/>
            </w:r>
            <w:r>
              <w:rPr>
                <w:rFonts w:ascii="Times New Roman"/>
                <w:b w:val="false"/>
                <w:i w:val="false"/>
                <w:color w:val="000000"/>
                <w:sz w:val="20"/>
              </w:rPr>
              <w:t xml:space="preserve">
Темір қаласы </w:t>
            </w:r>
            <w:r>
              <w:br/>
            </w:r>
            <w:r>
              <w:rPr>
                <w:rFonts w:ascii="Times New Roman"/>
                <w:b w:val="false"/>
                <w:i w:val="false"/>
                <w:color w:val="000000"/>
                <w:sz w:val="20"/>
              </w:rPr>
              <w:t>
Жамбыл ауылы</w:t>
            </w:r>
            <w:r>
              <w:br/>
            </w:r>
            <w:r>
              <w:rPr>
                <w:rFonts w:ascii="Times New Roman"/>
                <w:b w:val="false"/>
                <w:i w:val="false"/>
                <w:color w:val="000000"/>
                <w:sz w:val="20"/>
              </w:rPr>
              <w:t>
тел: 8(71346)79155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8.00-18.00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«Жолшы»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xml:space="preserve">
Клипанов көщесі № 18 </w:t>
            </w:r>
            <w:r>
              <w:br/>
            </w:r>
            <w:r>
              <w:rPr>
                <w:rFonts w:ascii="Times New Roman"/>
                <w:b w:val="false"/>
                <w:i w:val="false"/>
                <w:color w:val="000000"/>
                <w:sz w:val="20"/>
              </w:rPr>
              <w:t>
тел: 8(71332)21208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Көптогай селосы тел: 8(71332)32276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мектепке дейінгі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030905 Ақтөбе облысы Ойыл ауданы Саралжын селосы тел: 8-71332-74152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«Ертостик» санаторий үлгісіндегі мектепке дейінгі балалар ұйымы» мемлекуеттік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xml:space="preserve">
Ойыл селосы </w:t>
            </w:r>
            <w:r>
              <w:br/>
            </w:r>
            <w:r>
              <w:rPr>
                <w:rFonts w:ascii="Times New Roman"/>
                <w:b w:val="false"/>
                <w:i w:val="false"/>
                <w:color w:val="000000"/>
                <w:sz w:val="20"/>
              </w:rPr>
              <w:t>
Амангельды көшесі № 11</w:t>
            </w:r>
            <w:r>
              <w:br/>
            </w:r>
            <w:r>
              <w:rPr>
                <w:rFonts w:ascii="Times New Roman"/>
                <w:b w:val="false"/>
                <w:i w:val="false"/>
                <w:color w:val="000000"/>
                <w:sz w:val="20"/>
              </w:rPr>
              <w:t>
тел: 8(71332)21134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«Балбобек»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Каратал селосы </w:t>
            </w:r>
            <w:r>
              <w:br/>
            </w:r>
            <w:r>
              <w:rPr>
                <w:rFonts w:ascii="Times New Roman"/>
                <w:b w:val="false"/>
                <w:i w:val="false"/>
                <w:color w:val="000000"/>
                <w:sz w:val="20"/>
              </w:rPr>
              <w:t>
тел: 8(71332)37566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 мектепке дейінгі мемлекеттік коммуналдық қазыналық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Ойыл ауданы</w:t>
            </w:r>
            <w:r>
              <w:br/>
            </w:r>
            <w:r>
              <w:rPr>
                <w:rFonts w:ascii="Times New Roman"/>
                <w:b w:val="false"/>
                <w:i w:val="false"/>
                <w:color w:val="000000"/>
                <w:sz w:val="20"/>
              </w:rPr>
              <w:t xml:space="preserve">
Сарбие селосы </w:t>
            </w:r>
            <w:r>
              <w:br/>
            </w:r>
            <w:r>
              <w:rPr>
                <w:rFonts w:ascii="Times New Roman"/>
                <w:b w:val="false"/>
                <w:i w:val="false"/>
                <w:color w:val="000000"/>
                <w:sz w:val="20"/>
              </w:rPr>
              <w:t>
тел: 8(71332)35295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«Асанали»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xml:space="preserve">
Кокжар көшесі№ 64 </w:t>
            </w:r>
            <w:r>
              <w:br/>
            </w:r>
            <w:r>
              <w:rPr>
                <w:rFonts w:ascii="Times New Roman"/>
                <w:b w:val="false"/>
                <w:i w:val="false"/>
                <w:color w:val="000000"/>
                <w:sz w:val="20"/>
              </w:rPr>
              <w:t>
тел: 8(71332)21497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w:t>
            </w:r>
            <w:r>
              <w:br/>
            </w:r>
            <w:r>
              <w:rPr>
                <w:rFonts w:ascii="Times New Roman"/>
                <w:b w:val="false"/>
                <w:i w:val="false"/>
                <w:color w:val="000000"/>
                <w:sz w:val="20"/>
              </w:rPr>
              <w:t>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мектепке дейінгі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Амангелды көшесі № 4</w:t>
            </w:r>
            <w:r>
              <w:br/>
            </w:r>
            <w:r>
              <w:rPr>
                <w:rFonts w:ascii="Times New Roman"/>
                <w:b w:val="false"/>
                <w:i w:val="false"/>
                <w:color w:val="000000"/>
                <w:sz w:val="20"/>
              </w:rPr>
              <w:t>
тел: 8(71332)21131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xml:space="preserve">
Саға селосы </w:t>
            </w:r>
            <w:r>
              <w:br/>
            </w:r>
            <w:r>
              <w:rPr>
                <w:rFonts w:ascii="Times New Roman"/>
                <w:b w:val="false"/>
                <w:i w:val="false"/>
                <w:color w:val="000000"/>
                <w:sz w:val="20"/>
              </w:rPr>
              <w:t>
тел: 8(71332)31419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Екпетал селосы </w:t>
            </w:r>
            <w:r>
              <w:br/>
            </w:r>
            <w:r>
              <w:rPr>
                <w:rFonts w:ascii="Times New Roman"/>
                <w:b w:val="false"/>
                <w:i w:val="false"/>
                <w:color w:val="000000"/>
                <w:sz w:val="20"/>
              </w:rPr>
              <w:t>
тел: 8(71332)21115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Аккемер селосы</w:t>
            </w:r>
            <w:r>
              <w:br/>
            </w:r>
            <w:r>
              <w:rPr>
                <w:rFonts w:ascii="Times New Roman"/>
                <w:b w:val="false"/>
                <w:i w:val="false"/>
                <w:color w:val="000000"/>
                <w:sz w:val="20"/>
              </w:rPr>
              <w:t>
тел: 8(71332)74082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 –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селосы</w:t>
            </w:r>
            <w:r>
              <w:br/>
            </w:r>
            <w:r>
              <w:rPr>
                <w:rFonts w:ascii="Times New Roman"/>
                <w:b w:val="false"/>
                <w:i w:val="false"/>
                <w:color w:val="000000"/>
                <w:sz w:val="20"/>
              </w:rPr>
              <w:t>
тел: 8(71332)73720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Қаракемер селосы </w:t>
            </w:r>
            <w:r>
              <w:br/>
            </w:r>
            <w:r>
              <w:rPr>
                <w:rFonts w:ascii="Times New Roman"/>
                <w:b w:val="false"/>
                <w:i w:val="false"/>
                <w:color w:val="000000"/>
                <w:sz w:val="20"/>
              </w:rPr>
              <w:t>
тел: 8(71332)73200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Лахно-43 </w:t>
            </w:r>
            <w:r>
              <w:br/>
            </w:r>
            <w:r>
              <w:rPr>
                <w:rFonts w:ascii="Times New Roman"/>
                <w:b w:val="false"/>
                <w:i w:val="false"/>
                <w:color w:val="000000"/>
                <w:sz w:val="20"/>
              </w:rPr>
              <w:t>
тел. 8(71336)23736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 2 балалар мекемесі»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Лахно-33 </w:t>
            </w:r>
            <w:r>
              <w:br/>
            </w:r>
            <w:r>
              <w:rPr>
                <w:rFonts w:ascii="Times New Roman"/>
                <w:b w:val="false"/>
                <w:i w:val="false"/>
                <w:color w:val="000000"/>
                <w:sz w:val="20"/>
              </w:rPr>
              <w:t>
тел. 8(71336)25539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3-1, </w:t>
            </w:r>
            <w:r>
              <w:br/>
            </w:r>
            <w:r>
              <w:rPr>
                <w:rFonts w:ascii="Times New Roman"/>
                <w:b w:val="false"/>
                <w:i w:val="false"/>
                <w:color w:val="000000"/>
                <w:sz w:val="20"/>
              </w:rPr>
              <w:t>
тел. 8(71336)23201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14, </w:t>
            </w:r>
            <w:r>
              <w:br/>
            </w:r>
            <w:r>
              <w:rPr>
                <w:rFonts w:ascii="Times New Roman"/>
                <w:b w:val="false"/>
                <w:i w:val="false"/>
                <w:color w:val="000000"/>
                <w:sz w:val="20"/>
              </w:rPr>
              <w:t>
тел. 8(71336) 23224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«Ақбота»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ағ.Жұбановтар 10а</w:t>
            </w:r>
            <w:r>
              <w:br/>
            </w:r>
            <w:r>
              <w:rPr>
                <w:rFonts w:ascii="Times New Roman"/>
                <w:b w:val="false"/>
                <w:i w:val="false"/>
                <w:color w:val="000000"/>
                <w:sz w:val="20"/>
              </w:rPr>
              <w:t>
тел. 8(71336) 27833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«Ақкөгершін»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Алипова көшесі, 1а, </w:t>
            </w:r>
            <w:r>
              <w:br/>
            </w:r>
            <w:r>
              <w:rPr>
                <w:rFonts w:ascii="Times New Roman"/>
                <w:b w:val="false"/>
                <w:i w:val="false"/>
                <w:color w:val="000000"/>
                <w:sz w:val="20"/>
              </w:rPr>
              <w:t>
тел. 8(71336)25502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«Таңшолпан»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Қопа селосы, </w:t>
            </w:r>
            <w:r>
              <w:br/>
            </w:r>
            <w:r>
              <w:rPr>
                <w:rFonts w:ascii="Times New Roman"/>
                <w:b w:val="false"/>
                <w:i w:val="false"/>
                <w:color w:val="000000"/>
                <w:sz w:val="20"/>
              </w:rPr>
              <w:t>
М.Маметова көшесі 16 үй</w:t>
            </w:r>
            <w:r>
              <w:br/>
            </w:r>
            <w:r>
              <w:rPr>
                <w:rFonts w:ascii="Times New Roman"/>
                <w:b w:val="false"/>
                <w:i w:val="false"/>
                <w:color w:val="000000"/>
                <w:sz w:val="20"/>
              </w:rPr>
              <w:t>
тел. 8(71336)79225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Көктау ауылы </w:t>
            </w:r>
            <w:r>
              <w:br/>
            </w:r>
            <w:r>
              <w:rPr>
                <w:rFonts w:ascii="Times New Roman"/>
                <w:b w:val="false"/>
                <w:i w:val="false"/>
                <w:color w:val="000000"/>
                <w:sz w:val="20"/>
              </w:rPr>
              <w:t>
тел: 8(71336)43203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білім, дене шынықтыру және спорт бөлімі» мемлекеттік мекемесінің «Балдәурен»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Хромтау ауданы,</w:t>
            </w:r>
            <w:r>
              <w:br/>
            </w:r>
            <w:r>
              <w:rPr>
                <w:rFonts w:ascii="Times New Roman"/>
                <w:b w:val="false"/>
                <w:i w:val="false"/>
                <w:color w:val="000000"/>
                <w:sz w:val="20"/>
              </w:rPr>
              <w:t xml:space="preserve">
Бөгетсай ауылы, </w:t>
            </w:r>
            <w:r>
              <w:br/>
            </w:r>
            <w:r>
              <w:rPr>
                <w:rFonts w:ascii="Times New Roman"/>
                <w:b w:val="false"/>
                <w:i w:val="false"/>
                <w:color w:val="000000"/>
                <w:sz w:val="20"/>
              </w:rPr>
              <w:t>
Н.Орынбаев көшесі, 17 үй</w:t>
            </w:r>
            <w:r>
              <w:br/>
            </w:r>
            <w:r>
              <w:rPr>
                <w:rFonts w:ascii="Times New Roman"/>
                <w:b w:val="false"/>
                <w:i w:val="false"/>
                <w:color w:val="000000"/>
                <w:sz w:val="20"/>
              </w:rPr>
              <w:t>
тел: 8(71336)47091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«Шұғылы»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Табантал ауылы </w:t>
            </w:r>
            <w:r>
              <w:br/>
            </w:r>
            <w:r>
              <w:rPr>
                <w:rFonts w:ascii="Times New Roman"/>
                <w:b w:val="false"/>
                <w:i w:val="false"/>
                <w:color w:val="000000"/>
                <w:sz w:val="20"/>
              </w:rPr>
              <w:t>
тел: 8(71336)77890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Ақжар ауылы, </w:t>
            </w:r>
            <w:r>
              <w:br/>
            </w:r>
            <w:r>
              <w:rPr>
                <w:rFonts w:ascii="Times New Roman"/>
                <w:b w:val="false"/>
                <w:i w:val="false"/>
                <w:color w:val="000000"/>
                <w:sz w:val="20"/>
              </w:rPr>
              <w:t>
Ә. Молдағұлова көшесі, 5 үй</w:t>
            </w:r>
            <w:r>
              <w:br/>
            </w:r>
            <w:r>
              <w:rPr>
                <w:rFonts w:ascii="Times New Roman"/>
                <w:b w:val="false"/>
                <w:i w:val="false"/>
                <w:color w:val="000000"/>
                <w:sz w:val="20"/>
              </w:rPr>
              <w:t>
тел: 8(71336)38373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Дөң ауылы, </w:t>
            </w:r>
            <w:r>
              <w:br/>
            </w:r>
            <w:r>
              <w:rPr>
                <w:rFonts w:ascii="Times New Roman"/>
                <w:b w:val="false"/>
                <w:i w:val="false"/>
                <w:color w:val="000000"/>
                <w:sz w:val="20"/>
              </w:rPr>
              <w:t>
Шевченко көшесі, 57 үй</w:t>
            </w:r>
            <w:r>
              <w:br/>
            </w:r>
            <w:r>
              <w:rPr>
                <w:rFonts w:ascii="Times New Roman"/>
                <w:b w:val="false"/>
                <w:i w:val="false"/>
                <w:color w:val="000000"/>
                <w:sz w:val="20"/>
              </w:rPr>
              <w:t>
тел: 8(71336)78986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Никельтау ауылы, </w:t>
            </w:r>
            <w:r>
              <w:br/>
            </w:r>
            <w:r>
              <w:rPr>
                <w:rFonts w:ascii="Times New Roman"/>
                <w:b w:val="false"/>
                <w:i w:val="false"/>
                <w:color w:val="000000"/>
                <w:sz w:val="20"/>
              </w:rPr>
              <w:t xml:space="preserve">
Школьная көшесі, 4 үй. </w:t>
            </w:r>
            <w:r>
              <w:br/>
            </w:r>
            <w:r>
              <w:rPr>
                <w:rFonts w:ascii="Times New Roman"/>
                <w:b w:val="false"/>
                <w:i w:val="false"/>
                <w:color w:val="000000"/>
                <w:sz w:val="20"/>
              </w:rPr>
              <w:t>
тел: 8(71336) 78499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ауылы, </w:t>
            </w:r>
            <w:r>
              <w:br/>
            </w:r>
            <w:r>
              <w:rPr>
                <w:rFonts w:ascii="Times New Roman"/>
                <w:b w:val="false"/>
                <w:i w:val="false"/>
                <w:color w:val="000000"/>
                <w:sz w:val="20"/>
              </w:rPr>
              <w:t>
тел. 8(71336) 46523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Әуезова көшесі 12а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7.00 - 18.00 демалыс күндерi - сенбi, жексесенбі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xml:space="preserve">
Е.Көтібарұлы № 95 </w:t>
            </w:r>
            <w:r>
              <w:br/>
            </w:r>
            <w:r>
              <w:rPr>
                <w:rFonts w:ascii="Times New Roman"/>
                <w:b w:val="false"/>
                <w:i w:val="false"/>
                <w:color w:val="000000"/>
                <w:sz w:val="20"/>
              </w:rPr>
              <w:t>
тел. 8(71335) 21259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балабақша»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О.Құлетов № 2,</w:t>
            </w:r>
            <w:r>
              <w:br/>
            </w:r>
            <w:r>
              <w:rPr>
                <w:rFonts w:ascii="Times New Roman"/>
                <w:b w:val="false"/>
                <w:i w:val="false"/>
                <w:color w:val="000000"/>
                <w:sz w:val="20"/>
              </w:rPr>
              <w:t>
тел. 8(71335) 24088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xml:space="preserve">
Резванов № 1, </w:t>
            </w:r>
            <w:r>
              <w:br/>
            </w:r>
            <w:r>
              <w:rPr>
                <w:rFonts w:ascii="Times New Roman"/>
                <w:b w:val="false"/>
                <w:i w:val="false"/>
                <w:color w:val="000000"/>
                <w:sz w:val="20"/>
              </w:rPr>
              <w:t>
тел. 8(71335) 24088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«Еркемай» мектепке дейінгі ұйым»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xml:space="preserve">
Карагулин № 17, </w:t>
            </w:r>
            <w:r>
              <w:br/>
            </w:r>
            <w:r>
              <w:rPr>
                <w:rFonts w:ascii="Times New Roman"/>
                <w:b w:val="false"/>
                <w:i w:val="false"/>
                <w:color w:val="000000"/>
                <w:sz w:val="20"/>
              </w:rPr>
              <w:t>
тел. 8(71335) 30025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санаторлық үлгідегі балабақшасы»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Резванов № 29,</w:t>
            </w:r>
            <w:r>
              <w:br/>
            </w:r>
            <w:r>
              <w:rPr>
                <w:rFonts w:ascii="Times New Roman"/>
                <w:b w:val="false"/>
                <w:i w:val="false"/>
                <w:color w:val="000000"/>
                <w:sz w:val="20"/>
              </w:rPr>
              <w:t>
тел. 8(71335) 23280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xml:space="preserve">
Е.Көтібарұлы № 21, </w:t>
            </w:r>
            <w:r>
              <w:br/>
            </w:r>
            <w:r>
              <w:rPr>
                <w:rFonts w:ascii="Times New Roman"/>
                <w:b w:val="false"/>
                <w:i w:val="false"/>
                <w:color w:val="000000"/>
                <w:sz w:val="20"/>
              </w:rPr>
              <w:t>
тел. 8(71335) 24363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«Нұрсәт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xml:space="preserve">
Желтоқсан д. 28 «б», </w:t>
            </w:r>
            <w:r>
              <w:br/>
            </w:r>
            <w:r>
              <w:rPr>
                <w:rFonts w:ascii="Times New Roman"/>
                <w:b w:val="false"/>
                <w:i w:val="false"/>
                <w:color w:val="000000"/>
                <w:sz w:val="20"/>
              </w:rPr>
              <w:t>
тел. 8(71335) 24037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«Толағай»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Қаратоғай селосы Модағазы № 1, тел. 8(71347) 25303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«Наратайлақ»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Достық № 1,</w:t>
            </w:r>
            <w:r>
              <w:br/>
            </w:r>
            <w:r>
              <w:rPr>
                <w:rFonts w:ascii="Times New Roman"/>
                <w:b w:val="false"/>
                <w:i w:val="false"/>
                <w:color w:val="000000"/>
                <w:sz w:val="20"/>
              </w:rPr>
              <w:t xml:space="preserve">
тел. 8(71349) 26103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Біршоғыр стансасы Тихонов № 2, тел. 8(71335) 28184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Бегімбет ауылы М.Айдосоы № 25, тел. 8(71349) 28325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Жылты селосы, </w:t>
            </w:r>
            <w:r>
              <w:br/>
            </w:r>
            <w:r>
              <w:rPr>
                <w:rFonts w:ascii="Times New Roman"/>
                <w:b w:val="false"/>
                <w:i w:val="false"/>
                <w:color w:val="000000"/>
                <w:sz w:val="20"/>
              </w:rPr>
              <w:t xml:space="preserve">
тел. 8(71335) 77118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Байқадам ауылы </w:t>
            </w:r>
            <w:r>
              <w:br/>
            </w:r>
            <w:r>
              <w:rPr>
                <w:rFonts w:ascii="Times New Roman"/>
                <w:b w:val="false"/>
                <w:i w:val="false"/>
                <w:color w:val="000000"/>
                <w:sz w:val="20"/>
              </w:rPr>
              <w:t xml:space="preserve">
Ә.Молдағұлова № 12, </w:t>
            </w:r>
            <w:r>
              <w:br/>
            </w:r>
            <w:r>
              <w:rPr>
                <w:rFonts w:ascii="Times New Roman"/>
                <w:b w:val="false"/>
                <w:i w:val="false"/>
                <w:color w:val="000000"/>
                <w:sz w:val="20"/>
              </w:rPr>
              <w:t xml:space="preserve">
тел. 8(71349) 24428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«Ертөстік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Бозой селосы</w:t>
            </w:r>
            <w:r>
              <w:br/>
            </w:r>
            <w:r>
              <w:rPr>
                <w:rFonts w:ascii="Times New Roman"/>
                <w:b w:val="false"/>
                <w:i w:val="false"/>
                <w:color w:val="000000"/>
                <w:sz w:val="20"/>
              </w:rPr>
              <w:t xml:space="preserve">
Тәуелсіздік № 1, </w:t>
            </w:r>
            <w:r>
              <w:br/>
            </w:r>
            <w:r>
              <w:rPr>
                <w:rFonts w:ascii="Times New Roman"/>
                <w:b w:val="false"/>
                <w:i w:val="false"/>
                <w:color w:val="000000"/>
                <w:sz w:val="20"/>
              </w:rPr>
              <w:t xml:space="preserve">
тел. 8(71335) 62848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Мөңке би ауылы </w:t>
            </w:r>
            <w:r>
              <w:br/>
            </w:r>
            <w:r>
              <w:rPr>
                <w:rFonts w:ascii="Times New Roman"/>
                <w:b w:val="false"/>
                <w:i w:val="false"/>
                <w:color w:val="000000"/>
                <w:sz w:val="20"/>
              </w:rPr>
              <w:t xml:space="preserve">
Мөңке би № 7, </w:t>
            </w:r>
            <w:r>
              <w:br/>
            </w:r>
            <w:r>
              <w:rPr>
                <w:rFonts w:ascii="Times New Roman"/>
                <w:b w:val="false"/>
                <w:i w:val="false"/>
                <w:color w:val="000000"/>
                <w:sz w:val="20"/>
              </w:rPr>
              <w:t xml:space="preserve">
тел. 8(71335) 78213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«Қызғалдақ»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Қотыртас стансасы </w:t>
            </w:r>
            <w:r>
              <w:br/>
            </w:r>
            <w:r>
              <w:rPr>
                <w:rFonts w:ascii="Times New Roman"/>
                <w:b w:val="false"/>
                <w:i w:val="false"/>
                <w:color w:val="000000"/>
                <w:sz w:val="20"/>
              </w:rPr>
              <w:t>
Мектеп № 244,</w:t>
            </w:r>
            <w:r>
              <w:br/>
            </w:r>
            <w:r>
              <w:rPr>
                <w:rFonts w:ascii="Times New Roman"/>
                <w:b w:val="false"/>
                <w:i w:val="false"/>
                <w:color w:val="000000"/>
                <w:sz w:val="20"/>
              </w:rPr>
              <w:t xml:space="preserve">
тел.8(71335) 79615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«Бәшешек»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Қарашоқат стансасы Жеңіс № 1, 8(71335) 78883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Сарысай селосы </w:t>
            </w:r>
            <w:r>
              <w:br/>
            </w:r>
            <w:r>
              <w:rPr>
                <w:rFonts w:ascii="Times New Roman"/>
                <w:b w:val="false"/>
                <w:i w:val="false"/>
                <w:color w:val="000000"/>
                <w:sz w:val="20"/>
              </w:rPr>
              <w:t>
Желтоқсан № 12,</w:t>
            </w:r>
            <w:r>
              <w:br/>
            </w:r>
            <w:r>
              <w:rPr>
                <w:rFonts w:ascii="Times New Roman"/>
                <w:b w:val="false"/>
                <w:i w:val="false"/>
                <w:color w:val="000000"/>
                <w:sz w:val="20"/>
              </w:rPr>
              <w:t xml:space="preserve">
тел. 8(71335) 79184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«Құралай»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Шілікті селосы </w:t>
            </w:r>
            <w:r>
              <w:br/>
            </w:r>
            <w:r>
              <w:rPr>
                <w:rFonts w:ascii="Times New Roman"/>
                <w:b w:val="false"/>
                <w:i w:val="false"/>
                <w:color w:val="000000"/>
                <w:sz w:val="20"/>
              </w:rPr>
              <w:t xml:space="preserve">
Сартепсен № 2, </w:t>
            </w:r>
            <w:r>
              <w:br/>
            </w:r>
            <w:r>
              <w:rPr>
                <w:rFonts w:ascii="Times New Roman"/>
                <w:b w:val="false"/>
                <w:i w:val="false"/>
                <w:color w:val="000000"/>
                <w:sz w:val="20"/>
              </w:rPr>
              <w:t xml:space="preserve">
тел. 8(71335) 78870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«Ақбота»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Қауылжыр селосы, </w:t>
            </w:r>
            <w:r>
              <w:br/>
            </w:r>
            <w:r>
              <w:rPr>
                <w:rFonts w:ascii="Times New Roman"/>
                <w:b w:val="false"/>
                <w:i w:val="false"/>
                <w:color w:val="000000"/>
                <w:sz w:val="20"/>
              </w:rPr>
              <w:t xml:space="preserve">
тел. 8(71335) 26398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«Жауқазын» мектепке дейінгі ұйымы» Мемлекеттік коммуналдық,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Тоғыз стансасы, </w:t>
            </w:r>
            <w:r>
              <w:br/>
            </w:r>
            <w:r>
              <w:rPr>
                <w:rFonts w:ascii="Times New Roman"/>
                <w:b w:val="false"/>
                <w:i w:val="false"/>
                <w:color w:val="000000"/>
                <w:sz w:val="20"/>
              </w:rPr>
              <w:t xml:space="preserve">
тел. 8(71359) 44080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11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«Балбала» мемлекеттік коммуналдық, қазыналық кәсіпорны мектепке дейінгі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xml:space="preserve">
Біршоғыр стансасы </w:t>
            </w:r>
            <w:r>
              <w:br/>
            </w:r>
            <w:r>
              <w:rPr>
                <w:rFonts w:ascii="Times New Roman"/>
                <w:b w:val="false"/>
                <w:i w:val="false"/>
                <w:color w:val="000000"/>
                <w:sz w:val="20"/>
              </w:rPr>
              <w:t>
Алабас ауылы</w:t>
            </w:r>
            <w:r>
              <w:br/>
            </w:r>
            <w:r>
              <w:rPr>
                <w:rFonts w:ascii="Times New Roman"/>
                <w:b w:val="false"/>
                <w:i w:val="false"/>
                <w:color w:val="000000"/>
                <w:sz w:val="20"/>
              </w:rPr>
              <w:t>
Бірлік №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психикалық дамуы тежелген балаларға арналған арнаулы түзетілу мектеп-балабақшасы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Тургенова, 96А</w:t>
            </w:r>
            <w:r>
              <w:br/>
            </w:r>
            <w:r>
              <w:rPr>
                <w:rFonts w:ascii="Times New Roman"/>
                <w:b w:val="false"/>
                <w:i w:val="false"/>
                <w:color w:val="000000"/>
                <w:sz w:val="20"/>
              </w:rPr>
              <w:t>
тел:8(7132)542490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bl>
    <w:bookmarkStart w:name="z392" w:id="124"/>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4"/>
    <w:p>
      <w:pPr>
        <w:spacing w:after="0"/>
        <w:ind w:left="0"/>
        <w:jc w:val="left"/>
      </w:pPr>
      <w:r>
        <w:rPr>
          <w:rFonts w:ascii="Times New Roman"/>
          <w:b/>
          <w:i w:val="false"/>
          <w:color w:val="000000"/>
        </w:rPr>
        <w:t xml:space="preserve"> Ақтөбе облысы бойынша шағын орталықтар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217"/>
        <w:gridCol w:w="4950"/>
        <w:gridCol w:w="344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орталықтардың атауы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жайы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қаласы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Гришина көшесі 72/3, тел. 8(7132)517970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Есет батыр көшесі 154А тел. 8(7132)576927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Жеңіс даңғылы 3 тел. 8(7132)502235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Бейбітшілік даңғылы 47 тел. 8(7132)507357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Тургенева көшесі 70 А тел. 8(7132)540565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11 мөлтек аудан 92А тел. 8(7132)234284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Красногорска көшесі 19 тел. 8(7132)508330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Ағ. Жұбановтар көшесі 293 А тел. 8(7132)515106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Рысқұлов көшесі 8А тел. 8(7132)536301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Герцен көшесі 19 тел. 8(7132)211730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Бөкенбаев көшесі 15 тел. 8(7132)990033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гимназиясы»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12 мөлтек аудан 30А тел. (87132)236011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09.00-11.30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Құрайлы ауылы, Есет батыр көшесі 15 тел. 8(7132)980425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11.30-17.45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Қызылжар ауылы тел.8(7132)229277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Ленин көшесі 25 тел. 8(7132)997517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обылысы, Пригородный ауылы, Мира көшесі 4 тел. 8(7132)984144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Россовхоз ауылы тел. 8(7132)761897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Сазды ауылы, Школьная көшесі 1 тел. 8(7132)991844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Красносельский ауылы, Центральный көшесі 2 тел. 8(7132)225713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09.00-17.00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r>
      <w:tr>
        <w:trPr>
          <w:trHeight w:val="12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 Пацаев атындағы № 2 Алға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қаласы Сефуллина көшесі 6 тел: 8(71337) 4-39-31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атындағы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с. Самбай тел: 8(71337) 5-30-82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Сарыхобда ауылы тел: 8(71337) 7-11-81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 Бестамак ауылы Центральная көшесі 34 тел: 8(71337) 3-53-04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Бескоспа ауылы Есет батыр көшесі 1 тел: 8(71337) 5-33-00</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«Есет-батыр атындағы мектеп-балабақша»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Есет-батыр Көкіұлы, ауылы Уалиханов көшесі 14 тел: (871347) 3-85-80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Акай ауылы тел: 8 (71337) 7-11-60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с.Карахобда, Мектеп көшесі 9 тел: 8 (71337) 6-86-39; 6-86-97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ауданы, Карабулак ауылы тел: 8(71337) 7-16-99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«Үшқұдық мектеп-бақшасы»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Үшқұдық ауылы, Комсомол көшесі 20</w:t>
            </w:r>
          </w:p>
          <w:p>
            <w:pPr>
              <w:spacing w:after="20"/>
              <w:ind w:left="20"/>
              <w:jc w:val="both"/>
            </w:pPr>
            <w:r>
              <w:rPr>
                <w:rFonts w:ascii="Times New Roman"/>
                <w:b w:val="false"/>
                <w:i w:val="false"/>
                <w:color w:val="000000"/>
                <w:sz w:val="20"/>
              </w:rPr>
              <w:t>тел: 8 (71337) 6-84-26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Тамды ауылы Т. Ахтанова көшесі 3 тел: 8 (71337) 3-58-80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ауданы, Қарақұдық ауылы Федорченко көшесі 45 тел: 8 (71337) 5-35-36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Көктоғай ауылы.Интернациональная көшесі 40 тел: 8 (71337) 6-88-58; 7-15-11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Жеруйык ауылы Бирлик көшесі 10 тел: 8 (71337) 7-15-97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Тікқайын ауылы Комсомол көшесі 48 тел: 8 (71337) 6-87-00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«Ново-Украйн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Ақтөбе облысы, Алға ауданы, Талдысай ауылы Желекті көшесі 1</w:t>
            </w:r>
          </w:p>
          <w:p>
            <w:pPr>
              <w:spacing w:after="20"/>
              <w:ind w:left="20"/>
              <w:jc w:val="both"/>
            </w:pPr>
            <w:r>
              <w:rPr>
                <w:rFonts w:ascii="Times New Roman"/>
                <w:b w:val="false"/>
                <w:i w:val="false"/>
                <w:color w:val="000000"/>
                <w:sz w:val="20"/>
              </w:rPr>
              <w:t>тел: 8 (71337) 7-20-41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Көлтабан ауылы тел: 8 (71337) 7-11-56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Құмсай ауылы Достык көшесі 50 тел: 8 (71337) 7-13-63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«Ақраб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Кайындысай ауылы Маржанбұлақ көшесі 13 тел: 8 (71337) 6-89-53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Кайнар ауылы Молдагулова көшесі 2 тел: 8 (71337) 7-17-53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«Шибаевка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Нурбулак ауылы Ж.Атыраубаева көшесі 99 тел: 8 (71337) 5-32-45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 17:00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 Сарат, 8(71339)31-187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 Талдық, тел: 8(71348)32-030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«Б.Сейсекенов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 Ұлгайсын, тел: 8(71359)40-020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 Аккөл, тел: 8(71359)23-716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мемлекеттік мекемесінің шағын орталығы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п.Толыбай, тел: 8(7134)/26-720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«Сулукөл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 Сулукөл, тел: 8(71339)41-125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«Ұшқатты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ауданы,п. Ұшқатты тел: 8(71347)25-127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ауданы,п. Милы тел: 8(71359)40-320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ауданы,п.Белқопа тел: 8(71339)25-646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«Кыналынегізгі мектебі» мемлекеттік мекемесінің шағын орталығы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 Кыналы тел: 8(71339)26-643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«Жароткөл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облысы, Әйтеке би ауданы, п.Жарөткөл тел: 8(71339)25-645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«Т.Шевченко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ауданы,п.Қарабұтақ, Алдабергенов көшесі № 8, тел: 8/71339/25-726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п.Қарабұтақ, Б.Момышұлы көшесі № 43, тел: 8/71339/25-920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п.Әйке, Конаев көшесі № 8 тел: 8(71339)39-309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 Еңбекту тел: 8(71339)25-647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п.Аққұм, Алмат-Самрат көшесі № 8 тел: 8 (71347) 22-020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 Мамыт тел: 8(71359) 40-170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с.Талдысай тел: 8(71339) 32-249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 17.30 демалыс күндерi - сенбi, жексенбі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с.Қарашатау тел: 8(71348) 21-229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ауданы,с Басқұдық тел: 8(71347) 28-020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п.Тереңсай тел: 8(71339)26-503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Кызылжұлдыз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Әйтеке би ауданы, с.Аралтөбе тел: 8(71339) 23-306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17.30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Жарлы селосы тел: 8(71345)25-3-25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Қ.Жазыкова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Кемерши селосы, Бірлік көшесі, № 10 тел:8(71345)35-6-22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облысы,Байғанин ауданы, Жаркамыс ауылы тел:8(71345)34-6-21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«С.Жиенбаев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Оймауыт ауылы тел: 8(71345) 24-4-10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«Карауылкелді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облысы,Байғанин ауданы Қарауылкелды ауылы Құрманғазы көшесі № 98 тел: 8(71345) 23-1-15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«Т.Жармагамбетов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ауданы.Қарауылкелды ауылы, С.Жиенбаев атындағы көшесі № 8 тел: 8(71345) 23-1-11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Карауылкелды ауылы Қазақстан көшесі № 86 тел: 8(71345) 23-1-13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Ебейті селосы индекс 030300 тел: 8(71345) 26-2-38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Дияр ауылы Мектеп көшесі тел: 8(71345) 47-2-40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Алтай батыр ауылы Мектеп көшесі, № 2 тел: 8(71345) 25-6-88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 ауданы, Ноғайты ауылы, Бейбітшілік көшесі тел: 8(71345) 24-1-41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 ауданы, Бұлақтыкөл ауылы Соркөл көшесі № 3 тел: 8(71345) 35-5-53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мемлекеттік мекемесі</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Жаңатаң ауылы, Ынтымақ көшесі, № 6 тел: 8(71345) 35-5-63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Қаражар ауылы, тел: 8(71345) 32-0-60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Корашши ауылы, Қарабұлақ көшесі, № 12 тел: 8(71345) 25-3-84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Көкбұлақ ауылы, Сартөбе көшесі, № 27 тел: 8(71345) 74-1-72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Баршакұм ауылы, Жағалау көшесі,№ 7 тел: 8(71345) 25-6-70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Қосарал ауылы, Болашақ көшесі, № 13 индекс 030300 тел: 8(71345) 74-2-82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облысы,Байғанин ауданы, Қопа ауылы индекс 030300 тел: 8(71345) 26-3-59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17.00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мемлекеттік мекемесі жанындағы «Балбөбек»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Дүкен тел: 8 (71343) 72 -5 -12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Мамыр тел: 8 (71343)72 5 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мемлекеттік мекемесі жанындағы «Айгөлек»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Қарақұдық тел: 8 (71343)24-3-79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Қалыбай тел: 8 (71343)34-0-30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мемлекеттік мекемесі жанындағы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Жарма тел: 8 (71343)72-2-30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Қарасай тел: 8 (71343)24-3-88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«Қалалыкөл негізгі мектебі» жанындағы «Ақбөбек»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Қалалыкөл тел: 8 (71343) 21-3-84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Жүргенов № 16 Irgiz_ SH@mail.ru 8 (71 343) 21-8-05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9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Жангелдина № 2 тел: 8 (71343) 21-2-13</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Төлегенов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Ақши. тел: 8 (71343)72 2 76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мемлекеттік мекемесі жанындағы «Еркетай»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Белшер тел: 8 (71343) 72 5 57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Қызылжар тел: 8 (71343) 36 1 45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Шонанұлы атындағы орта мектебі»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Құтикөл тел: 8 (71343) 72 2 31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Шеңбертал тел: 8(71343)72 6 95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Жаманмұрынов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Аманкөл тел: 8(71343) 72 0 40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 Қанахин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с. Жайсаңбай тел: 8(71343) 72 5 56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8.30-18.00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бастауыш мектебі» мемлекеттік мекемесі жанындағы мектепке дейінгі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Раманкүл ауылы тел: 8(71342)29-754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Мамыт ауылы. тел: 8(71342)29-677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бастауыш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Сарыбұлақ ауылы. тел: 8(71342)24-437, 71-329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негізгі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Қарғалы ауданы, Ақкөл ауылы. тел: 8(71342)71-140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«Қызыл-Флот негізгі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Қарабұтақ ауылы. тел: 8(71342) 50-050, 50-040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Ақжайық ауылы. тел: 8(71342)71-289, 26-341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негізгі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Велихов ауылы. тел: 8(71342)26-386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«Краснополян орта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Бозтөбе ауылы. тел: 8(71342)-71002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орта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Қосестек ауылы, Киров көшесі, 135 үй. тел: 8(71342)24-183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Петропавл ауылы, Қонаев көшесі, 70 үй. тел: 8(71342)71-489, 99-12-36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«Преображеновка»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Преображеновка ауылы. тел: 8(71342)27-122, 27-124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бастауыш мектебі» мемлекеттік мекемесі жанындағы мектепке дейінгі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Шандашы ауылы. тел: 8(71342)71-118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Жаңаталап ауылы тел: 8(71341)73768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ауылы, Қобда ауылы С.Сейфуллин көшесі тел: 8(71341)21680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57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Ақырап ауылы тел: 8(71341)21680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Ақсай ауылы тел: 8(71341)73094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Қанай ауылы тел: 8(71341)72348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ауылы, Қаракемер ауылы тел: 8(71341)36502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Қиыл ауылы тел: 8(71341)25337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Қосөткел ауылы тел: 8(71341)73363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Қоғалы ауылы тел: 8(71341)49110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Бұлақ ауылы тел: 8(71341)73250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«Сөгалі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ауылы, Сөгалі ауылы тел: 8(71341)41310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Актюбе облысы, Қобда ауданы, Ортақ ауылы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Бегалы ауылы тел: 8(71341)24129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Калиновка ауылы тел: 8(71341)23284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мемлекеттік коммуналдық қазыналық кәсіпорыны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Аөтөбе облысы, Қобда ауданы Жиренқопа ауылы тел: 8(71341)36672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ауылы тел: 8(71341)21144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ауылы тел: 8(71341)22153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оқушылар үйі» мемлекеттік коммуналдық қазыналық кәсіпорыны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ауылы тел: 8(71341)21726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ауылы, Терісаққан ауылы тел: 8(71341)73364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«Ропповка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р-ауданы, Байтақ ауылы тел: 8(71341)72345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Жайсаң ауылы, Болашақ көшесі, 54 үй, тел: 8(71331)28-7-39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Хлебодаровка ауылы, Жеңіс көшесі, 15 үй, тел: 8(71331)33-1-06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Мәртөк ауданы, Қаратоғай ауылы, Болашақ көшесі, 4 үй, тел: 8(71331)26-4-16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Вознесеновка ауылы, Советская көшесі, 18/1 тел: 8(71331)24-2-18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Құрмансай ауылы, Желтоқсан көшесі, 9 үй тел: 8(71331)26-1-22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Байнасай ауылы, Бөгенбай батыр көшесі, 7 үй, тел: 8(71331)26-3-20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Аққайың ауылы, Балгазина көшесі, 46 үй, тел: 8(71331)25-7-14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Байторысай ауылы, Бокенбай батыр көшесі, 10 үй, тел: 8(71331)25-3-54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мемлекеттік мекемесі жанындағы шапғын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Бөрте ауылы, Абай көшесі, 32 үй, тел: 8(71331)28-1-26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Полтавка ауылы, Жастар көшесі, 30 үй, тел: 8(71331)25-5-14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«Хазретовка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Хазрет ауылы, Почтовая көшесі, 4 үй, тел: 8(71331)98-38-35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Кеңсахара ауылы, Болашақ көшесі, 27 үй, тел: 8(71331)72-3-87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Мәртөк ауданы, Шевченко ауылы, 10 лет Астана көшесі, 4 үй, тел: 871331-73-1-94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Веренка ауылы, Бауыржан Момышұлы көшесі, 19 үй, тел: 8(71331)72-6-63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Қазан ауылы тел: 8(71331)27-3-54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«Дмитиревка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Дмитриевка ауылы, Достық көшесі, 39 үй, тел: 8(71331)25-3-65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Покровка ауылы, Жеңіс көшесі, 4 үй, тел: 8(71331)25-6-15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«Рыбаковка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Жаңа жол аулы, Ы,Алтынсарин көшесі, 51 үй, тел: 8(71331)73-1-58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Қызылжар ауылы, 10 лет Астаны көшесі, 1 үй тел: 8(71331)24-4-50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Қаратаусай ауылы, Квиндт көшесі, 26 үй, тел: 8(71331)26-6-24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Саржансай ауылы, Достық көшесі, 30 үй</w:t>
            </w:r>
          </w:p>
          <w:p>
            <w:pPr>
              <w:spacing w:after="20"/>
              <w:ind w:left="20"/>
              <w:jc w:val="both"/>
            </w:pPr>
            <w:r>
              <w:rPr>
                <w:rFonts w:ascii="Times New Roman"/>
                <w:b w:val="false"/>
                <w:i w:val="false"/>
                <w:color w:val="000000"/>
                <w:sz w:val="20"/>
              </w:rPr>
              <w:t>тел: 8(71331)27-8-35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«Чайда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Шаңды ауылы, Жангельдин көшесі, 14 үй тел: 8(71331)74-0-25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мемлекеттік мекемесі жаныдағы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Мәртөк ауылы, Жамбыл көшесі, 148 үй тел: 8(71331)32-0-14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Мәртөк ауылы, Абай көшесі, 20 А үй тел: 8(71331)21-6-19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Мәртөк ауылы, Жамбыл көшесі, 125 үй тел: 8(71331)31-1-59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Мәртөк ауданы, Родниковка ауылы тел: 8(71331)25-0-48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қалалық № 1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Гагарин көшесі 8 тел. 8(71333)36490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«Жастық» мөлтек аудан тел. 8(71333)31425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 гимназиясы»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«Достық» мөлтек аудан тел. 8(71333)35049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 4 қазақ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«Жастық» мөлтек аудан тел. 8(71333)34589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қалалық № 5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Есет батыр-18 тел. 8(71333)36324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Амирова-26 тел. 8(71334) 22966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Тлепбергенова № 5 тел. 8(71334) 22300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Ш.Уалиханов 3 а тел.: тел. 8(71334) 22190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қалалық № 4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Б.Момышұлы № 5 тел. 8(71334) 22490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Әйтеке би-21 тел. 8(71334) 22145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Бейбітшілік-7 тел. 8(71334) 52421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ауданы.Сағашилі ауылы Кооператив көшесі тел. 8(71333)38125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Ақкемер ауылы тел. 8(71333)39171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Талдысай ауылы тел. 8(71333)78005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Мұғалжар ауылы тел. 8(71333)24059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«Кайыңды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Қайыңды ауылы тел. 8(71333)76976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атындағы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Шеңгелши ауылы тел. 8(71333)51130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Елек ауылы тел. 8(71333)75641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Жарық ауылы тел. 8(71333)75170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«Құмжарған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Құмжарған ауылы тел. 8(71333)76664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Құмсай ауылы Н.Қаниева 1 тел. 8(71359)53319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«Н.Крупская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Ащесай ауылы тел. 8(71348)56113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«Қожасай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Қожасай ауылы тел. 8(71333)76664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Басшилі ауылы тел. 8(71333)43154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Батпақкөл ауылы тел. 8(71334) 51307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«Юбелей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Алтынды ауылы тел.8(71333)23451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Еңбек ауылы тел. 8(71333) 23784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Көлденеңтемір ауылы тел.8(71333) 42214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Тепсен-қарабұлақ тел. 8(71333)38324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Көбелей ауылы тел. 8(71333)72770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Ащысай а.о. Ақсу ауылы Тел.:8(71333) 77530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13:00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«Кенкияқ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Кенкияқ ауылы Алтынсарин көшесі тел. 8(71346)26240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«Башенкөл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Кенкияқ ауылы Алтынсарин көшесі, тел. 8(71346)79630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«Шұбарши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Шұбаршы ауылы Аэродром көшесі тел. 8(71346)27006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«С.Байішев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Темір қаласы Ы.Алтынсарин көшесі тел. 8(71346) 25-6-34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Құмқұдық ауылы тел: 8(71346) 25165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«Бабатай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Бабатай ауылы тел: 8(71346) 25165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 14.00.-17.00.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«Келтесай бастауыш мектебі»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 Шибұлақ ауылы тел: 8(71346)79-592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«Сартоғай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Сартоғай ауылы тел. 8(71346) 79-517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 14.00.-17.00.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атындағы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 Темір ауданы Благовещенск ауылы тел: 8(71346)41610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«А.Молдағұлова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Шығырлы ауылы Ә.Молдағұлова көшесі 6 тел: 8(71359)25-8-41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Бірлік ауылы тел: 8(71359)25818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12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Қопа ауылы Мектеп көшесі 1 тел: 8(71346)28662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«Кеңесту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Қалмақырған ауылы тел: 8(71346)28809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мектеп-балабақшасы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Тасқопа ауылы тел. 8(71346)79063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Саркөл ауылы тел: 8(71346)79-592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атындағы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Қопа ауылы тел: 8(71346)79767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Құмсай ауылы тел: 8(71346)79766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мектеп-гимназия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Асау-барақ 9 тел: 8(71346)22572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кәсіпшілігі тел: 8(71346)24223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Жамбыл 98 тел: 8(71346)22778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Байғанин 4 тел: 8(71346) 22402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«Ж.Кереев атындағы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Гагарин 20 тел: 8(71346)23143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негізгі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Шұбарқұдық поселкесі Теріскей 50 тел: 8(71346)23092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Кенжалы 12 тел: 8(71346)23092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«Қалмақырған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Жақсымай станциясы тел: 8(71346) 24279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«Кенжалы бастауыш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Кенжалы станциясы тел: 8(71346) 24279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селосы, Амангельды тел: 8(71332)73492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жанындағы шағын орталык</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Құмжарған селосы тел: 8(71332)73249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Көптоғай селолық округі Қарасу селосы тел: 8(71332)73489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 – 18:00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Шикұдык селосы, тел: 8(71332)74143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Кемер селосы тел: 8(71332)43430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Көптоғай селосы, тел: 8(71332)73493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Сарбие селосы Қаракөл ауылы тел: 8(71332)35238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Қайынды селосы тел: 8(71332) 74142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мемлекеттік мекемесі жанындағы шағын орталыұ</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Ақщатау селосы тел: 8(71332) 21114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Қаратал селосы тел: 8(71332)37546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«Ш.Бекмухамбетова атындағы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селосы, Жолмырзаева № 1 тел: 8(71332)21103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село Коптогай тел: 8(71332)73505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Сарбие селосы тел: 8(71332)-35215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«Ж.Жүсіибалиев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селосы.Курман көшесі № 86 тел: 8(71332)21695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 12:30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мемлекеттік мекемесі жанындағы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ауданы Аққұдық ауылы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мемлекеттік мекемесі жанындағы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Майтөбе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мемлекеттік мекемесі жанындағы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Тасөткел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мемлекеттік мекемесі жанындағы мектепке дейінгі шағын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Қызылсу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Сарсай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Абай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Тассай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Дөң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8.00-14.00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Ақжар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Құдықсай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Оңғар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Хромтау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қаласы, Ауезова-5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гимназиясы»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қаласы, Ауезова-12б</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мемлекеттік мекемесі жанындағы мектепке дейінгі шағын-орталық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Нұрлы-көш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 демалыс күндерi - сенбi, жексенбі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облысы.Шалкар қаласы Маметова № 36 тел. 8(71335) 21448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гимназиясы»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Есет Котибарулы № 136 тел. 8(71335) 21444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Минвода № 1 тел. 8(71335) 27623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Сеитова № 34 тел. 8(71335) 21373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орта мектебі»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Айтеке би № 1 тел. 8(71335) 22299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Шалкар қаласы. Ә.Жангелдин № 93 тел. 8(71335) 27212</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«І.Ургенишбаев атындағы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Карагулина № 19 тел. 8(71335) 27212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Жангелдин атындағы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Шалкар қаласы Гагарин № 37 тел. 8(71335) 27212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«Саркамыс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облысы.Шалкар ауданы, Шманулы ауылы тел. 8(71335) 77071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Сулейменов атындағы орта мектебі» Мемлекеттік жанындағы шағын орталық мекемесі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облысы.Шалкар ауданы, Бегімбет ауылы тел. 8(71349) 28146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«Карашокат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Қарашоқат стансасы, тел. 8(71347) 33506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«М.Орынбасаров атындағы орта мектеп» Мемлекеттік мекемесі жанындағы шағын орталық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облысы.Шалкар ауданы, Талдықұм ауылы</w:t>
            </w:r>
          </w:p>
          <w:p>
            <w:pPr>
              <w:spacing w:after="20"/>
              <w:ind w:left="20"/>
              <w:jc w:val="both"/>
            </w:pPr>
            <w:r>
              <w:rPr>
                <w:rFonts w:ascii="Times New Roman"/>
                <w:b w:val="false"/>
                <w:i w:val="false"/>
                <w:color w:val="000000"/>
                <w:sz w:val="20"/>
              </w:rPr>
              <w:t xml:space="preserve">тел. 8(71359) 44330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Аяккұм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облысы.Шалкар ауданы, Қаңбақты ауылы</w:t>
            </w:r>
          </w:p>
          <w:p>
            <w:pPr>
              <w:spacing w:after="20"/>
              <w:ind w:left="20"/>
              <w:jc w:val="both"/>
            </w:pPr>
            <w:r>
              <w:rPr>
                <w:rFonts w:ascii="Times New Roman"/>
                <w:b w:val="false"/>
                <w:i w:val="false"/>
                <w:color w:val="000000"/>
                <w:sz w:val="20"/>
              </w:rPr>
              <w:t xml:space="preserve">тел. 8(71349) 59910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w:t>
            </w:r>
          </w:p>
          <w:p>
            <w:pPr>
              <w:spacing w:after="20"/>
              <w:ind w:left="20"/>
              <w:jc w:val="both"/>
            </w:pPr>
            <w:r>
              <w:rPr>
                <w:rFonts w:ascii="Times New Roman"/>
                <w:b w:val="false"/>
                <w:i w:val="false"/>
                <w:color w:val="000000"/>
                <w:sz w:val="20"/>
              </w:rPr>
              <w:t>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«Кызылту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облысы.Шалкар ауданы, Қопасор ауылы тел. 8(71335) 77072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облысы.Шалкар ауданы, Е.Көтібарұлы ауылы тел. 8(71349) 28228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мемлекеттік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Бозой селосы, тел. 8(71335) 62 741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«ГКС-12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Қауылжыр селосы тел. 8(71335) 26455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білім беретін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қаласы Аяқұм№ 2 тел. 8(71335) 24139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«Тогыз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Шілікті селосы тел. 8(71347) 33634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Қотыртас станциясы Мектеп № 244, тел. 8(71335)79661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Біршоғыр стансасы, 8(71347)28107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«Жанаконыс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Аққайтым ауылы Достық № 1 тел. 8(71349) 26117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«Каратогай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Қаратоғай селосы Модағазы № 1 тел. 8(71347) 25388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«М.Тажин атындағы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Мөңке би ауылы Мөңке би тел. 8(71335) 78 231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Шанов атындағы орта мектеп»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Жылты селосы тел. 8(71335) 77122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Біршоғыр стансасы Алабас ауылы тел. 8(71335) 79132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«Шокусу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Шоқсу стансасы тел. 8(71359) 44210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Жылан стансасы тел. 8(71359) 44210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Қайдауыл ауылы тел. 8(71335) 26368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Тоғыз стансасы тел. 8(71359) 44020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Байқадам ауылы, 8(71349) 24 394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Төсбұлақ рзд 8(71335) 78904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Сарысай селосы тел. 8(71335) 791134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Көпмола стансасы, тел. 8(71335) 77217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бастауыш мектебі» Мемлекеттік мекемесі жанындағы шағын орталық</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Қауылжыр станциясы тел. 8(71335) 78131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09.00- 11.00 демалыс күндерi - сенбi, жексенбі</w:t>
            </w:r>
          </w:p>
        </w:tc>
      </w:tr>
    </w:tbl>
    <w:bookmarkStart w:name="z393" w:id="125"/>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5"/>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gridCol w:w="7640"/>
      </w:tblGrid>
      <w:tr>
        <w:trPr>
          <w:trHeight w:val="72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ағымының) №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 ҚФБ 1</w:t>
            </w:r>
          </w:p>
        </w:tc>
      </w:tr>
      <w:tr>
        <w:trPr>
          <w:trHeight w:val="585"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рәсімнің, операцияның) атауы және олардың сипаттамасы</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қабылдап алу және тексеру;</w:t>
            </w:r>
          </w:p>
          <w:p>
            <w:pPr>
              <w:spacing w:after="20"/>
              <w:ind w:left="20"/>
              <w:jc w:val="both"/>
            </w:pPr>
            <w:r>
              <w:rPr>
                <w:rFonts w:ascii="Times New Roman"/>
                <w:b w:val="false"/>
                <w:i w:val="false"/>
                <w:color w:val="000000"/>
                <w:sz w:val="20"/>
              </w:rPr>
              <w:t>2) 2 данада шарт жасайды</w:t>
            </w:r>
          </w:p>
        </w:tc>
      </w:tr>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 өкімдік шешім)</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баланы мектепке дейінгі ұйымға қабылдау немесе дәлелді бас тарту;</w:t>
            </w:r>
          </w:p>
          <w:p>
            <w:pPr>
              <w:spacing w:after="20"/>
              <w:ind w:left="20"/>
              <w:jc w:val="both"/>
            </w:pPr>
            <w:r>
              <w:rPr>
                <w:rFonts w:ascii="Times New Roman"/>
                <w:b w:val="false"/>
                <w:i w:val="false"/>
                <w:color w:val="000000"/>
                <w:sz w:val="20"/>
              </w:rPr>
              <w:t>2) Шарт</w:t>
            </w:r>
          </w:p>
        </w:tc>
      </w:tr>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 мин. </w:t>
            </w:r>
          </w:p>
          <w:p>
            <w:pPr>
              <w:spacing w:after="20"/>
              <w:ind w:left="20"/>
              <w:jc w:val="both"/>
            </w:pPr>
            <w:r>
              <w:rPr>
                <w:rFonts w:ascii="Times New Roman"/>
                <w:b w:val="false"/>
                <w:i w:val="false"/>
                <w:color w:val="000000"/>
                <w:sz w:val="20"/>
              </w:rPr>
              <w:t xml:space="preserve">2) 30 мин. </w:t>
            </w:r>
          </w:p>
        </w:tc>
      </w:tr>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нысандары.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 ҚФБ 1</w:t>
            </w:r>
          </w:p>
        </w:tc>
      </w:tr>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қабылдап алу және тексеру;</w:t>
            </w:r>
          </w:p>
          <w:p>
            <w:pPr>
              <w:spacing w:after="20"/>
              <w:ind w:left="20"/>
              <w:jc w:val="both"/>
            </w:pPr>
            <w:r>
              <w:rPr>
                <w:rFonts w:ascii="Times New Roman"/>
                <w:b w:val="false"/>
                <w:i w:val="false"/>
                <w:color w:val="000000"/>
                <w:sz w:val="20"/>
              </w:rPr>
              <w:t>2. 2 данада шарт жасайды</w:t>
            </w:r>
          </w:p>
        </w:tc>
      </w:tr>
    </w:tbl>
    <w:p>
      <w:pPr>
        <w:spacing w:after="0"/>
        <w:ind w:left="0"/>
        <w:jc w:val="left"/>
      </w:pPr>
      <w:r>
        <w:rPr>
          <w:rFonts w:ascii="Times New Roman"/>
          <w:b/>
          <w:i w:val="false"/>
          <w:color w:val="000000"/>
        </w:rPr>
        <w:t xml:space="preserve"> 3-кесте. Пайдалану нысандары.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 ҚФБ 1</w:t>
            </w:r>
          </w:p>
        </w:tc>
      </w:tr>
      <w:tr>
        <w:trPr>
          <w:trHeight w:val="15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қабылдап алу және тексеру;</w:t>
            </w:r>
          </w:p>
          <w:p>
            <w:pPr>
              <w:spacing w:after="20"/>
              <w:ind w:left="20"/>
              <w:jc w:val="both"/>
            </w:pPr>
            <w:r>
              <w:rPr>
                <w:rFonts w:ascii="Times New Roman"/>
                <w:b w:val="false"/>
                <w:i w:val="false"/>
                <w:color w:val="000000"/>
                <w:sz w:val="20"/>
              </w:rPr>
              <w:t>2. Құжаттардың толық болмауына байланысты дәлелді бас тарту.</w:t>
            </w:r>
          </w:p>
        </w:tc>
      </w:tr>
    </w:tbl>
    <w:bookmarkStart w:name="z394" w:id="126"/>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26"/>
    <w:p>
      <w:pPr>
        <w:spacing w:after="0"/>
        <w:ind w:left="0"/>
        <w:jc w:val="left"/>
      </w:pPr>
      <w:r>
        <w:rPr>
          <w:rFonts w:ascii="Times New Roman"/>
          <w:b/>
          <w:i w:val="false"/>
          <w:color w:val="000000"/>
        </w:rPr>
        <w:t xml:space="preserve"> Әкімшілік әрекеттердің қисынды сабақтастығының арасындағы өзара байланысты көрсететін СЫЗБА</w:t>
      </w:r>
    </w:p>
    <w:p>
      <w:pPr>
        <w:spacing w:after="0"/>
        <w:ind w:left="0"/>
        <w:jc w:val="both"/>
      </w:pPr>
      <w:r>
        <w:drawing>
          <wp:inline distT="0" distB="0" distL="0" distR="0">
            <wp:extent cx="78740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0" cy="5422900"/>
                    </a:xfrm>
                    <a:prstGeom prst="rect">
                      <a:avLst/>
                    </a:prstGeom>
                  </pic:spPr>
                </pic:pic>
              </a:graphicData>
            </a:graphic>
          </wp:inline>
        </w:drawing>
      </w:r>
    </w:p>
    <w:bookmarkStart w:name="z395" w:id="127"/>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5-қосымша</w:t>
      </w:r>
    </w:p>
    <w:bookmarkEnd w:id="127"/>
    <w:p>
      <w:pPr>
        <w:spacing w:after="0"/>
        <w:ind w:left="0"/>
        <w:jc w:val="left"/>
      </w:pPr>
      <w:r>
        <w:rPr>
          <w:rFonts w:ascii="Times New Roman"/>
          <w:b/>
          <w:i w:val="false"/>
          <w:color w:val="000000"/>
        </w:rPr>
        <w:t xml:space="preserve"> МЕКТЕПКЕ ДЕЙІНГІ ҰЙЫМ МЕН БАЛАЛАРДЫҢ ЗАҢДЫ ӨКІЛДЕРІНІҢ АРАСЫНДАҒЫ ҮЛГІ ШАРТ</w:t>
      </w:r>
      <w:r>
        <w:br/>
      </w:r>
      <w:r>
        <w:rPr>
          <w:rFonts w:ascii="Times New Roman"/>
          <w:b/>
          <w:i w:val="false"/>
          <w:color w:val="000000"/>
        </w:rPr>
        <w:t>
 </w:t>
      </w:r>
    </w:p>
    <w:p>
      <w:pPr>
        <w:spacing w:after="0"/>
        <w:ind w:left="0"/>
        <w:jc w:val="both"/>
      </w:pPr>
      <w:r>
        <w:rPr>
          <w:rFonts w:ascii="Times New Roman"/>
          <w:b w:val="false"/>
          <w:i w:val="false"/>
          <w:color w:val="000000"/>
          <w:sz w:val="28"/>
        </w:rPr>
        <w:t>      ____________қаласы "___"___________ 20__ж.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МДҰ деп аталатын № ______________ мектепке дейінгі ұйым</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атынан МДҰ Жарғысының негізінде әрекет ететін МДҰ меңгерушісі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бір жағынан және бұдан әрі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(баланың тегі, аты, әкесінің аты; туған жылы)</w:t>
      </w:r>
    </w:p>
    <w:p>
      <w:pPr>
        <w:spacing w:after="0"/>
        <w:ind w:left="0"/>
        <w:jc w:val="both"/>
      </w:pPr>
      <w:r>
        <w:rPr>
          <w:rFonts w:ascii="Times New Roman"/>
          <w:b w:val="false"/>
          <w:i w:val="false"/>
          <w:color w:val="000000"/>
          <w:sz w:val="28"/>
        </w:rPr>
        <w:t>«Ата-анасы»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p>
    <w:p>
      <w:pPr>
        <w:spacing w:after="0"/>
        <w:ind w:left="0"/>
        <w:jc w:val="both"/>
      </w:pPr>
      <w:r>
        <w:rPr>
          <w:rFonts w:ascii="Times New Roman"/>
          <w:b w:val="false"/>
          <w:i w:val="false"/>
          <w:color w:val="000000"/>
          <w:sz w:val="28"/>
        </w:rPr>
        <w:t>      екінші жағынан, төмендегілер туралы осы шартты жасады:</w:t>
      </w:r>
    </w:p>
    <w:p>
      <w:pPr>
        <w:spacing w:after="0"/>
        <w:ind w:left="0"/>
        <w:jc w:val="both"/>
      </w:pPr>
      <w:r>
        <w:rPr>
          <w:rFonts w:ascii="Times New Roman"/>
          <w:b w:val="false"/>
          <w:i w:val="false"/>
          <w:color w:val="000000"/>
          <w:sz w:val="28"/>
        </w:rPr>
        <w:t>      1. МДҰ міндеті:</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негізінде (қабылдау туралы құжаттың атауы)</w:t>
      </w:r>
    </w:p>
    <w:p>
      <w:pPr>
        <w:spacing w:after="0"/>
        <w:ind w:left="0"/>
        <w:jc w:val="both"/>
      </w:pPr>
      <w:r>
        <w:rPr>
          <w:rFonts w:ascii="Times New Roman"/>
          <w:b w:val="false"/>
          <w:i w:val="false"/>
          <w:color w:val="000000"/>
          <w:sz w:val="28"/>
        </w:rPr>
        <w:t>баланы ______________________________________________________</w:t>
      </w:r>
      <w:r>
        <w:br/>
      </w:r>
      <w:r>
        <w:rPr>
          <w:rFonts w:ascii="Times New Roman"/>
          <w:b w:val="false"/>
          <w:i w:val="false"/>
          <w:color w:val="000000"/>
          <w:sz w:val="28"/>
        </w:rPr>
        <w:t>
тобына қабылдау; (атауы)</w:t>
      </w:r>
    </w:p>
    <w:p>
      <w:pPr>
        <w:spacing w:after="0"/>
        <w:ind w:left="0"/>
        <w:jc w:val="both"/>
      </w:pPr>
      <w:r>
        <w:rPr>
          <w:rFonts w:ascii="Times New Roman"/>
          <w:b w:val="false"/>
          <w:i w:val="false"/>
          <w:color w:val="000000"/>
          <w:sz w:val="28"/>
        </w:rPr>
        <w:t>      2) Баланың дене және психикалық денсаулығын нығайтуды және өмірін қорғауды;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 жұмыстары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 Баланы _____________________________________________________________</w:t>
      </w:r>
      <w:r>
        <w:br/>
      </w:r>
      <w:r>
        <w:rPr>
          <w:rFonts w:ascii="Times New Roman"/>
          <w:b w:val="false"/>
          <w:i w:val="false"/>
          <w:color w:val="000000"/>
          <w:sz w:val="28"/>
        </w:rPr>
        <w:t>
      (бағдарлама атауы; бағдарламаны бекіткен органның атауы)</w:t>
      </w:r>
    </w:p>
    <w:p>
      <w:pPr>
        <w:spacing w:after="0"/>
        <w:ind w:left="0"/>
        <w:jc w:val="both"/>
      </w:pPr>
      <w:r>
        <w:rPr>
          <w:rFonts w:ascii="Times New Roman"/>
          <w:b w:val="false"/>
          <w:i w:val="false"/>
          <w:color w:val="000000"/>
          <w:sz w:val="28"/>
        </w:rPr>
        <w:t>бағдарламасы бойынша оқыту.</w:t>
      </w:r>
    </w:p>
    <w:p>
      <w:pPr>
        <w:spacing w:after="0"/>
        <w:ind w:left="0"/>
        <w:jc w:val="both"/>
      </w:pPr>
      <w:r>
        <w:rPr>
          <w:rFonts w:ascii="Times New Roman"/>
          <w:b w:val="false"/>
          <w:i w:val="false"/>
          <w:color w:val="000000"/>
          <w:sz w:val="28"/>
        </w:rPr>
        <w:t>      4) МДҰ-да заттық-дамытушы ортаны (бөлме, құрал-жабдықтар, оқу-көрнекілік құралдар, ойындар, ойыншықтар).ұйымдастыру;</w:t>
      </w:r>
      <w:r>
        <w:br/>
      </w:r>
      <w:r>
        <w:rPr>
          <w:rFonts w:ascii="Times New Roman"/>
          <w:b w:val="false"/>
          <w:i w:val="false"/>
          <w:color w:val="000000"/>
          <w:sz w:val="28"/>
        </w:rPr>
        <w:t>
      5) Баланың жас, жеке ерекшеліктеріне, білім беру бағдарламасының мазмұнына сай оның іс-әрекетін ұйымдастыру;</w:t>
      </w:r>
      <w:r>
        <w:br/>
      </w:r>
      <w:r>
        <w:rPr>
          <w:rFonts w:ascii="Times New Roman"/>
          <w:b w:val="false"/>
          <w:i w:val="false"/>
          <w:color w:val="000000"/>
          <w:sz w:val="28"/>
        </w:rPr>
        <w:t>
      6) Балаға мектепке дейінгі ұйымда бар қосымша білім беру қызметін көрсету (негізгі білім беру қызметінің шеңберінен тыс); тегін білім беру қызметтері _____________________________________________________________</w:t>
      </w:r>
      <w:r>
        <w:br/>
      </w:r>
      <w:r>
        <w:rPr>
          <w:rFonts w:ascii="Times New Roman"/>
          <w:b w:val="false"/>
          <w:i w:val="false"/>
          <w:color w:val="000000"/>
          <w:sz w:val="28"/>
        </w:rPr>
        <w:t>
(құрылтайшылар, демеушілер қаражаты есебінен төленетін қызмет түрлерінің атауы)</w:t>
      </w:r>
    </w:p>
    <w:p>
      <w:pPr>
        <w:spacing w:after="0"/>
        <w:ind w:left="0"/>
        <w:jc w:val="both"/>
      </w:pPr>
      <w:r>
        <w:rPr>
          <w:rFonts w:ascii="Times New Roman"/>
          <w:b w:val="false"/>
          <w:i w:val="false"/>
          <w:color w:val="000000"/>
          <w:sz w:val="28"/>
        </w:rPr>
        <w:t>ақылы білім беру қызметі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(ата- аналар төлейтін</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қызмет түрлерінің атауы)</w:t>
      </w:r>
    </w:p>
    <w:p>
      <w:pPr>
        <w:spacing w:after="0"/>
        <w:ind w:left="0"/>
        <w:jc w:val="both"/>
      </w:pPr>
      <w:r>
        <w:rPr>
          <w:rFonts w:ascii="Times New Roman"/>
          <w:b w:val="false"/>
          <w:i w:val="false"/>
          <w:color w:val="000000"/>
          <w:sz w:val="28"/>
        </w:rPr>
        <w:t>      7) Балаға медициналық қызмет көрсетуді жүзеге асыру: емдік-алдын алу іс-шаралары: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(нақты атауы)</w:t>
      </w:r>
    </w:p>
    <w:p>
      <w:pPr>
        <w:spacing w:after="0"/>
        <w:ind w:left="0"/>
        <w:jc w:val="both"/>
      </w:pPr>
      <w:r>
        <w:rPr>
          <w:rFonts w:ascii="Times New Roman"/>
          <w:b w:val="false"/>
          <w:i w:val="false"/>
          <w:color w:val="000000"/>
          <w:sz w:val="28"/>
        </w:rPr>
        <w:t>сауықтыру іс-шаралары:_______________________________________</w:t>
      </w:r>
      <w:r>
        <w:br/>
      </w:r>
      <w:r>
        <w:rPr>
          <w:rFonts w:ascii="Times New Roman"/>
          <w:b w:val="false"/>
          <w:i w:val="false"/>
          <w:color w:val="000000"/>
          <w:sz w:val="28"/>
        </w:rPr>
        <w:t>
      (нақты атауы)</w:t>
      </w:r>
    </w:p>
    <w:p>
      <w:pPr>
        <w:spacing w:after="0"/>
        <w:ind w:left="0"/>
        <w:jc w:val="both"/>
      </w:pPr>
      <w:r>
        <w:rPr>
          <w:rFonts w:ascii="Times New Roman"/>
          <w:b w:val="false"/>
          <w:i w:val="false"/>
          <w:color w:val="000000"/>
          <w:sz w:val="28"/>
        </w:rPr>
        <w:t>санитарлық-гигиеналық іс-шаралар: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қосымша медициналық қызметтер:</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(тегін, ақылы қызметтердің атауы)</w:t>
      </w:r>
    </w:p>
    <w:p>
      <w:pPr>
        <w:spacing w:after="0"/>
        <w:ind w:left="0"/>
        <w:jc w:val="both"/>
      </w:pPr>
      <w:r>
        <w:rPr>
          <w:rFonts w:ascii="Times New Roman"/>
          <w:b w:val="false"/>
          <w:i w:val="false"/>
          <w:color w:val="000000"/>
          <w:sz w:val="28"/>
        </w:rPr>
        <w:t>      8) Баланың дұрыс өсуі мен дамуына қажетті дұрыс тамақтанумен қамтамасыз ету: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(тамақтану түрі, оның ішінде диеталық)</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(күніне қанша рет; тамақтану уақыты)</w:t>
      </w:r>
    </w:p>
    <w:p>
      <w:pPr>
        <w:spacing w:after="0"/>
        <w:ind w:left="0"/>
        <w:jc w:val="both"/>
      </w:pPr>
      <w:r>
        <w:rPr>
          <w:rFonts w:ascii="Times New Roman"/>
          <w:b w:val="false"/>
          <w:i w:val="false"/>
          <w:color w:val="000000"/>
          <w:sz w:val="28"/>
        </w:rPr>
        <w:t>      9) Баланың МДҰ - ға келу кестесін белгілеу: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(апта күндері, болу уақыты, демалыс, мереке күндері;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еркін қатысу кестесі)</w:t>
      </w:r>
    </w:p>
    <w:p>
      <w:pPr>
        <w:spacing w:after="0"/>
        <w:ind w:left="0"/>
        <w:jc w:val="both"/>
      </w:pPr>
      <w:r>
        <w:rPr>
          <w:rFonts w:ascii="Times New Roman"/>
          <w:b w:val="false"/>
          <w:i w:val="false"/>
          <w:color w:val="000000"/>
          <w:sz w:val="28"/>
        </w:rPr>
        <w:t>      10) Баланың ауырған, санаторлық - курорттық емделуі кезінде, карантин болған жағдайда "Ата-анасы" демалыста болғанда және дәлелді себептермен уақытша болмаған жағдайда (ауыруы, іссапарда болуы т.б.), сондай-ақ, жазғы маусымда 2 ай мерзімге дейін, "Ата-анасының " демалыс ұзақтығына қарамастан;</w:t>
      </w:r>
      <w:r>
        <w:br/>
      </w:r>
      <w:r>
        <w:rPr>
          <w:rFonts w:ascii="Times New Roman"/>
          <w:b w:val="false"/>
          <w:i w:val="false"/>
          <w:color w:val="000000"/>
          <w:sz w:val="28"/>
        </w:rPr>
        <w:t>
      басқа жағдайларда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11) "Ата-анаға" баламен бірге топ ішінде болуға рұқсат беру (уақыт) _____________________________________________________</w:t>
      </w:r>
    </w:p>
    <w:p>
      <w:pPr>
        <w:spacing w:after="0"/>
        <w:ind w:left="0"/>
        <w:jc w:val="both"/>
      </w:pPr>
      <w:r>
        <w:rPr>
          <w:rFonts w:ascii="Times New Roman"/>
          <w:b w:val="false"/>
          <w:i w:val="false"/>
          <w:color w:val="000000"/>
          <w:sz w:val="28"/>
        </w:rPr>
        <w:t>      1.12. Бала мүлкінің сақталуын қамтамасыз ету.</w:t>
      </w:r>
      <w:r>
        <w:br/>
      </w:r>
      <w:r>
        <w:rPr>
          <w:rFonts w:ascii="Times New Roman"/>
          <w:b w:val="false"/>
          <w:i w:val="false"/>
          <w:color w:val="000000"/>
          <w:sz w:val="28"/>
        </w:rPr>
        <w:t>
      1.13. "Ата-анаға" баланы тәрбиелеу мен оқытуға; дамуындағы ақауларды түзетуге көмек көрсету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1.14. Баланы келесі жас тобына ауыстыру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(ауыстыру күні)</w:t>
      </w:r>
    </w:p>
    <w:p>
      <w:pPr>
        <w:spacing w:after="0"/>
        <w:ind w:left="0"/>
        <w:jc w:val="both"/>
      </w:pP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МДҰ-да баланы күтіп-баққаны үшін ___________________</w:t>
      </w:r>
      <w:r>
        <w:br/>
      </w:r>
      <w:r>
        <w:rPr>
          <w:rFonts w:ascii="Times New Roman"/>
          <w:b w:val="false"/>
          <w:i w:val="false"/>
          <w:color w:val="000000"/>
          <w:sz w:val="28"/>
        </w:rPr>
        <w:t>
сома мөлшерінде ақы төлеуді ____________________________________________ мерзімде жүзеге асыру.</w:t>
      </w:r>
    </w:p>
    <w:p>
      <w:pPr>
        <w:spacing w:after="0"/>
        <w:ind w:left="0"/>
        <w:jc w:val="both"/>
      </w:pPr>
      <w:r>
        <w:rPr>
          <w:rFonts w:ascii="Times New Roman"/>
          <w:b w:val="false"/>
          <w:i w:val="false"/>
          <w:color w:val="000000"/>
          <w:sz w:val="28"/>
        </w:rPr>
        <w:t>      3) Баланы 16-жасқа толмаған (немесе басқа жағдайлар) тұлғаларға сеніп тапсырмай, тәрбиешіге өзі алып келуге және тәрбиешіден алып кетуге тиіс;</w:t>
      </w:r>
      <w:r>
        <w:br/>
      </w:r>
      <w:r>
        <w:rPr>
          <w:rFonts w:ascii="Times New Roman"/>
          <w:b w:val="false"/>
          <w:i w:val="false"/>
          <w:color w:val="000000"/>
          <w:sz w:val="28"/>
        </w:rPr>
        <w:t>
      4) Баланы МДҰ-ға ұқыпты күйінде, таза киім мен аяқ киім кигізіп алып келу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(МДҰ-ның жергілікті; маусымдық;</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баланың жас; жеке ерекшеліктеріне сәйкес қойылатын басқа да талаптары).</w:t>
      </w:r>
      <w:r>
        <w:br/>
      </w:r>
      <w:r>
        <w:rPr>
          <w:rFonts w:ascii="Times New Roman"/>
          <w:b w:val="false"/>
          <w:i w:val="false"/>
          <w:color w:val="000000"/>
          <w:sz w:val="28"/>
        </w:rPr>
        <w:t>
      5) МДҰ-ға баланың келе алмайтыны; ауырып қалғаны туралы хабарлау.</w:t>
      </w:r>
      <w:r>
        <w:br/>
      </w:r>
      <w:r>
        <w:rPr>
          <w:rFonts w:ascii="Times New Roman"/>
          <w:b w:val="false"/>
          <w:i w:val="false"/>
          <w:color w:val="000000"/>
          <w:sz w:val="28"/>
        </w:rPr>
        <w:t>
      6) Баланы тәрбиелеу мен оқытудың барлық бағыттары бойынша МДҰ-мен бірлесіп әрекет ету.</w:t>
      </w:r>
      <w:r>
        <w:br/>
      </w:r>
      <w:r>
        <w:rPr>
          <w:rFonts w:ascii="Times New Roman"/>
          <w:b w:val="false"/>
          <w:i w:val="false"/>
          <w:color w:val="000000"/>
          <w:sz w:val="28"/>
        </w:rPr>
        <w:t>
      7) МДҰ-ға жарғылық міндеттерді іске асыру бойынша қолдан келетін көмекті көрсету.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(бала өмірін сақтау; сауықтыру; гигиеналық; мәдени-эстетикалық;</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экологиялық тәрбие беру; отбасы жағдайындағы тузеу жұмысы, басқалары)</w:t>
      </w:r>
    </w:p>
    <w:p>
      <w:pPr>
        <w:spacing w:after="0"/>
        <w:ind w:left="0"/>
        <w:jc w:val="both"/>
      </w:pPr>
      <w:r>
        <w:rPr>
          <w:rFonts w:ascii="Times New Roman"/>
          <w:b w:val="false"/>
          <w:i w:val="false"/>
          <w:color w:val="000000"/>
          <w:sz w:val="28"/>
        </w:rPr>
        <w:t>      3. МДҰ-ның:</w:t>
      </w:r>
      <w:r>
        <w:br/>
      </w:r>
      <w:r>
        <w:rPr>
          <w:rFonts w:ascii="Times New Roman"/>
          <w:b w:val="false"/>
          <w:i w:val="false"/>
          <w:color w:val="000000"/>
          <w:sz w:val="28"/>
        </w:rPr>
        <w:t>
      1) МДҰ-да әрі қарай болуға кедергі болатын бала денсаулығының жай-күйі туралы медициналық қорытынды болған жағдайда баланы МДҰ-дан шығаруға;</w:t>
      </w:r>
      <w:r>
        <w:br/>
      </w:r>
      <w:r>
        <w:rPr>
          <w:rFonts w:ascii="Times New Roman"/>
          <w:b w:val="false"/>
          <w:i w:val="false"/>
          <w:color w:val="000000"/>
          <w:sz w:val="28"/>
        </w:rPr>
        <w:t>
      2) "Ата-ананың" өтініші бойынша МДҰ-да баланың күтіп-бағу үшін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 енгізуге;</w:t>
      </w:r>
      <w:r>
        <w:br/>
      </w:r>
      <w:r>
        <w:rPr>
          <w:rFonts w:ascii="Times New Roman"/>
          <w:b w:val="false"/>
          <w:i w:val="false"/>
          <w:color w:val="000000"/>
          <w:sz w:val="28"/>
        </w:rPr>
        <w:t>
      4) "Ата-ана" өз міндеттерін жүйелі түрде орындамаған жағдайда, "Ата-ананы" алдын ала ______күн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Педагогтер кеңесіне кеңесші дауысы құқығымен қатысуға;</w:t>
      </w:r>
      <w:r>
        <w:br/>
      </w:r>
      <w:r>
        <w:rPr>
          <w:rFonts w:ascii="Times New Roman"/>
          <w:b w:val="false"/>
          <w:i w:val="false"/>
          <w:color w:val="000000"/>
          <w:sz w:val="28"/>
        </w:rPr>
        <w:t>
      2) МДҰ-да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6) МДҰ-ға Баланы күтіп-бағу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 етуге;</w:t>
      </w:r>
      <w:r>
        <w:br/>
      </w:r>
      <w:r>
        <w:rPr>
          <w:rFonts w:ascii="Times New Roman"/>
          <w:b w:val="false"/>
          <w:i w:val="false"/>
          <w:color w:val="000000"/>
          <w:sz w:val="28"/>
        </w:rPr>
        <w:t>
      8) МДҰ меңгерушісі мен педагогтердің топтағы балалармен жүргізілетін жұмыстар туралы есептерін тыңдауға;</w:t>
      </w:r>
      <w:r>
        <w:br/>
      </w:r>
      <w:r>
        <w:rPr>
          <w:rFonts w:ascii="Times New Roman"/>
          <w:b w:val="false"/>
          <w:i w:val="false"/>
          <w:color w:val="000000"/>
          <w:sz w:val="28"/>
        </w:rPr>
        <w:t>
      9) Осы шартты бір жақты тәртіппен МДҰ-ны бұл жөнінде алдын ала 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жақтың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қосымша түрінде ресімделеді.</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20___ жылғы ______________________ дейін.</w:t>
      </w:r>
      <w:r>
        <w:br/>
      </w:r>
      <w:r>
        <w:rPr>
          <w:rFonts w:ascii="Times New Roman"/>
          <w:b w:val="false"/>
          <w:i w:val="false"/>
          <w:color w:val="000000"/>
          <w:sz w:val="28"/>
        </w:rPr>
        <w:t>
      9. Шарт екі дана жасалған:бір данасы МДҰ-да баланың жеке құжатында, екіншісі «Ата-анада» (оны алмастыратын тұлғаларда) сақталады.</w:t>
      </w:r>
    </w:p>
    <w:p>
      <w:pPr>
        <w:spacing w:after="0"/>
        <w:ind w:left="0"/>
        <w:jc w:val="both"/>
      </w:pPr>
      <w:r>
        <w:rPr>
          <w:rFonts w:ascii="Times New Roman"/>
          <w:b w:val="false"/>
          <w:i w:val="false"/>
          <w:color w:val="000000"/>
          <w:sz w:val="28"/>
        </w:rPr>
        <w:t>      Осы Шартқа қол қойған тараптар:</w:t>
      </w:r>
    </w:p>
    <w:p>
      <w:pPr>
        <w:spacing w:after="0"/>
        <w:ind w:left="0"/>
        <w:jc w:val="both"/>
      </w:pPr>
      <w:r>
        <w:rPr>
          <w:rFonts w:ascii="Times New Roman"/>
          <w:b w:val="false"/>
          <w:i w:val="false"/>
          <w:color w:val="000000"/>
          <w:sz w:val="28"/>
        </w:rPr>
        <w:t>      Мектепке дейінгі ұйым: Ата-ана: анасы (әкесі, оны</w:t>
      </w:r>
      <w:r>
        <w:br/>
      </w:r>
      <w:r>
        <w:rPr>
          <w:rFonts w:ascii="Times New Roman"/>
          <w:b w:val="false"/>
          <w:i w:val="false"/>
          <w:color w:val="000000"/>
          <w:sz w:val="28"/>
        </w:rPr>
        <w:t>
      алмастыратын тұлға) (Т.А.Ә);</w:t>
      </w:r>
    </w:p>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Мекен-жайы: ______________ тұрғылықты мекен-жайы:______</w:t>
      </w:r>
      <w:r>
        <w:br/>
      </w:r>
      <w:r>
        <w:rPr>
          <w:rFonts w:ascii="Times New Roman"/>
          <w:b w:val="false"/>
          <w:i w:val="false"/>
          <w:color w:val="000000"/>
          <w:sz w:val="28"/>
        </w:rPr>
        <w:t>
      ____________________________</w:t>
      </w:r>
      <w:r>
        <w:br/>
      </w:r>
      <w:r>
        <w:rPr>
          <w:rFonts w:ascii="Times New Roman"/>
          <w:b w:val="false"/>
          <w:i w:val="false"/>
          <w:color w:val="000000"/>
          <w:sz w:val="28"/>
        </w:rPr>
        <w:t>
      (индекс, қала, аудан, округ,</w:t>
      </w:r>
      <w:r>
        <w:br/>
      </w:r>
      <w:r>
        <w:rPr>
          <w:rFonts w:ascii="Times New Roman"/>
          <w:b w:val="false"/>
          <w:i w:val="false"/>
          <w:color w:val="000000"/>
          <w:sz w:val="28"/>
        </w:rPr>
        <w:t>
      көше, үй) төлқұжат деректері:</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жұмыс орны 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Қолы ______________________ Қолы ______________</w:t>
      </w:r>
    </w:p>
    <w:p>
      <w:pPr>
        <w:spacing w:after="0"/>
        <w:ind w:left="0"/>
        <w:jc w:val="both"/>
      </w:pPr>
      <w:r>
        <w:rPr>
          <w:rFonts w:ascii="Times New Roman"/>
          <w:b w:val="false"/>
          <w:i w:val="false"/>
          <w:color w:val="000000"/>
          <w:sz w:val="28"/>
        </w:rPr>
        <w:t>Мөр</w:t>
      </w:r>
    </w:p>
    <w:bookmarkStart w:name="z396" w:id="128"/>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28"/>
    <w:bookmarkStart w:name="z397" w:id="129"/>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регламенті</w:t>
      </w:r>
    </w:p>
    <w:bookmarkEnd w:id="129"/>
    <w:bookmarkStart w:name="z398" w:id="130"/>
    <w:p>
      <w:pPr>
        <w:spacing w:after="0"/>
        <w:ind w:left="0"/>
        <w:jc w:val="left"/>
      </w:pPr>
      <w:r>
        <w:rPr>
          <w:rFonts w:ascii="Times New Roman"/>
          <w:b/>
          <w:i w:val="false"/>
          <w:color w:val="000000"/>
        </w:rPr>
        <w:t xml:space="preserve"> 
1. Негізгі түсініктер</w:t>
      </w:r>
    </w:p>
    <w:bookmarkEnd w:id="130"/>
    <w:bookmarkStart w:name="z399" w:id="131"/>
    <w:p>
      <w:pPr>
        <w:spacing w:after="0"/>
        <w:ind w:left="0"/>
        <w:jc w:val="both"/>
      </w:pPr>
      <w:r>
        <w:rPr>
          <w:rFonts w:ascii="Times New Roman"/>
          <w:b w:val="false"/>
          <w:i w:val="false"/>
          <w:color w:val="000000"/>
          <w:sz w:val="28"/>
        </w:rPr>
        <w:t>
      1. Пайдаланылатын түсініктер мен қысқартулар анықтамасы:</w:t>
      </w:r>
      <w:r>
        <w:br/>
      </w:r>
      <w:r>
        <w:rPr>
          <w:rFonts w:ascii="Times New Roman"/>
          <w:b w:val="false"/>
          <w:i w:val="false"/>
          <w:color w:val="000000"/>
          <w:sz w:val="28"/>
        </w:rPr>
        <w:t>
</w:t>
      </w:r>
      <w:r>
        <w:rPr>
          <w:rFonts w:ascii="Times New Roman"/>
          <w:b w:val="false"/>
          <w:i w:val="false"/>
          <w:color w:val="000000"/>
          <w:sz w:val="28"/>
        </w:rPr>
        <w:t>
      1) арнайы білім беру бағдарламалары – мүмкіндіктері шектеулі балаларды оқытуға арналған бағдарламалар;</w:t>
      </w:r>
      <w:r>
        <w:br/>
      </w:r>
      <w:r>
        <w:rPr>
          <w:rFonts w:ascii="Times New Roman"/>
          <w:b w:val="false"/>
          <w:i w:val="false"/>
          <w:color w:val="000000"/>
          <w:sz w:val="28"/>
        </w:rPr>
        <w:t>
</w:t>
      </w:r>
      <w:r>
        <w:rPr>
          <w:rFonts w:ascii="Times New Roman"/>
          <w:b w:val="false"/>
          <w:i w:val="false"/>
          <w:color w:val="000000"/>
          <w:sz w:val="28"/>
        </w:rPr>
        <w:t>
      2) арнайы түзетім ұйымдары – дамуында кедергісі бар мүмкіндіктері шектеулі:</w:t>
      </w:r>
      <w:r>
        <w:br/>
      </w:r>
      <w:r>
        <w:rPr>
          <w:rFonts w:ascii="Times New Roman"/>
          <w:b w:val="false"/>
          <w:i w:val="false"/>
          <w:color w:val="000000"/>
          <w:sz w:val="28"/>
        </w:rPr>
        <w:t>
      есту қабілеті бұзылған (естімейтін, шала еститін, жүре пайда болғандар);</w:t>
      </w:r>
      <w:r>
        <w:br/>
      </w:r>
      <w:r>
        <w:rPr>
          <w:rFonts w:ascii="Times New Roman"/>
          <w:b w:val="false"/>
          <w:i w:val="false"/>
          <w:color w:val="000000"/>
          <w:sz w:val="28"/>
        </w:rPr>
        <w:t>
      көру қабілеті бұзылған (көрмейтіндер, шала көретіндер);</w:t>
      </w:r>
      <w:r>
        <w:br/>
      </w:r>
      <w:r>
        <w:rPr>
          <w:rFonts w:ascii="Times New Roman"/>
          <w:b w:val="false"/>
          <w:i w:val="false"/>
          <w:color w:val="000000"/>
          <w:sz w:val="28"/>
        </w:rPr>
        <w:t>
      тірек - қозғалыс аппараттары бұзылған;</w:t>
      </w:r>
      <w:r>
        <w:br/>
      </w:r>
      <w:r>
        <w:rPr>
          <w:rFonts w:ascii="Times New Roman"/>
          <w:b w:val="false"/>
          <w:i w:val="false"/>
          <w:color w:val="000000"/>
          <w:sz w:val="28"/>
        </w:rPr>
        <w:t>
      сөйлеу қабілеті бұзылған;</w:t>
      </w:r>
      <w:r>
        <w:br/>
      </w:r>
      <w:r>
        <w:rPr>
          <w:rFonts w:ascii="Times New Roman"/>
          <w:b w:val="false"/>
          <w:i w:val="false"/>
          <w:color w:val="000000"/>
          <w:sz w:val="28"/>
        </w:rPr>
        <w:t>
      ақыл-есі дамымаған;</w:t>
      </w:r>
      <w:r>
        <w:br/>
      </w:r>
      <w:r>
        <w:rPr>
          <w:rFonts w:ascii="Times New Roman"/>
          <w:b w:val="false"/>
          <w:i w:val="false"/>
          <w:color w:val="000000"/>
          <w:sz w:val="28"/>
        </w:rPr>
        <w:t>
      психикалық дамуы жетілмеген;</w:t>
      </w:r>
      <w:r>
        <w:br/>
      </w:r>
      <w:r>
        <w:rPr>
          <w:rFonts w:ascii="Times New Roman"/>
          <w:b w:val="false"/>
          <w:i w:val="false"/>
          <w:color w:val="000000"/>
          <w:sz w:val="28"/>
        </w:rPr>
        <w:t>
      эмоциялық еркі мен мінез-құлқы бұзылған;</w:t>
      </w:r>
      <w:r>
        <w:br/>
      </w:r>
      <w:r>
        <w:rPr>
          <w:rFonts w:ascii="Times New Roman"/>
          <w:b w:val="false"/>
          <w:i w:val="false"/>
          <w:color w:val="000000"/>
          <w:sz w:val="28"/>
        </w:rPr>
        <w:t>
      дамуы күрделі бұзылған, соның ішінде көзі көрмейтін және естімейтін балаларға арналған ұйым.</w:t>
      </w:r>
      <w:r>
        <w:br/>
      </w:r>
      <w:r>
        <w:rPr>
          <w:rFonts w:ascii="Times New Roman"/>
          <w:b w:val="false"/>
          <w:i w:val="false"/>
          <w:color w:val="000000"/>
          <w:sz w:val="28"/>
        </w:rPr>
        <w:t>
</w:t>
      </w:r>
      <w:r>
        <w:rPr>
          <w:rFonts w:ascii="Times New Roman"/>
          <w:b w:val="false"/>
          <w:i w:val="false"/>
          <w:color w:val="000000"/>
          <w:sz w:val="28"/>
        </w:rPr>
        <w:t>
      3) психологиялық-медициналық-педагогикалық консультация (ПМПК) – мүмкіндіктері шектеулі балалардың әлеуметтік және дәрігерлік-педагогикалық түзетімдік сүйемелдеу алуын диагностикалау, білім алу түрлерін анықтау, жеке оңалту бағдарламасын құру мақсаттарын жүзеге асыратын мемлекеттік мекеме.</w:t>
      </w:r>
      <w:r>
        <w:br/>
      </w:r>
      <w:r>
        <w:rPr>
          <w:rFonts w:ascii="Times New Roman"/>
          <w:b w:val="false"/>
          <w:i w:val="false"/>
          <w:color w:val="000000"/>
          <w:sz w:val="28"/>
        </w:rPr>
        <w:t>
</w:t>
      </w:r>
      <w:r>
        <w:rPr>
          <w:rFonts w:ascii="Times New Roman"/>
          <w:b w:val="false"/>
          <w:i w:val="false"/>
          <w:color w:val="000000"/>
          <w:sz w:val="28"/>
        </w:rPr>
        <w:t>
      4) мүмкіндігі шектеулі бала (балалар) - 18 жасқа дейінгі физикалық немесе психикалық жетіспеушілігі бар, өмір сүруге қабілеті шектелген, туа біткен, тұқым қуалаушылықпен, жүре пайда болған аурулар мен жарақат алған балалар;</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алушы (тұтынушы) - мемлекет қызмет көрсетілуші жеке тұлғалар; </w:t>
      </w:r>
      <w:r>
        <w:br/>
      </w:r>
      <w:r>
        <w:rPr>
          <w:rFonts w:ascii="Times New Roman"/>
          <w:b w:val="false"/>
          <w:i w:val="false"/>
          <w:color w:val="000000"/>
          <w:sz w:val="28"/>
        </w:rPr>
        <w:t>
</w:t>
      </w:r>
      <w:r>
        <w:rPr>
          <w:rFonts w:ascii="Times New Roman"/>
          <w:b w:val="false"/>
          <w:i w:val="false"/>
          <w:color w:val="000000"/>
          <w:sz w:val="28"/>
        </w:rPr>
        <w:t>
      6) ҚФБ - құрылымдық функционалдық бірліктер – мемлекеттік қызмет көрсету үдерісіне қатысушы жауапты тұлғалар.</w:t>
      </w:r>
    </w:p>
    <w:bookmarkEnd w:id="131"/>
    <w:bookmarkStart w:name="z406" w:id="132"/>
    <w:p>
      <w:pPr>
        <w:spacing w:after="0"/>
        <w:ind w:left="0"/>
        <w:jc w:val="left"/>
      </w:pPr>
      <w:r>
        <w:rPr>
          <w:rFonts w:ascii="Times New Roman"/>
          <w:b/>
          <w:i w:val="false"/>
          <w:color w:val="000000"/>
        </w:rPr>
        <w:t xml:space="preserve"> 
2. Жалпы ережелер</w:t>
      </w:r>
    </w:p>
    <w:bookmarkEnd w:id="132"/>
    <w:bookmarkStart w:name="z407" w:id="133"/>
    <w:p>
      <w:pPr>
        <w:spacing w:after="0"/>
        <w:ind w:left="0"/>
        <w:jc w:val="both"/>
      </w:pPr>
      <w:r>
        <w:rPr>
          <w:rFonts w:ascii="Times New Roman"/>
          <w:b w:val="false"/>
          <w:i w:val="false"/>
          <w:color w:val="000000"/>
          <w:sz w:val="28"/>
        </w:rPr>
        <w:t>
      2. Мемлекеттік қызметтің нормативтік-құқықтық анықтамасы: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r>
        <w:br/>
      </w:r>
      <w:r>
        <w:rPr>
          <w:rFonts w:ascii="Times New Roman"/>
          <w:b w:val="false"/>
          <w:i w:val="false"/>
          <w:color w:val="000000"/>
          <w:sz w:val="28"/>
        </w:rPr>
        <w:t>
</w:t>
      </w:r>
      <w:r>
        <w:rPr>
          <w:rFonts w:ascii="Times New Roman"/>
          <w:b w:val="false"/>
          <w:i w:val="false"/>
          <w:color w:val="000000"/>
          <w:sz w:val="28"/>
        </w:rPr>
        <w:t>
      3. Мемлекеттік қызмет тұтынушының тұрғылықты жері бойынша Ақтөбе облысының арнайы түзетім ұйымдарымен көрсетіледі, олардың мекен-жайлары осы регламентке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қызметтің жүзеге асырылу негіздері: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Арнайы білім беру ұйымына қабылдау туралы бұйрық мемлекеттік қызмет көрсетудің аяқталуының нәтижесі болып табылады.</w:t>
      </w:r>
    </w:p>
    <w:bookmarkEnd w:id="133"/>
    <w:bookmarkStart w:name="z414" w:id="13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4"/>
    <w:bookmarkStart w:name="z415" w:id="135"/>
    <w:p>
      <w:pPr>
        <w:spacing w:after="0"/>
        <w:ind w:left="0"/>
        <w:jc w:val="both"/>
      </w:pPr>
      <w:r>
        <w:rPr>
          <w:rFonts w:ascii="Times New Roman"/>
          <w:b w:val="false"/>
          <w:i w:val="false"/>
          <w:color w:val="000000"/>
          <w:sz w:val="28"/>
        </w:rPr>
        <w:t>
      7. Мемлекеттік қызмет көрсету тәртібі туралы ақпарат Қазақстан Республикасы Білім және ғылым министрлігінің www.edu.gov.kz және білім басқармасының aktouo@rambler.ru мекенжайындағы интернет – ресурсында орналасқан.</w:t>
      </w:r>
      <w:r>
        <w:br/>
      </w:r>
      <w:r>
        <w:rPr>
          <w:rFonts w:ascii="Times New Roman"/>
          <w:b w:val="false"/>
          <w:i w:val="false"/>
          <w:color w:val="000000"/>
          <w:sz w:val="28"/>
        </w:rPr>
        <w:t>
</w:t>
      </w:r>
      <w:r>
        <w:rPr>
          <w:rFonts w:ascii="Times New Roman"/>
          <w:b w:val="false"/>
          <w:i w:val="false"/>
          <w:color w:val="000000"/>
          <w:sz w:val="28"/>
        </w:rPr>
        <w:t>
      8. Мемлекеттік қызмет арнайы түзетім ұйымдарының ғимараттарында жүзеге асырылады, демалыс пен мереке күндерін қоспағанда, күн сайын сағат 8.00-ден 17.00-ге дейін 13.00-ден 14.00-ге дейін түскі үзіліс жасай отырып көрсетіледі.</w:t>
      </w:r>
      <w:r>
        <w:br/>
      </w:r>
      <w:r>
        <w:rPr>
          <w:rFonts w:ascii="Times New Roman"/>
          <w:b w:val="false"/>
          <w:i w:val="false"/>
          <w:color w:val="000000"/>
          <w:sz w:val="28"/>
        </w:rPr>
        <w:t>
      Қабылдау кезек ретімен,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алушы мемлекеттік қызмет алу үшін қажетті құжаттарды тапсырған сәттен бастап - 3 жұмыс күннен артық емес;</w:t>
      </w:r>
      <w:r>
        <w:br/>
      </w:r>
      <w:r>
        <w:rPr>
          <w:rFonts w:ascii="Times New Roman"/>
          <w:b w:val="false"/>
          <w:i w:val="false"/>
          <w:color w:val="000000"/>
          <w:sz w:val="28"/>
        </w:rPr>
        <w:t>
</w:t>
      </w:r>
      <w:r>
        <w:rPr>
          <w:rFonts w:ascii="Times New Roman"/>
          <w:b w:val="false"/>
          <w:i w:val="false"/>
          <w:color w:val="000000"/>
          <w:sz w:val="28"/>
        </w:rPr>
        <w:t>
      2) жолыққан күні сол жерде көрсетілетін мемлекеттік қызметті алу уақытында құжаттарды тапсыру үшін жұмсалатын рұқсат берілген ең ұзақ уақыт 30 минут құрайды;</w:t>
      </w:r>
      <w:r>
        <w:br/>
      </w:r>
      <w:r>
        <w:rPr>
          <w:rFonts w:ascii="Times New Roman"/>
          <w:b w:val="false"/>
          <w:i w:val="false"/>
          <w:color w:val="000000"/>
          <w:sz w:val="28"/>
        </w:rPr>
        <w:t>
</w:t>
      </w:r>
      <w:r>
        <w:rPr>
          <w:rFonts w:ascii="Times New Roman"/>
          <w:b w:val="false"/>
          <w:i w:val="false"/>
          <w:color w:val="000000"/>
          <w:sz w:val="28"/>
        </w:rPr>
        <w:t>
      3) алушы жолыққан күні сол жерде мемлекеттік қызметті алушыға қызмет көрсетілетін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10. Тіркеуші органның мемлекеттік қызмет көрсетуден бас тартуына тұтынушының құжаттарды толық ұсынбауы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Жалпы білім беру ұйымының жауапты тұлғасы мемлекеттік қызметті алушы ұсынған құжаттарды тексеруді және қабылдап алуды жүзеге асырады, өтінішті кіріс хат-хабар журналына тіркейді, қабылдап алынған күні белгіленген қабылдап алынған құжаттар туралы қолхат береді.</w:t>
      </w:r>
      <w:r>
        <w:br/>
      </w:r>
      <w:r>
        <w:rPr>
          <w:rFonts w:ascii="Times New Roman"/>
          <w:b w:val="false"/>
          <w:i w:val="false"/>
          <w:color w:val="000000"/>
          <w:sz w:val="28"/>
        </w:rPr>
        <w:t>
</w:t>
      </w:r>
      <w:r>
        <w:rPr>
          <w:rFonts w:ascii="Times New Roman"/>
          <w:b w:val="false"/>
          <w:i w:val="false"/>
          <w:color w:val="000000"/>
          <w:sz w:val="28"/>
        </w:rPr>
        <w:t>
      2) тіркелген құжаттар білім беру ұйымының басшысына түскен құжаттардың толықтығын тексеру және білім беру ұйымына қабылдау немесе қызмет көрсетуден бас тарту туралы бұрыштама қою үшін жіберіледі;</w:t>
      </w:r>
      <w:r>
        <w:br/>
      </w:r>
      <w:r>
        <w:rPr>
          <w:rFonts w:ascii="Times New Roman"/>
          <w:b w:val="false"/>
          <w:i w:val="false"/>
          <w:color w:val="000000"/>
          <w:sz w:val="28"/>
        </w:rPr>
        <w:t>
</w:t>
      </w:r>
      <w:r>
        <w:rPr>
          <w:rFonts w:ascii="Times New Roman"/>
          <w:b w:val="false"/>
          <w:i w:val="false"/>
          <w:color w:val="000000"/>
          <w:sz w:val="28"/>
        </w:rPr>
        <w:t>
      3) басшының бұрыштамасы қойылған құжаттар білім беру ұйымының жауапты тұлғасына білім беру ұйымына қабылдау немесе тұтынушы құжаттардың біреуін ұсынбаған ретте қызмет көрсетуден бас тарту туралы бұйрық дайындауға жіберіледі;</w:t>
      </w:r>
      <w:r>
        <w:br/>
      </w:r>
      <w:r>
        <w:rPr>
          <w:rFonts w:ascii="Times New Roman"/>
          <w:b w:val="false"/>
          <w:i w:val="false"/>
          <w:color w:val="000000"/>
          <w:sz w:val="28"/>
        </w:rPr>
        <w:t>
</w:t>
      </w:r>
      <w:r>
        <w:rPr>
          <w:rFonts w:ascii="Times New Roman"/>
          <w:b w:val="false"/>
          <w:i w:val="false"/>
          <w:color w:val="000000"/>
          <w:sz w:val="28"/>
        </w:rPr>
        <w:t>
      4) Білім беру ұйымына қабылдау және үйде жеке оқытуды ұсыну немесе дәлелді бас тарту туралы бұйрыққа бірінші басшы екі дана етіп қол қояды, ол бұйрықтар кітабында немесе шығыс хат-хабар журналында тіркеледі, оның бір данасы ұйымда сақталады, екіншісі мемлекеттік қызмет алушының заңды өкіліне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құжаттарды қабылдап алуды жүзеге асырушы адамдардың ең аз саны бір қызметкерден тұрады.</w:t>
      </w:r>
    </w:p>
    <w:bookmarkEnd w:id="135"/>
    <w:bookmarkStart w:name="z428" w:id="13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36"/>
    <w:bookmarkStart w:name="z429" w:id="137"/>
    <w:p>
      <w:pPr>
        <w:spacing w:after="0"/>
        <w:ind w:left="0"/>
        <w:jc w:val="both"/>
      </w:pPr>
      <w:r>
        <w:rPr>
          <w:rFonts w:ascii="Times New Roman"/>
          <w:b w:val="false"/>
          <w:i w:val="false"/>
          <w:color w:val="000000"/>
          <w:sz w:val="28"/>
        </w:rPr>
        <w:t>
      13. Арнайы білім беру ұйымының жауапты тұлғасы құжаттардың толықтығын тексеруді жүзеге асырады, деректерді тексереді, кіріс хат-хабар журналына өтініштерді тіркейді.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алушы мемлекеттік қызмет көрсетуді алу үшін Қазақстан Республикасының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құрылымдық - 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арнайы білім беру ұйымының бірінші басшысы;</w:t>
      </w:r>
      <w:r>
        <w:br/>
      </w:r>
      <w:r>
        <w:rPr>
          <w:rFonts w:ascii="Times New Roman"/>
          <w:b w:val="false"/>
          <w:i w:val="false"/>
          <w:color w:val="000000"/>
          <w:sz w:val="28"/>
        </w:rPr>
        <w:t>
</w:t>
      </w:r>
      <w:r>
        <w:rPr>
          <w:rFonts w:ascii="Times New Roman"/>
          <w:b w:val="false"/>
          <w:i w:val="false"/>
          <w:color w:val="000000"/>
          <w:sz w:val="28"/>
        </w:rPr>
        <w:t>
      2) білім беру ұйымының құжаттарды қабылдап алушы және тіркеуші жауапты тұлғасы.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(рәсімдерінің) сабақтастығы мен өзара іс-қимылының мәтіндік кестелік сипаттамасы әрбір әкімшілік әрекеттің (рәсімнің) орындалу мерзімін көрсете отырып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әрекеттердің және ҚФБ қисындық сабақтастығының өзара байланысын бейнелейтін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37"/>
    <w:bookmarkStart w:name="z436" w:id="138"/>
    <w:p>
      <w:pPr>
        <w:spacing w:after="0"/>
        <w:ind w:left="0"/>
        <w:jc w:val="left"/>
      </w:pPr>
      <w:r>
        <w:rPr>
          <w:rFonts w:ascii="Times New Roman"/>
          <w:b/>
          <w:i w:val="false"/>
          <w:color w:val="000000"/>
        </w:rPr>
        <w:t xml:space="preserve"> 
5. Мемлекеттік қызмет көрсетуші лауазымды тұлғалардың жауапкершілігі</w:t>
      </w:r>
    </w:p>
    <w:bookmarkEnd w:id="138"/>
    <w:bookmarkStart w:name="z437" w:id="139"/>
    <w:p>
      <w:pPr>
        <w:spacing w:after="0"/>
        <w:ind w:left="0"/>
        <w:jc w:val="both"/>
      </w:pPr>
      <w:r>
        <w:rPr>
          <w:rFonts w:ascii="Times New Roman"/>
          <w:b w:val="false"/>
          <w:i w:val="false"/>
          <w:color w:val="000000"/>
          <w:sz w:val="28"/>
        </w:rPr>
        <w:t>
      18. Жауапты тұлғалар мемлекеттік қызмет көрсету барысында олар қабылдаған шешімдері мен әрекеттері (әрекетсіздігі) үшін Қазақстан Республикасының заңнамаларында көзделген тәртіппен жауапты болады.</w:t>
      </w:r>
    </w:p>
    <w:bookmarkEnd w:id="139"/>
    <w:bookmarkStart w:name="z438" w:id="140"/>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құжаттарын қабылдау және оларды</w:t>
      </w:r>
      <w:r>
        <w:br/>
      </w:r>
      <w:r>
        <w:rPr>
          <w:rFonts w:ascii="Times New Roman"/>
          <w:b w:val="false"/>
          <w:i w:val="false"/>
          <w:color w:val="000000"/>
          <w:sz w:val="28"/>
        </w:rPr>
        <w:t>
арнайы білім беру ұйымдарына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40"/>
    <w:p>
      <w:pPr>
        <w:spacing w:after="0"/>
        <w:ind w:left="0"/>
        <w:jc w:val="left"/>
      </w:pPr>
      <w:r>
        <w:rPr>
          <w:rFonts w:ascii="Times New Roman"/>
          <w:b/>
          <w:i w:val="false"/>
          <w:color w:val="000000"/>
        </w:rPr>
        <w:t xml:space="preserve"> Мүмкіншілігі шектеулі балаларды арнайы оқу бағдарламалары бойынша оқытатын арнайы білім беру ұйымдарының мекен-жайлары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489"/>
        <w:gridCol w:w="4973"/>
        <w:gridCol w:w="2467"/>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Мекемелердің атаулары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мекен-жайлары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психикалық даму белгісі бар балаларға арналған арнаулы түзетім мектеп-бақшасы» мемлекеттік мекемесі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Тургенев көшесі 96а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542490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арнаулы (түзетім) есту қабілеті бұзылған балалар мектеп-интернаты» мемлекеттік мекемесі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Гришина көшесі, 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513843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көмекші мектеп-интернаты» Мемлекеттік мекемесі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ауданы, Тамды ауылы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психикалық кедергісі бар балалар Жайсан арнаулы мектеп-интернаты» мемлекеттік мекемесі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Мәртөк ауданы, Жайсаң ауылы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арнаулы (түзетім) мектебі» мемлекеттік мекемесі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ағайынды Жұбановтар көшесі, 306 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517867</w:t>
            </w:r>
          </w:p>
        </w:tc>
      </w:tr>
    </w:tbl>
    <w:bookmarkStart w:name="z439" w:id="141"/>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құжаттарын қабылдау және оларды</w:t>
      </w:r>
      <w:r>
        <w:br/>
      </w:r>
      <w:r>
        <w:rPr>
          <w:rFonts w:ascii="Times New Roman"/>
          <w:b w:val="false"/>
          <w:i w:val="false"/>
          <w:color w:val="000000"/>
          <w:sz w:val="28"/>
        </w:rPr>
        <w:t>
арнайы білім беру ұйымдарына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1"/>
    <w:p>
      <w:pPr>
        <w:spacing w:after="0"/>
        <w:ind w:left="0"/>
        <w:jc w:val="left"/>
      </w:pPr>
      <w:r>
        <w:rPr>
          <w:rFonts w:ascii="Times New Roman"/>
          <w:b/>
          <w:i w:val="false"/>
          <w:color w:val="000000"/>
        </w:rPr>
        <w:t xml:space="preserve"> 1 кесте. Құрылымдық-функционалдық бірліктердің (ҚФБ) іс-әрекеттер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604"/>
        <w:gridCol w:w="4083"/>
        <w:gridCol w:w="52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бірінші басшысы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олардың сипаттамалары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тексеру және қабылдау</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құжаттардың толықтығын тексеру және білім беру ұйымына қабылдау немесе тұтынушы құжаттардың біреуін ұсынбаған ретте қызмет көрсетуден бас тарту туралы шешім қабылдау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кіріс хат-хабар журналына тіркейді, құжаттарды тексеру, қол қою үшін бірінші басшыға береді, қолхат береді</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бұйрық немесе бас тарту туралы дәлелді жауап дайындау үшін жауапты тұлғаға береді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267"/>
        <w:gridCol w:w="4368"/>
        <w:gridCol w:w="4288"/>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тұлғасы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бірінші басшысы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 сипаттамалары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бас тарту туралы дәлелді жауап дайындау</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Бұйрықпен немесе бас тарту туралы жауаппен таныстыру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 туралы жауапқа қол қою үшін бірінші басшыға беру</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 туралы дәлелді жауапқа қол қою</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846"/>
        <w:gridCol w:w="808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тұлғасы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операция рәсімінің) атауы және оларды сипаттамалары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бұйрықтар кітабына немесе бас тарту туралы жауапты шығыс хат-хабар журналына тіркеу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қызмет көрсету нәтижесін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7"/>
        <w:gridCol w:w="6253"/>
      </w:tblGrid>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жауапты тұлғасы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бірінші басшысы</w:t>
            </w:r>
          </w:p>
        </w:tc>
      </w:tr>
      <w:tr>
        <w:trPr>
          <w:trHeight w:val="915"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Өтініштерді қарау, тіркеу туралы шешім қабылдау</w:t>
            </w:r>
          </w:p>
        </w:tc>
      </w:tr>
      <w:tr>
        <w:trPr>
          <w:trHeight w:val="99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Бұйрық дайындау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Бұйрыққа қол қою</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Бұйрықты бұйрықтар кітабына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Бұйрықты алушыға беру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7"/>
        <w:gridCol w:w="6253"/>
      </w:tblGrid>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жауапты тұлғасы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Білім беру ұйымының бірінші басшысы</w:t>
            </w:r>
          </w:p>
        </w:tc>
      </w:tr>
      <w:tr>
        <w:trPr>
          <w:trHeight w:val="129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тексеру, тіркеу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қарау, шешім қабылдау</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Бас тарту туралы дәлелді жауапты шығыс хат-хабар журналына тіркеу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жауапқа қол қою</w:t>
            </w:r>
          </w:p>
        </w:tc>
      </w:tr>
      <w:tr>
        <w:trPr>
          <w:trHeight w:val="30" w:hRule="atLeast"/>
        </w:trPr>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 дайындау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40" w:id="142"/>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құжаттарын қабылдау және оларды</w:t>
      </w:r>
      <w:r>
        <w:br/>
      </w:r>
      <w:r>
        <w:rPr>
          <w:rFonts w:ascii="Times New Roman"/>
          <w:b w:val="false"/>
          <w:i w:val="false"/>
          <w:color w:val="000000"/>
          <w:sz w:val="28"/>
        </w:rPr>
        <w:t>
арнайы білім беру ұйымдарына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2"/>
    <w:p>
      <w:pPr>
        <w:spacing w:after="0"/>
        <w:ind w:left="0"/>
        <w:jc w:val="left"/>
      </w:pPr>
      <w:r>
        <w:rPr>
          <w:rFonts w:ascii="Times New Roman"/>
          <w:b/>
          <w:i w:val="false"/>
          <w:color w:val="000000"/>
        </w:rPr>
        <w:t xml:space="preserve"> Мемлекеттік қызмет көрсету үдерісіндегі әкімшілік әрекеттердің және ҚФБ қисындық сабақтастығының өзара байланысын бейнелейтін сызба</w:t>
      </w:r>
    </w:p>
    <w:p>
      <w:pPr>
        <w:spacing w:after="0"/>
        <w:ind w:left="0"/>
        <w:jc w:val="both"/>
      </w:pPr>
      <w:r>
        <w:drawing>
          <wp:inline distT="0" distB="0" distL="0" distR="0">
            <wp:extent cx="78740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0" cy="7950200"/>
                    </a:xfrm>
                    <a:prstGeom prst="rect">
                      <a:avLst/>
                    </a:prstGeom>
                  </pic:spPr>
                </pic:pic>
              </a:graphicData>
            </a:graphic>
          </wp:inline>
        </w:drawing>
      </w:r>
    </w:p>
    <w:bookmarkStart w:name="z441" w:id="143"/>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43"/>
    <w:bookmarkStart w:name="z442" w:id="144"/>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регламенті</w:t>
      </w:r>
    </w:p>
    <w:bookmarkEnd w:id="144"/>
    <w:bookmarkStart w:name="z443" w:id="145"/>
    <w:p>
      <w:pPr>
        <w:spacing w:after="0"/>
        <w:ind w:left="0"/>
        <w:jc w:val="left"/>
      </w:pPr>
      <w:r>
        <w:rPr>
          <w:rFonts w:ascii="Times New Roman"/>
          <w:b/>
          <w:i w:val="false"/>
          <w:color w:val="000000"/>
        </w:rPr>
        <w:t xml:space="preserve"> 
1. Негізгі ұғымдар</w:t>
      </w:r>
    </w:p>
    <w:bookmarkEnd w:id="145"/>
    <w:bookmarkStart w:name="z444" w:id="146"/>
    <w:p>
      <w:pPr>
        <w:spacing w:after="0"/>
        <w:ind w:left="0"/>
        <w:jc w:val="both"/>
      </w:pPr>
      <w:r>
        <w:rPr>
          <w:rFonts w:ascii="Times New Roman"/>
          <w:b w:val="false"/>
          <w:i w:val="false"/>
          <w:color w:val="000000"/>
          <w:sz w:val="28"/>
        </w:rPr>
        <w:t>
      1. Терминдер және аббревиатуралар анықтамалары: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2) уәкілетті орган - мемлекеттік қызмет көрсетуді жүзеге асыратын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3) қосымша білім беру - білім алушылар мен тәрбиеленушілердің жан-жақты қажеттіліктерін қанағаттандыру мақсатында жүзеге асырылатын тәрбиелеу мен оқыту үдерісі;</w:t>
      </w:r>
      <w:r>
        <w:br/>
      </w:r>
      <w:r>
        <w:rPr>
          <w:rFonts w:ascii="Times New Roman"/>
          <w:b w:val="false"/>
          <w:i w:val="false"/>
          <w:color w:val="000000"/>
          <w:sz w:val="28"/>
        </w:rPr>
        <w:t>
</w:t>
      </w:r>
      <w:r>
        <w:rPr>
          <w:rFonts w:ascii="Times New Roman"/>
          <w:b w:val="false"/>
          <w:i w:val="false"/>
          <w:color w:val="000000"/>
          <w:sz w:val="28"/>
        </w:rPr>
        <w:t>
      4) қосымша білім беретін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w:t>
      </w:r>
      <w:r>
        <w:rPr>
          <w:rFonts w:ascii="Times New Roman"/>
          <w:b w:val="false"/>
          <w:i w:val="false"/>
          <w:color w:val="000000"/>
          <w:sz w:val="28"/>
        </w:rPr>
        <w:t xml:space="preserve">
      5) құрылымдық-функционалдық бірліктер (бұдан әрі - ҚФБ) - мемлекеттік қызмет көрсетуге қатысатын мүдделі мемлекеттік органдардың жауапты тұлғалары, ақпараттық жүйелер (кіші жүйелер). </w:t>
      </w:r>
    </w:p>
    <w:bookmarkEnd w:id="146"/>
    <w:bookmarkStart w:name="z450" w:id="147"/>
    <w:p>
      <w:pPr>
        <w:spacing w:after="0"/>
        <w:ind w:left="0"/>
        <w:jc w:val="left"/>
      </w:pPr>
      <w:r>
        <w:rPr>
          <w:rFonts w:ascii="Times New Roman"/>
          <w:b/>
          <w:i w:val="false"/>
          <w:color w:val="000000"/>
        </w:rPr>
        <w:t xml:space="preserve"> 
2. Жалпы ережелер</w:t>
      </w:r>
    </w:p>
    <w:bookmarkEnd w:id="147"/>
    <w:bookmarkStart w:name="z451" w:id="148"/>
    <w:p>
      <w:pPr>
        <w:spacing w:after="0"/>
        <w:ind w:left="0"/>
        <w:jc w:val="both"/>
      </w:pPr>
      <w:r>
        <w:rPr>
          <w:rFonts w:ascii="Times New Roman"/>
          <w:b w:val="false"/>
          <w:i w:val="false"/>
          <w:color w:val="000000"/>
          <w:sz w:val="28"/>
        </w:rPr>
        <w:t>
      2. Мемлекеттік қызметтің нормативтік – құқықтық анықтамасы: «Балаларға қосымша білім беру үшін қосымша білім беру ұйымдарына құжаттарды қабылдау және оқуға қабылдау» (бұдан әрі</w:t>
      </w:r>
      <w:r>
        <w:rPr>
          <w:rFonts w:ascii="Times New Roman"/>
          <w:b/>
          <w:i w:val="false"/>
          <w:color w:val="000000"/>
          <w:sz w:val="28"/>
        </w:rPr>
        <w:t xml:space="preserve"> - </w:t>
      </w:r>
      <w:r>
        <w:rPr>
          <w:rFonts w:ascii="Times New Roman"/>
          <w:b w:val="false"/>
          <w:i w:val="false"/>
          <w:color w:val="000000"/>
          <w:sz w:val="28"/>
        </w:rPr>
        <w:t>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үшін қосымша білім беру ұйымдарына құжаттарды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жергілікті атқарушы органдар белгілейтін мемлекеттік білім беру тапсырыстары есебінен қосымша білім беретін оқу бағдарламаларын іске асыратын мемлекеттік қазыналық коммуналдық кәсіпорындар болып табылатын Қазақстан Республикасының балаларға қосымша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2007 жылғы 27 шілдедегі Қазақстан Республикасы «Білім туралы» Заңының </w:t>
      </w:r>
      <w:r>
        <w:rPr>
          <w:rFonts w:ascii="Times New Roman"/>
          <w:b w:val="false"/>
          <w:i w:val="false"/>
          <w:color w:val="000000"/>
          <w:sz w:val="28"/>
        </w:rPr>
        <w:t>1-бабының</w:t>
      </w:r>
      <w:r>
        <w:rPr>
          <w:rFonts w:ascii="Times New Roman"/>
          <w:b w:val="false"/>
          <w:i w:val="false"/>
          <w:color w:val="000000"/>
          <w:sz w:val="28"/>
        </w:rPr>
        <w:t xml:space="preserve"> 38-1), 39) тармақшаларына; </w:t>
      </w:r>
      <w:r>
        <w:rPr>
          <w:rFonts w:ascii="Times New Roman"/>
          <w:b w:val="false"/>
          <w:i w:val="false"/>
          <w:color w:val="000000"/>
          <w:sz w:val="28"/>
        </w:rPr>
        <w:t>4-бабының</w:t>
      </w:r>
      <w:r>
        <w:rPr>
          <w:rFonts w:ascii="Times New Roman"/>
          <w:b w:val="false"/>
          <w:i w:val="false"/>
          <w:color w:val="000000"/>
          <w:sz w:val="28"/>
        </w:rPr>
        <w:t xml:space="preserve"> 19) тармақшасына; </w:t>
      </w:r>
      <w:r>
        <w:rPr>
          <w:rFonts w:ascii="Times New Roman"/>
          <w:b w:val="false"/>
          <w:i w:val="false"/>
          <w:color w:val="000000"/>
          <w:sz w:val="28"/>
        </w:rPr>
        <w:t>5-бабының</w:t>
      </w:r>
      <w:r>
        <w:rPr>
          <w:rFonts w:ascii="Times New Roman"/>
          <w:b w:val="false"/>
          <w:i w:val="false"/>
          <w:color w:val="000000"/>
          <w:sz w:val="28"/>
        </w:rPr>
        <w:t xml:space="preserve"> 44-5) тармақшаларына; 6-бабының </w:t>
      </w:r>
      <w:r>
        <w:rPr>
          <w:rFonts w:ascii="Times New Roman"/>
          <w:b w:val="false"/>
          <w:i w:val="false"/>
          <w:color w:val="000000"/>
          <w:sz w:val="28"/>
        </w:rPr>
        <w:t>2-тармағы</w:t>
      </w:r>
      <w:r>
        <w:rPr>
          <w:rFonts w:ascii="Times New Roman"/>
          <w:b w:val="false"/>
          <w:i w:val="false"/>
          <w:color w:val="000000"/>
          <w:sz w:val="28"/>
        </w:rPr>
        <w:t xml:space="preserve"> 14) тармақшасына; 6-бабының </w:t>
      </w:r>
      <w:r>
        <w:rPr>
          <w:rFonts w:ascii="Times New Roman"/>
          <w:b w:val="false"/>
          <w:i w:val="false"/>
          <w:color w:val="000000"/>
          <w:sz w:val="28"/>
        </w:rPr>
        <w:t>3-тармағы</w:t>
      </w:r>
      <w:r>
        <w:rPr>
          <w:rFonts w:ascii="Times New Roman"/>
          <w:b w:val="false"/>
          <w:i w:val="false"/>
          <w:color w:val="000000"/>
          <w:sz w:val="28"/>
        </w:rPr>
        <w:t xml:space="preserve"> 5), 10) тармақшаларына; 6-бабының </w:t>
      </w:r>
      <w:r>
        <w:rPr>
          <w:rFonts w:ascii="Times New Roman"/>
          <w:b w:val="false"/>
          <w:i w:val="false"/>
          <w:color w:val="000000"/>
          <w:sz w:val="28"/>
        </w:rPr>
        <w:t>4-тармағының</w:t>
      </w:r>
      <w:r>
        <w:rPr>
          <w:rFonts w:ascii="Times New Roman"/>
          <w:b w:val="false"/>
          <w:i w:val="false"/>
          <w:color w:val="000000"/>
          <w:sz w:val="28"/>
        </w:rPr>
        <w:t xml:space="preserve"> 5), 9) тармақшаларына; 23-бабының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1) тармақшасына,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ата-ана мен қосымша білім беру ұйымы арасында жасалған шарттың негізінде шығарылған қосымша білім беру ұйымына қабылдау туралы бұйрық немесе мемлекеттік қызмет көрсетуден бас тарту туралы дәйектелген жауап болып табылады.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қызметті көрсету үдерісіне балаларға қосымша білім беру ұйымдары ғана қатысады. </w:t>
      </w:r>
    </w:p>
    <w:bookmarkEnd w:id="148"/>
    <w:bookmarkStart w:name="z457" w:id="14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49"/>
    <w:bookmarkStart w:name="z458" w:id="150"/>
    <w:p>
      <w:pPr>
        <w:spacing w:after="0"/>
        <w:ind w:left="0"/>
        <w:jc w:val="both"/>
      </w:pPr>
      <w:r>
        <w:rPr>
          <w:rFonts w:ascii="Times New Roman"/>
          <w:b w:val="false"/>
          <w:i w:val="false"/>
          <w:color w:val="000000"/>
          <w:sz w:val="28"/>
        </w:rPr>
        <w:t>
      8. Мемлекеттік қызмет көрсету үшін жолығу қажет қосымша білім беру ұйымдарының орналасқан жері мен жұмыс кестесі туралы ақпарат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сонымен қатар:</w:t>
      </w:r>
      <w:r>
        <w:br/>
      </w:r>
      <w:r>
        <w:rPr>
          <w:rFonts w:ascii="Times New Roman"/>
          <w:b w:val="false"/>
          <w:i w:val="false"/>
          <w:color w:val="000000"/>
          <w:sz w:val="28"/>
        </w:rPr>
        <w:t>
      балаларға қосымша білім беру ұйымдарындағы стенділерге ілінеді;</w:t>
      </w:r>
      <w:r>
        <w:br/>
      </w:r>
      <w:r>
        <w:rPr>
          <w:rFonts w:ascii="Times New Roman"/>
          <w:b w:val="false"/>
          <w:i w:val="false"/>
          <w:color w:val="000000"/>
          <w:sz w:val="28"/>
        </w:rPr>
        <w:t>
      өңірлердегі білім бөлімдерінің ресми сайттарына орналастырылады;</w:t>
      </w:r>
      <w:r>
        <w:br/>
      </w:r>
      <w:r>
        <w:rPr>
          <w:rFonts w:ascii="Times New Roman"/>
          <w:b w:val="false"/>
          <w:i w:val="false"/>
          <w:color w:val="000000"/>
          <w:sz w:val="28"/>
        </w:rPr>
        <w:t>
      Қазақстан Республикасы Білім және ғылым министрлігінің www.edu.gov.kz сайтына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мемлекеттік қызметті алу үшін өтінішті қарастыру 3 жұмыс күнін құрайды (балалар музыка мектептері, өнер мектептері мен спорт мектептері үшін 15 күн);</w:t>
      </w:r>
      <w:r>
        <w:br/>
      </w:r>
      <w:r>
        <w:rPr>
          <w:rFonts w:ascii="Times New Roman"/>
          <w:b w:val="false"/>
          <w:i w:val="false"/>
          <w:color w:val="000000"/>
          <w:sz w:val="28"/>
        </w:rPr>
        <w:t>
      өтініш иесінің мемлекеттік қызметті көрсету орнында өтінішті берген күні қызметті алу үшін күтетін (тіркелу барысында) барынша шекті уақыты - 30 минуттан артық емес;</w:t>
      </w:r>
      <w:r>
        <w:br/>
      </w:r>
      <w:r>
        <w:rPr>
          <w:rFonts w:ascii="Times New Roman"/>
          <w:b w:val="false"/>
          <w:i w:val="false"/>
          <w:color w:val="000000"/>
          <w:sz w:val="28"/>
        </w:rPr>
        <w:t>
      өтініш иесінің мемлекеттік қызметті көрсету орнында өтінішті берген күні қызмет көрсетудің барынша шекті уақыты - 30 минуттан артық емес.</w:t>
      </w:r>
      <w:r>
        <w:br/>
      </w:r>
      <w:r>
        <w:rPr>
          <w:rFonts w:ascii="Times New Roman"/>
          <w:b w:val="false"/>
          <w:i w:val="false"/>
          <w:color w:val="000000"/>
          <w:sz w:val="28"/>
        </w:rPr>
        <w:t>
</w:t>
      </w:r>
      <w:r>
        <w:rPr>
          <w:rFonts w:ascii="Times New Roman"/>
          <w:b w:val="false"/>
          <w:i w:val="false"/>
          <w:color w:val="000000"/>
          <w:sz w:val="28"/>
        </w:rPr>
        <w:t>
      10. Мемлекеттік қызметті алушылар қосымша білім беру ұйымының белгіленген жұмыс кестесіне сәйкес мемлекеттік қызмет көрсетуге жауапты тұлғаға жүгініп, қызмет көрсету тәртібі туралы тиісті кеңестер алады,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түпнұсқалары мен көшірмелерін ұсынады.</w:t>
      </w:r>
      <w:r>
        <w:br/>
      </w:r>
      <w:r>
        <w:rPr>
          <w:rFonts w:ascii="Times New Roman"/>
          <w:b w:val="false"/>
          <w:i w:val="false"/>
          <w:color w:val="000000"/>
          <w:sz w:val="28"/>
        </w:rPr>
        <w:t>
      Құжаттардың түпнұсқалары салыстыру үшін көшірмелерімен қоса ұсынылады,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мемлекеттік қызметті алушының толық бермеуі Қазақстан Республикасының заңнамасына сәйкес мемлекеттік қызметті көрсетуді тоқтату немесе одан бас тарту үшін, оның ішінде құжаттарды қабылдаудан немесе қараудан бас тарту үшін негіз болып табылады. Бас тартудың себептері жазбаша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құжаттарды қабылдау және тексеру;</w:t>
      </w:r>
      <w:r>
        <w:br/>
      </w:r>
      <w:r>
        <w:rPr>
          <w:rFonts w:ascii="Times New Roman"/>
          <w:b w:val="false"/>
          <w:i w:val="false"/>
          <w:color w:val="000000"/>
          <w:sz w:val="28"/>
        </w:rPr>
        <w:t>
</w:t>
      </w:r>
      <w:r>
        <w:rPr>
          <w:rFonts w:ascii="Times New Roman"/>
          <w:b w:val="false"/>
          <w:i w:val="false"/>
          <w:color w:val="000000"/>
          <w:sz w:val="28"/>
        </w:rPr>
        <w:t>
      2) қосымша білім беру ұйымына қабылдау туралы бұйрық немесе мемлекеттік қызмет көрсетуден бас тарту туралы дәйектелген жауап;</w:t>
      </w:r>
      <w:r>
        <w:br/>
      </w:r>
      <w:r>
        <w:rPr>
          <w:rFonts w:ascii="Times New Roman"/>
          <w:b w:val="false"/>
          <w:i w:val="false"/>
          <w:color w:val="000000"/>
          <w:sz w:val="28"/>
        </w:rPr>
        <w:t>
</w:t>
      </w:r>
      <w:r>
        <w:rPr>
          <w:rFonts w:ascii="Times New Roman"/>
          <w:b w:val="false"/>
          <w:i w:val="false"/>
          <w:color w:val="000000"/>
          <w:sz w:val="28"/>
        </w:rPr>
        <w:t>
      3) өтінішті қарау қорытындылары туралы ата-аналарды хабардар ету.</w:t>
      </w:r>
    </w:p>
    <w:bookmarkEnd w:id="150"/>
    <w:bookmarkStart w:name="z466" w:id="151"/>
    <w:p>
      <w:pPr>
        <w:spacing w:after="0"/>
        <w:ind w:left="0"/>
        <w:jc w:val="left"/>
      </w:pPr>
      <w:r>
        <w:rPr>
          <w:rFonts w:ascii="Times New Roman"/>
          <w:b/>
          <w:i w:val="false"/>
          <w:color w:val="000000"/>
        </w:rPr>
        <w:t xml:space="preserve"> 
4. Мемлекеттік қызметті көрсету үдерісіндегі әрекет ету тәртібінің сипаттамасы</w:t>
      </w:r>
    </w:p>
    <w:bookmarkEnd w:id="151"/>
    <w:bookmarkStart w:name="z467" w:id="152"/>
    <w:p>
      <w:pPr>
        <w:spacing w:after="0"/>
        <w:ind w:left="0"/>
        <w:jc w:val="both"/>
      </w:pPr>
      <w:r>
        <w:rPr>
          <w:rFonts w:ascii="Times New Roman"/>
          <w:b w:val="false"/>
          <w:i w:val="false"/>
          <w:color w:val="000000"/>
          <w:sz w:val="28"/>
        </w:rPr>
        <w:t>
      13. Мемлекеттік қызметті алушы балаларға қосымша білім беру ұйымына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 Мемлекеттік қызметті алу үшін барлық қажетті құжаттарды тапсырған кезде тұтынушыға мемлекеттік қызметті алу күні көрсетіліп, барлық құжаттардың алынғаны туралы қолхат беріледі. Құжаттар қабылданып алынған соң, қосымша білім беру ұйымының жауапты тұлғасы құжаттардың толықтығын тексеруді жүзеге асырады, деректерді тексереді.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w:t>
      </w:r>
      <w:r>
        <w:br/>
      </w:r>
      <w:r>
        <w:rPr>
          <w:rFonts w:ascii="Times New Roman"/>
          <w:b w:val="false"/>
          <w:i w:val="false"/>
          <w:color w:val="000000"/>
          <w:sz w:val="28"/>
        </w:rPr>
        <w:t>
</w:t>
      </w:r>
      <w:r>
        <w:rPr>
          <w:rFonts w:ascii="Times New Roman"/>
          <w:b w:val="false"/>
          <w:i w:val="false"/>
          <w:color w:val="000000"/>
          <w:sz w:val="28"/>
        </w:rPr>
        <w:t>
      1) өтініштерді қабылдауды, тіркеуді, өңдеуді, мемлекеттік қызмет көрсету нәтижесін беруді жүзеге асыратын қосымша білім беру ұйымының жауапты тұлғасы (ҚФБ-1);</w:t>
      </w:r>
      <w:r>
        <w:br/>
      </w:r>
      <w:r>
        <w:rPr>
          <w:rFonts w:ascii="Times New Roman"/>
          <w:b w:val="false"/>
          <w:i w:val="false"/>
          <w:color w:val="000000"/>
          <w:sz w:val="28"/>
        </w:rPr>
        <w:t>
</w:t>
      </w:r>
      <w:r>
        <w:rPr>
          <w:rFonts w:ascii="Times New Roman"/>
          <w:b w:val="false"/>
          <w:i w:val="false"/>
          <w:color w:val="000000"/>
          <w:sz w:val="28"/>
        </w:rPr>
        <w:t>
      2)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балаларға қосымша білім беру ұйымы мен баланың ата-анасы арасында жасалған келісім шарттың негізінде шығарылған қосымша білім беру ұйымына қабылдау туралы бұйрыққа қол қоятын қосымша білім беру ұйымының бірінші басшысы (ҚФБ-2) қатысады.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процесіндегі әрбір ҚФБ–тің орындалу мерзімі көрсетілген әкімшілік іс-әрекеттің (қимылдың) қисынды сабақтастығының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іс-әрекеттердің қисынды сабақтастығы мен құрылымдық-функционалдық бірліктердің өзара байланысын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 </w:t>
      </w:r>
    </w:p>
    <w:bookmarkEnd w:id="152"/>
    <w:bookmarkStart w:name="z474" w:id="15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53"/>
    <w:bookmarkStart w:name="z475" w:id="154"/>
    <w:p>
      <w:pPr>
        <w:spacing w:after="0"/>
        <w:ind w:left="0"/>
        <w:jc w:val="both"/>
      </w:pPr>
      <w:r>
        <w:rPr>
          <w:rFonts w:ascii="Times New Roman"/>
          <w:b w:val="false"/>
          <w:i w:val="false"/>
          <w:color w:val="000000"/>
          <w:sz w:val="28"/>
        </w:rPr>
        <w:t>
      18. Лауазымдық қызметкерлер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тәртіпте жауапты болады.</w:t>
      </w:r>
    </w:p>
    <w:bookmarkEnd w:id="154"/>
    <w:bookmarkStart w:name="z476" w:id="155"/>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55"/>
    <w:p>
      <w:pPr>
        <w:spacing w:after="0"/>
        <w:ind w:left="0"/>
        <w:jc w:val="left"/>
      </w:pPr>
      <w:r>
        <w:rPr>
          <w:rFonts w:ascii="Times New Roman"/>
          <w:b/>
          <w:i w:val="false"/>
          <w:color w:val="000000"/>
        </w:rPr>
        <w:t xml:space="preserve"> 1-кесте. Құрылымдық – функционалдық бірліктер іс-әрекетінің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545"/>
        <w:gridCol w:w="3259"/>
        <w:gridCol w:w="3750"/>
        <w:gridCol w:w="3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жұмыстар легі)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тұлғасы ҚФБ-1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 ҚФБ-2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тұлғасы ҚФБ-1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алушының Регламенттің 14-тармағында көрсетілген құжаттарын қабылдау және тексеру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қабылданғаны туралы бұйрыққа немесе бас тарту туралы дәйектелген жауап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хабар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қолхат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қабылданғаны туралы бұйрық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Қабылданғаны туралы бұйрықты немесе бас тарту туралы дәйектелген жауапты беру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балалар сазмектептері, балалар көркем өнер мектептері, балалар өнер және спорт мектептеріне – күнтізбелік 15 күн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мин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іс-әрекеттің нөмірі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Орындау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4"/>
        <w:gridCol w:w="70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(барысының, ағынының) әрекеті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ұйымының жауапты тұлғасы ҚФБ-1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бірінші басшысы ҚФБ-2</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қызметті алушының тапсырған құжаттарын қабылдау және тексеру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Қабылданғаны туралы бұйрыққа қол қою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қызмет алушыға хабар беру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Орындау нұсқалары. Баламалы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6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 үдерістің (барысының, ағынының) әрекеті </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ұйымының жауапты тұлғасы ҚФБ-1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бірінші басшысы ҚФБ-2</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 алушының тапсырған Регламенттің 14-тармағында көрсетілген құжаттарын қабылдау және тексеру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Көрсетілген құжаттар пакетін толық бермеуі негізінде мемлекеттік қызмет көрсетуден бас тарту </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алушының құжаттарын қайтару</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77" w:id="156"/>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6"/>
    <w:p>
      <w:pPr>
        <w:spacing w:after="0"/>
        <w:ind w:left="0"/>
        <w:jc w:val="left"/>
      </w:pPr>
      <w:r>
        <w:rPr>
          <w:rFonts w:ascii="Times New Roman"/>
          <w:b/>
          <w:i w:val="false"/>
          <w:color w:val="000000"/>
        </w:rPr>
        <w:t xml:space="preserve"> Әкімшілік іс-әрекеттердің қисынды сабақтастығының өзара байланысын көрсететін сызба</w:t>
      </w:r>
    </w:p>
    <w:p>
      <w:pPr>
        <w:spacing w:after="0"/>
        <w:ind w:left="0"/>
        <w:jc w:val="both"/>
      </w:pPr>
      <w:r>
        <w:drawing>
          <wp:inline distT="0" distB="0" distL="0" distR="0">
            <wp:extent cx="78740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0" cy="3898900"/>
                    </a:xfrm>
                    <a:prstGeom prst="rect">
                      <a:avLst/>
                    </a:prstGeom>
                  </pic:spPr>
                </pic:pic>
              </a:graphicData>
            </a:graphic>
          </wp:inline>
        </w:drawing>
      </w:r>
    </w:p>
    <w:bookmarkStart w:name="z478" w:id="157"/>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7"/>
    <w:p>
      <w:pPr>
        <w:spacing w:after="0"/>
        <w:ind w:left="0"/>
        <w:jc w:val="left"/>
      </w:pPr>
      <w:r>
        <w:rPr>
          <w:rFonts w:ascii="Times New Roman"/>
          <w:b/>
          <w:i w:val="false"/>
          <w:color w:val="000000"/>
        </w:rPr>
        <w:t xml:space="preserve"> ҚОСЫМША БІЛІМ БЕРУ ҰЙЫМЫ МЕН БАЛАНЫҢ АТА-АНАСЫ АРАСЫНДАҒЫ ҮЛГІ ШАРТ</w:t>
      </w:r>
    </w:p>
    <w:p>
      <w:pPr>
        <w:spacing w:after="0"/>
        <w:ind w:left="0"/>
        <w:jc w:val="both"/>
      </w:pPr>
      <w:r>
        <w:rPr>
          <w:rFonts w:ascii="Times New Roman"/>
          <w:b w:val="false"/>
          <w:i w:val="false"/>
          <w:color w:val="000000"/>
          <w:sz w:val="28"/>
        </w:rPr>
        <w:t>____________қаласы "___"___________ 20__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Балаларға қосымша білім беру ұйымы___________________________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Бұдан әрі ҚБҰ деп аталатын __________________________________</w:t>
      </w:r>
      <w:r>
        <w:br/>
      </w:r>
      <w:r>
        <w:rPr>
          <w:rFonts w:ascii="Times New Roman"/>
          <w:b w:val="false"/>
          <w:i w:val="false"/>
          <w:color w:val="000000"/>
          <w:sz w:val="28"/>
        </w:rPr>
        <w:t>
атынан ҚБҰ Жарғысының негізінде әрекет ететін директор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бір жағынан және бұдан әрі 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(баланың тегі, аты, әкесінің аты; туған жылы)</w:t>
      </w:r>
    </w:p>
    <w:p>
      <w:pPr>
        <w:spacing w:after="0"/>
        <w:ind w:left="0"/>
        <w:jc w:val="both"/>
      </w:pPr>
      <w:r>
        <w:rPr>
          <w:rFonts w:ascii="Times New Roman"/>
          <w:b w:val="false"/>
          <w:i w:val="false"/>
          <w:color w:val="000000"/>
          <w:sz w:val="28"/>
        </w:rPr>
        <w:t>«Ата-анасы»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p>
    <w:p>
      <w:pPr>
        <w:spacing w:after="0"/>
        <w:ind w:left="0"/>
        <w:jc w:val="both"/>
      </w:pPr>
      <w:r>
        <w:rPr>
          <w:rFonts w:ascii="Times New Roman"/>
          <w:b w:val="false"/>
          <w:i w:val="false"/>
          <w:color w:val="000000"/>
          <w:sz w:val="28"/>
        </w:rPr>
        <w:t xml:space="preserve">екінші жағынан, </w:t>
      </w:r>
      <w:r>
        <w:rPr>
          <w:rFonts w:ascii="Times New Roman"/>
          <w:b/>
          <w:i w:val="false"/>
          <w:color w:val="000000"/>
          <w:sz w:val="28"/>
        </w:rPr>
        <w:t>төмендегілер туралы осы шартты жасады:</w:t>
      </w:r>
      <w:r>
        <w:rPr>
          <w:rFonts w:ascii="Times New Roman"/>
          <w:b w:val="false"/>
          <w:i w:val="false"/>
          <w:color w:val="000000"/>
          <w:sz w:val="28"/>
        </w:rPr>
        <w:t> </w:t>
      </w:r>
    </w:p>
    <w:p>
      <w:pPr>
        <w:spacing w:after="0"/>
        <w:ind w:left="0"/>
        <w:jc w:val="both"/>
      </w:pPr>
      <w:r>
        <w:rPr>
          <w:rFonts w:ascii="Times New Roman"/>
          <w:b/>
          <w:i w:val="false"/>
          <w:color w:val="000000"/>
          <w:sz w:val="28"/>
        </w:rPr>
        <w:t>1. ҚБҰ міндеті:</w:t>
      </w:r>
    </w:p>
    <w:p>
      <w:pPr>
        <w:spacing w:after="0"/>
        <w:ind w:left="0"/>
        <w:jc w:val="both"/>
      </w:pPr>
      <w:r>
        <w:rPr>
          <w:rFonts w:ascii="Times New Roman"/>
          <w:b w:val="false"/>
          <w:i w:val="false"/>
          <w:color w:val="000000"/>
          <w:sz w:val="28"/>
        </w:rPr>
        <w:t>1.1. ________________________________________________________</w:t>
      </w:r>
      <w:r>
        <w:br/>
      </w:r>
      <w:r>
        <w:rPr>
          <w:rFonts w:ascii="Times New Roman"/>
          <w:b w:val="false"/>
          <w:i w:val="false"/>
          <w:color w:val="000000"/>
          <w:sz w:val="28"/>
        </w:rPr>
        <w:t>
негізінде (қабылдау туралы құжаттың атауы)</w:t>
      </w:r>
    </w:p>
    <w:p>
      <w:pPr>
        <w:spacing w:after="0"/>
        <w:ind w:left="0"/>
        <w:jc w:val="both"/>
      </w:pPr>
      <w:r>
        <w:rPr>
          <w:rFonts w:ascii="Times New Roman"/>
          <w:b w:val="false"/>
          <w:i w:val="false"/>
          <w:color w:val="000000"/>
          <w:sz w:val="28"/>
        </w:rPr>
        <w:t>баланы ____________________________ үйірмеcіне/секциясына тіркеу</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1.2. Ақысыз білім беру қызметтерін қамтамасыз ету</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(құрылтайшы, демеушілер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ақылы білім беру қызметтері _________________________________</w:t>
      </w:r>
      <w:r>
        <w:br/>
      </w:r>
      <w:r>
        <w:rPr>
          <w:rFonts w:ascii="Times New Roman"/>
          <w:b w:val="false"/>
          <w:i w:val="false"/>
          <w:color w:val="000000"/>
          <w:sz w:val="28"/>
        </w:rPr>
        <w:t>
      (ата-ана қаржысынан төленетін</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қызмет түрлерінің атауы)</w:t>
      </w:r>
    </w:p>
    <w:p>
      <w:pPr>
        <w:spacing w:after="0"/>
        <w:ind w:left="0"/>
        <w:jc w:val="both"/>
      </w:pPr>
      <w:r>
        <w:rPr>
          <w:rFonts w:ascii="Times New Roman"/>
          <w:b w:val="false"/>
          <w:i w:val="false"/>
          <w:color w:val="000000"/>
          <w:sz w:val="28"/>
        </w:rPr>
        <w:t>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xml:space="preserve">
баланың эмоционалдық қолайлылығына қамқор болу. </w:t>
      </w:r>
    </w:p>
    <w:p>
      <w:pPr>
        <w:spacing w:after="0"/>
        <w:ind w:left="0"/>
        <w:jc w:val="both"/>
      </w:pPr>
      <w:r>
        <w:rPr>
          <w:rFonts w:ascii="Times New Roman"/>
          <w:b w:val="false"/>
          <w:i w:val="false"/>
          <w:color w:val="000000"/>
          <w:sz w:val="28"/>
        </w:rPr>
        <w:t>1.3. Баланы__________________________________________________</w:t>
      </w:r>
      <w:r>
        <w:br/>
      </w:r>
      <w:r>
        <w:rPr>
          <w:rFonts w:ascii="Times New Roman"/>
          <w:b w:val="false"/>
          <w:i w:val="false"/>
          <w:color w:val="000000"/>
          <w:sz w:val="28"/>
        </w:rPr>
        <w:t>
      (бағдарлама атауы; бағдарламаны бекіткен органның атауы)</w:t>
      </w:r>
    </w:p>
    <w:p>
      <w:pPr>
        <w:spacing w:after="0"/>
        <w:ind w:left="0"/>
        <w:jc w:val="both"/>
      </w:pPr>
      <w:r>
        <w:rPr>
          <w:rFonts w:ascii="Times New Roman"/>
          <w:b w:val="false"/>
          <w:i w:val="false"/>
          <w:color w:val="000000"/>
          <w:sz w:val="28"/>
        </w:rPr>
        <w:t>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(ауыстыру уақыты)</w:t>
      </w:r>
    </w:p>
    <w:p>
      <w:pPr>
        <w:spacing w:after="0"/>
        <w:ind w:left="0"/>
        <w:jc w:val="both"/>
      </w:pPr>
      <w:r>
        <w:rPr>
          <w:rFonts w:ascii="Times New Roman"/>
          <w:b w:val="false"/>
          <w:i w:val="false"/>
          <w:color w:val="000000"/>
          <w:sz w:val="28"/>
        </w:rPr>
        <w:t xml:space="preserve">1.6. Осы шартты орындау. </w:t>
      </w:r>
    </w:p>
    <w:p>
      <w:pPr>
        <w:spacing w:after="0"/>
        <w:ind w:left="0"/>
        <w:jc w:val="both"/>
      </w:pPr>
      <w:r>
        <w:rPr>
          <w:rFonts w:ascii="Times New Roman"/>
          <w:b/>
          <w:i w:val="false"/>
          <w:color w:val="000000"/>
          <w:sz w:val="28"/>
        </w:rPr>
        <w:t>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ҚБҰ-ғабалаға қызмет көрсеткені үшін ____________мерзімде</w:t>
      </w:r>
    </w:p>
    <w:p>
      <w:pPr>
        <w:spacing w:after="0"/>
        <w:ind w:left="0"/>
        <w:jc w:val="both"/>
      </w:pPr>
      <w:r>
        <w:rPr>
          <w:rFonts w:ascii="Times New Roman"/>
          <w:b w:val="false"/>
          <w:i w:val="false"/>
          <w:color w:val="000000"/>
          <w:sz w:val="28"/>
        </w:rPr>
        <w:t xml:space="preserve">____________________________________________сомада ақы төлеу. </w:t>
      </w:r>
    </w:p>
    <w:p>
      <w:pPr>
        <w:spacing w:after="0"/>
        <w:ind w:left="0"/>
        <w:jc w:val="both"/>
      </w:pPr>
      <w:r>
        <w:rPr>
          <w:rFonts w:ascii="Times New Roman"/>
          <w:b w:val="false"/>
          <w:i w:val="false"/>
          <w:color w:val="000000"/>
          <w:sz w:val="28"/>
        </w:rPr>
        <w:t>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xml:space="preserve">
2.4. Баланы қосымша білім беру ұйымына ұқыпты күйінде; таза киім және аяқ киіммен алып келу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(баланың жергілікті; маусымдық; жас; жеке ерекшеліктеріне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ске асыру бойынша қолдан келетін көмек көрсету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(бала өмірін қорғау; сауықтыру; гигиеналық;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мәдени-эстетикалық; экологиялық тәрбие;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Отбасы жағдайындағы түзету жұмыстары; басқалары </w:t>
      </w:r>
    </w:p>
    <w:p>
      <w:pPr>
        <w:spacing w:after="0"/>
        <w:ind w:left="0"/>
        <w:jc w:val="both"/>
      </w:pPr>
      <w:r>
        <w:rPr>
          <w:rFonts w:ascii="Times New Roman"/>
          <w:b/>
          <w:i w:val="false"/>
          <w:color w:val="000000"/>
          <w:sz w:val="28"/>
        </w:rPr>
        <w:t>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xml:space="preserve">
3.4. "Ата-ана" өз міндеттерін жүйелі түрде орындамаған жағдайда, "Ата-ананы" алдын ала ______күн бұрын ескертіп, осы шартты бұзуға құқығы бар. </w:t>
      </w:r>
    </w:p>
    <w:p>
      <w:pPr>
        <w:spacing w:after="0"/>
        <w:ind w:left="0"/>
        <w:jc w:val="both"/>
      </w:pPr>
      <w:r>
        <w:rPr>
          <w:rFonts w:ascii="Times New Roman"/>
          <w:b/>
          <w:i w:val="false"/>
          <w:color w:val="000000"/>
          <w:sz w:val="28"/>
        </w:rPr>
        <w:t>4. "Ата-ананың":</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(екі жақтың жауапкершіліктері) </w:t>
      </w:r>
    </w:p>
    <w:p>
      <w:pPr>
        <w:spacing w:after="0"/>
        <w:ind w:left="0"/>
        <w:jc w:val="both"/>
      </w:pPr>
      <w:r>
        <w:rPr>
          <w:rFonts w:ascii="Times New Roman"/>
          <w:b w:val="false"/>
          <w:i w:val="false"/>
          <w:color w:val="000000"/>
          <w:sz w:val="28"/>
        </w:rPr>
        <w:t>8. Шарттың қолданылу мерзімі: ________201_ ж бастап __________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 «Ата-анада» (оларды алмастыратын тұлғаларда).</w:t>
      </w:r>
    </w:p>
    <w:p>
      <w:pPr>
        <w:spacing w:after="0"/>
        <w:ind w:left="0"/>
        <w:jc w:val="both"/>
      </w:pPr>
      <w:r>
        <w:rPr>
          <w:rFonts w:ascii="Times New Roman"/>
          <w:b/>
          <w:i w:val="false"/>
          <w:color w:val="000000"/>
          <w:sz w:val="28"/>
        </w:rPr>
        <w:t>Осы Шартқа қол қойған тараптар:</w:t>
      </w:r>
    </w:p>
    <w:p>
      <w:pPr>
        <w:spacing w:after="0"/>
        <w:ind w:left="0"/>
        <w:jc w:val="both"/>
      </w:pPr>
      <w:r>
        <w:rPr>
          <w:rFonts w:ascii="Times New Roman"/>
          <w:b w:val="false"/>
          <w:i w:val="false"/>
          <w:color w:val="000000"/>
          <w:sz w:val="28"/>
        </w:rPr>
        <w:t>Қосымша білім беру ұйымы Ата-ана: анасы (әкесі, оларды</w:t>
      </w:r>
      <w:r>
        <w:br/>
      </w:r>
      <w:r>
        <w:rPr>
          <w:rFonts w:ascii="Times New Roman"/>
          <w:b w:val="false"/>
          <w:i w:val="false"/>
          <w:color w:val="000000"/>
          <w:sz w:val="28"/>
        </w:rPr>
        <w:t>
№ ___________ алмастыратын тұлғалар)</w:t>
      </w:r>
    </w:p>
    <w:p>
      <w:pPr>
        <w:spacing w:after="0"/>
        <w:ind w:left="0"/>
        <w:jc w:val="both"/>
      </w:pPr>
      <w:r>
        <w:rPr>
          <w:rFonts w:ascii="Times New Roman"/>
          <w:b w:val="false"/>
          <w:i w:val="false"/>
          <w:color w:val="000000"/>
          <w:sz w:val="28"/>
        </w:rPr>
        <w:t>Мекенжайы: _________________ _____________________________</w:t>
      </w:r>
    </w:p>
    <w:p>
      <w:pPr>
        <w:spacing w:after="0"/>
        <w:ind w:left="0"/>
        <w:jc w:val="both"/>
      </w:pPr>
      <w:r>
        <w:rPr>
          <w:rFonts w:ascii="Times New Roman"/>
          <w:b w:val="false"/>
          <w:i w:val="false"/>
          <w:color w:val="000000"/>
          <w:sz w:val="28"/>
        </w:rPr>
        <w:t>(индекс, қала, аудан, ауылдық (тегі, аты, әкесінің аты)</w:t>
      </w:r>
      <w:r>
        <w:br/>
      </w:r>
      <w:r>
        <w:rPr>
          <w:rFonts w:ascii="Times New Roman"/>
          <w:b w:val="false"/>
          <w:i w:val="false"/>
          <w:color w:val="000000"/>
          <w:sz w:val="28"/>
        </w:rPr>
        <w:t>
округ, көше, үй)</w:t>
      </w:r>
    </w:p>
    <w:p>
      <w:pPr>
        <w:spacing w:after="0"/>
        <w:ind w:left="0"/>
        <w:jc w:val="both"/>
      </w:pPr>
      <w:r>
        <w:rPr>
          <w:rFonts w:ascii="Times New Roman"/>
          <w:b w:val="false"/>
          <w:i w:val="false"/>
          <w:color w:val="000000"/>
          <w:sz w:val="28"/>
        </w:rPr>
        <w:t>____________________________ Мекенжайы: _________________</w:t>
      </w:r>
      <w:r>
        <w:br/>
      </w:r>
      <w:r>
        <w:rPr>
          <w:rFonts w:ascii="Times New Roman"/>
          <w:b w:val="false"/>
          <w:i w:val="false"/>
          <w:color w:val="000000"/>
          <w:sz w:val="28"/>
        </w:rPr>
        <w:t>
      Төлқұжат деректері: ________</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үй, жұмыс телефоны)</w:t>
      </w:r>
    </w:p>
    <w:p>
      <w:pPr>
        <w:spacing w:after="0"/>
        <w:ind w:left="0"/>
        <w:jc w:val="both"/>
      </w:pPr>
      <w:r>
        <w:rPr>
          <w:rFonts w:ascii="Times New Roman"/>
          <w:b/>
          <w:i w:val="false"/>
          <w:color w:val="000000"/>
          <w:sz w:val="28"/>
        </w:rPr>
        <w:t>Қолы</w:t>
      </w:r>
      <w:r>
        <w:rPr>
          <w:rFonts w:ascii="Times New Roman"/>
          <w:b w:val="false"/>
          <w:i w:val="false"/>
          <w:color w:val="000000"/>
          <w:sz w:val="28"/>
        </w:rPr>
        <w:t xml:space="preserve"> ______________________ </w:t>
      </w:r>
      <w:r>
        <w:rPr>
          <w:rFonts w:ascii="Times New Roman"/>
          <w:b/>
          <w:i w:val="false"/>
          <w:color w:val="000000"/>
          <w:sz w:val="28"/>
        </w:rPr>
        <w:t>Қолы ___</w:t>
      </w: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i w:val="false"/>
          <w:color w:val="000000"/>
          <w:sz w:val="28"/>
        </w:rPr>
        <w:t>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9" w:id="158"/>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58"/>
    <w:bookmarkStart w:name="z480" w:id="159"/>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p>
    <w:bookmarkEnd w:id="159"/>
    <w:bookmarkStart w:name="z481" w:id="160"/>
    <w:p>
      <w:pPr>
        <w:spacing w:after="0"/>
        <w:ind w:left="0"/>
        <w:jc w:val="left"/>
      </w:pPr>
      <w:r>
        <w:rPr>
          <w:rFonts w:ascii="Times New Roman"/>
          <w:b/>
          <w:i w:val="false"/>
          <w:color w:val="000000"/>
        </w:rPr>
        <w:t xml:space="preserve"> 
1. Негізгі ұғымдар</w:t>
      </w:r>
    </w:p>
    <w:bookmarkEnd w:id="160"/>
    <w:bookmarkStart w:name="z482" w:id="161"/>
    <w:p>
      <w:pPr>
        <w:spacing w:after="0"/>
        <w:ind w:left="0"/>
        <w:jc w:val="both"/>
      </w:pPr>
      <w:r>
        <w:rPr>
          <w:rFonts w:ascii="Times New Roman"/>
          <w:b w:val="false"/>
          <w:i w:val="false"/>
          <w:color w:val="000000"/>
          <w:sz w:val="28"/>
        </w:rPr>
        <w:t>
      1. Осы мемлекеттік қызмет регламентінде мынадай түсініктер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мектепке дейінгі және мектеп жасындағы балалары бар, тиісті білім беру мекемелері жоқ елді мекенде, сонымен қатар жалпы білім беру мекемелеріне тегін жеткізу мен үйлеріне қайтаруды қамтамасыз ету үшін мектептен 3 шақырымнан астам жерде тұратын ата-ана немесе заңды өкіл;</w:t>
      </w:r>
      <w:r>
        <w:br/>
      </w:r>
      <w:r>
        <w:rPr>
          <w:rFonts w:ascii="Times New Roman"/>
          <w:b w:val="false"/>
          <w:i w:val="false"/>
          <w:color w:val="000000"/>
          <w:sz w:val="28"/>
        </w:rPr>
        <w:t>
</w:t>
      </w:r>
      <w:r>
        <w:rPr>
          <w:rFonts w:ascii="Times New Roman"/>
          <w:b w:val="false"/>
          <w:i w:val="false"/>
          <w:color w:val="000000"/>
          <w:sz w:val="28"/>
        </w:rPr>
        <w:t>
      2) уәкілетті орган – мемлекеттік қызмет көрсетуді жүзеге асыратын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3) жалпы білім беретін мектеп - бастауыш, негізгі орта және жалпы орта білім оқу бағдарламасын, сондай-ақ оқушы мен тәрбиеленушіге қосымша білім бағдарламасын жүзеге асырушы оқу орны;</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мемлекеттік қызмет көрсетуші мүдделі мемлекеттік органдардың жауапты тұлғалары, ақпараттық жүйелер (кіші жүйелер);</w:t>
      </w:r>
    </w:p>
    <w:bookmarkEnd w:id="161"/>
    <w:bookmarkStart w:name="z487" w:id="162"/>
    <w:p>
      <w:pPr>
        <w:spacing w:after="0"/>
        <w:ind w:left="0"/>
        <w:jc w:val="left"/>
      </w:pPr>
      <w:r>
        <w:rPr>
          <w:rFonts w:ascii="Times New Roman"/>
          <w:b/>
          <w:i w:val="false"/>
          <w:color w:val="000000"/>
        </w:rPr>
        <w:t xml:space="preserve"> 
2. Жалпы ережелер</w:t>
      </w:r>
    </w:p>
    <w:bookmarkEnd w:id="162"/>
    <w:bookmarkStart w:name="z488" w:id="163"/>
    <w:p>
      <w:pPr>
        <w:spacing w:after="0"/>
        <w:ind w:left="0"/>
        <w:jc w:val="both"/>
      </w:pPr>
      <w:r>
        <w:rPr>
          <w:rFonts w:ascii="Times New Roman"/>
          <w:b w:val="false"/>
          <w:i w:val="false"/>
          <w:color w:val="000000"/>
          <w:sz w:val="28"/>
        </w:rPr>
        <w:t>
      2. Мемлекеттік қызметтің нормативтік құқықтық анықтамасы: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 1119 қаулысымен бекітілген «Шалғайдағы ауылдық елді мекендерде тұратын балаларды жалпы білім беру ұйымдарына және үйлеріне тегін тасымалдауды ұсыну үшін құжаттар қабылдау»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кенттің, ауылдық (селолық) округтің жергілікті атқарушы органымен (бұдан әрі – атқарушы орган)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2007 жылғы 21 желтоқсандағы № 1256 «Білім беру ұйымдары желісінің кепілдік берілген мемлекеттік нормативін бекіту туралы» қаулысының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көрсетіледі, сондай-ақ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беру ұйымдарына және үйлеріне кері тегін тасымалдауды қамтамасыз ету туралы анықтама беру Мемлекеттік қызмет көрсетудің аяқталу нәтижесі болып табылады.</w:t>
      </w:r>
    </w:p>
    <w:bookmarkEnd w:id="163"/>
    <w:bookmarkStart w:name="z493" w:id="164"/>
    <w:p>
      <w:pPr>
        <w:spacing w:after="0"/>
        <w:ind w:left="0"/>
        <w:jc w:val="left"/>
      </w:pPr>
      <w:r>
        <w:rPr>
          <w:rFonts w:ascii="Times New Roman"/>
          <w:b/>
          <w:i w:val="false"/>
          <w:color w:val="000000"/>
        </w:rPr>
        <w:t xml:space="preserve"> 
3. Мемлекеттік қызметтер көрсету тәртібіне қойылатын талаптар</w:t>
      </w:r>
    </w:p>
    <w:bookmarkEnd w:id="164"/>
    <w:bookmarkStart w:name="z494" w:id="165"/>
    <w:p>
      <w:pPr>
        <w:spacing w:after="0"/>
        <w:ind w:left="0"/>
        <w:jc w:val="both"/>
      </w:pPr>
      <w:r>
        <w:rPr>
          <w:rFonts w:ascii="Times New Roman"/>
          <w:b w:val="false"/>
          <w:i w:val="false"/>
          <w:color w:val="000000"/>
          <w:sz w:val="28"/>
        </w:rPr>
        <w:t>
      7. Жергілікті атқарушы органдардың мекен-жайлары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демалыс және мереке күндерін қоспағанда, күн сайын сағат 9.00-ден сағат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мәселелері мен барысы туралы ақпаратты Ақтөбе облысы әкімдігінің www.aktobe.gov.kz ресми порталынан, аудан және Ақтөбе қаласы әкімдіктерінің интернет-ресуртарынан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ұсынылған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ұсынады;</w:t>
      </w:r>
      <w:r>
        <w:br/>
      </w:r>
      <w:r>
        <w:rPr>
          <w:rFonts w:ascii="Times New Roman"/>
          <w:b w:val="false"/>
          <w:i w:val="false"/>
          <w:color w:val="000000"/>
          <w:sz w:val="28"/>
        </w:rPr>
        <w:t>
</w:t>
      </w:r>
      <w:r>
        <w:rPr>
          <w:rFonts w:ascii="Times New Roman"/>
          <w:b w:val="false"/>
          <w:i w:val="false"/>
          <w:color w:val="000000"/>
          <w:sz w:val="28"/>
        </w:rPr>
        <w:t>
      2) уәкілетті орган маманы құжаттарды тіркейді, қолхат береді және құжаттарды уәкілетті орган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 басшысы құжаттарды қарайды, шешім қабылдайды және орындаушыға жолдайды;</w:t>
      </w:r>
      <w:r>
        <w:br/>
      </w:r>
      <w:r>
        <w:rPr>
          <w:rFonts w:ascii="Times New Roman"/>
          <w:b w:val="false"/>
          <w:i w:val="false"/>
          <w:color w:val="000000"/>
          <w:sz w:val="28"/>
        </w:rPr>
        <w:t>
</w:t>
      </w:r>
      <w:r>
        <w:rPr>
          <w:rFonts w:ascii="Times New Roman"/>
          <w:b w:val="false"/>
          <w:i w:val="false"/>
          <w:color w:val="000000"/>
          <w:sz w:val="28"/>
        </w:rPr>
        <w:t>
      4) уәкілетті орган маманы анықтама немесе бас тартуды дайындайды және уәкілетті орган басшысы қол қоюға ұсынады;</w:t>
      </w:r>
      <w:r>
        <w:br/>
      </w:r>
      <w:r>
        <w:rPr>
          <w:rFonts w:ascii="Times New Roman"/>
          <w:b w:val="false"/>
          <w:i w:val="false"/>
          <w:color w:val="000000"/>
          <w:sz w:val="28"/>
        </w:rPr>
        <w:t>
</w:t>
      </w:r>
      <w:r>
        <w:rPr>
          <w:rFonts w:ascii="Times New Roman"/>
          <w:b w:val="false"/>
          <w:i w:val="false"/>
          <w:color w:val="000000"/>
          <w:sz w:val="28"/>
        </w:rPr>
        <w:t>
      5) уәкілетті орган басшысы анықтамаға немесе бас тартуға қол қояды және орындаушыға жолдайды;</w:t>
      </w:r>
      <w:r>
        <w:br/>
      </w:r>
      <w:r>
        <w:rPr>
          <w:rFonts w:ascii="Times New Roman"/>
          <w:b w:val="false"/>
          <w:i w:val="false"/>
          <w:color w:val="000000"/>
          <w:sz w:val="28"/>
        </w:rPr>
        <w:t>
</w:t>
      </w:r>
      <w:r>
        <w:rPr>
          <w:rFonts w:ascii="Times New Roman"/>
          <w:b w:val="false"/>
          <w:i w:val="false"/>
          <w:color w:val="000000"/>
          <w:sz w:val="28"/>
        </w:rPr>
        <w:t>
      6) уәкілетті орган маманы анықтаманы немесе бас тартуды тіркейді және алушыға береді.</w:t>
      </w:r>
    </w:p>
    <w:bookmarkEnd w:id="165"/>
    <w:bookmarkStart w:name="z505" w:id="166"/>
    <w:p>
      <w:pPr>
        <w:spacing w:after="0"/>
        <w:ind w:left="0"/>
        <w:jc w:val="left"/>
      </w:pPr>
      <w:r>
        <w:rPr>
          <w:rFonts w:ascii="Times New Roman"/>
          <w:b/>
          <w:i w:val="false"/>
          <w:color w:val="000000"/>
        </w:rPr>
        <w:t xml:space="preserve"> 
4. Мемлекеттік қызмет көрсету үрдісіндегі іс-әрекет (өзара іс-қимыл) тәртібін сипаттау</w:t>
      </w:r>
    </w:p>
    <w:bookmarkEnd w:id="166"/>
    <w:bookmarkStart w:name="z506" w:id="167"/>
    <w:p>
      <w:pPr>
        <w:spacing w:after="0"/>
        <w:ind w:left="0"/>
        <w:jc w:val="both"/>
      </w:pPr>
      <w:r>
        <w:rPr>
          <w:rFonts w:ascii="Times New Roman"/>
          <w:b w:val="false"/>
          <w:i w:val="false"/>
          <w:color w:val="000000"/>
          <w:sz w:val="28"/>
        </w:rPr>
        <w:t>
      12. Мемлекеттік қызметті алу үшін барлық қажетті құжаттарды тапсыру кезінде тұтынушыға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қызметті беру күні жазылған, барлық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ұсынады.</w:t>
      </w:r>
      <w:r>
        <w:br/>
      </w:r>
      <w:r>
        <w:rPr>
          <w:rFonts w:ascii="Times New Roman"/>
          <w:b w:val="false"/>
          <w:i w:val="false"/>
          <w:color w:val="000000"/>
          <w:sz w:val="28"/>
        </w:rPr>
        <w:t>
</w:t>
      </w:r>
      <w:r>
        <w:rPr>
          <w:rFonts w:ascii="Times New Roman"/>
          <w:b w:val="false"/>
          <w:i w:val="false"/>
          <w:color w:val="000000"/>
          <w:sz w:val="28"/>
        </w:rPr>
        <w:t>
      14. Уәкілетті орган тұтынушы құжаттарының мазмұны жайлы мәліметтерді қорғау мен сақтауды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әкімдіктің әлеуметтік мәселеге жетекшілік ететін маманы (ҚФБ 1);</w:t>
      </w:r>
      <w:r>
        <w:br/>
      </w:r>
      <w:r>
        <w:rPr>
          <w:rFonts w:ascii="Times New Roman"/>
          <w:b w:val="false"/>
          <w:i w:val="false"/>
          <w:color w:val="000000"/>
          <w:sz w:val="28"/>
        </w:rPr>
        <w:t>
</w:t>
      </w:r>
      <w:r>
        <w:rPr>
          <w:rFonts w:ascii="Times New Roman"/>
          <w:b w:val="false"/>
          <w:i w:val="false"/>
          <w:color w:val="000000"/>
          <w:sz w:val="28"/>
        </w:rPr>
        <w:t>
      2) анықтаманы беру туралы шешім қабылдайтын әкім (ҚФБ 2).</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7"/>
    <w:bookmarkStart w:name="z514" w:id="168"/>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68"/>
    <w:bookmarkStart w:name="z515" w:id="169"/>
    <w:p>
      <w:pPr>
        <w:spacing w:after="0"/>
        <w:ind w:left="0"/>
        <w:jc w:val="both"/>
      </w:pPr>
      <w:r>
        <w:rPr>
          <w:rFonts w:ascii="Times New Roman"/>
          <w:b w:val="false"/>
          <w:i w:val="false"/>
          <w:color w:val="000000"/>
          <w:sz w:val="28"/>
        </w:rPr>
        <w:t xml:space="preserve">
      18. Қабылданған шешiмдерге және мемлекеттiк қызмет көрсету барысындағы іс-әрекетке (әрекетсiздiкке) жауапкершілік Қазақстан Республикасының заңнамаларында көзделген тәртіппен бiлiм беру ұйымының бiрiншi басшысына жүктеледі. </w:t>
      </w:r>
    </w:p>
    <w:bookmarkEnd w:id="169"/>
    <w:bookmarkStart w:name="z516" w:id="170"/>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w:t>
      </w:r>
      <w:r>
        <w:br/>
      </w:r>
      <w:r>
        <w:rPr>
          <w:rFonts w:ascii="Times New Roman"/>
          <w:b w:val="false"/>
          <w:i w:val="false"/>
          <w:color w:val="000000"/>
          <w:sz w:val="28"/>
        </w:rPr>
        <w:t>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70"/>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мәтінді кестелік сипаттамасы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606"/>
        <w:gridCol w:w="2144"/>
        <w:gridCol w:w="2445"/>
        <w:gridCol w:w="2204"/>
        <w:gridCol w:w="1943"/>
        <w:gridCol w:w="164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әрекеттердің (жұмыстар барысы, ағыны) нөмірі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 (ҚФБ 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 (ҚФБ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 (ҚФБ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 (ҚФБ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 (ҚФБ 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(үдерiстiң, рәсiмнiң, операцияның) </w:t>
            </w:r>
            <w:r>
              <w:br/>
            </w:r>
            <w:r>
              <w:rPr>
                <w:rFonts w:ascii="Times New Roman"/>
                <w:b w:val="false"/>
                <w:i w:val="false"/>
                <w:color w:val="000000"/>
                <w:sz w:val="20"/>
              </w:rPr>
              <w:t>
атауы және олардың сипаттамасы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қолхат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мемлекеттік қызмет көрсету немесе дәлелді бас тарту туралы шешім қабылдау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дәлелді бас тартуды дайындау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тартуды тіркеу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әкімшілік шешiм)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ұсыну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орындаушыға жолдау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басшыға қол қоюға ұсыну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маманға анықтаманы немесе бас тартуды жолдау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немесе бас тартуды беру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2"/>
        <w:gridCol w:w="68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p>
            <w:pPr>
              <w:spacing w:after="20"/>
              <w:ind w:left="20"/>
              <w:jc w:val="both"/>
            </w:pPr>
            <w:r>
              <w:rPr>
                <w:rFonts w:ascii="Times New Roman"/>
                <w:b w:val="false"/>
                <w:i w:val="false"/>
                <w:color w:val="000000"/>
                <w:sz w:val="20"/>
              </w:rPr>
              <w:t>(ҚФБ 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p>
            <w:pPr>
              <w:spacing w:after="20"/>
              <w:ind w:left="20"/>
              <w:jc w:val="both"/>
            </w:pPr>
            <w:r>
              <w:rPr>
                <w:rFonts w:ascii="Times New Roman"/>
                <w:b w:val="false"/>
                <w:i w:val="false"/>
                <w:color w:val="000000"/>
                <w:sz w:val="20"/>
              </w:rPr>
              <w:t>(ҚФБ 2)</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қолхат беру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мемлекеттік қызмет көрсету туралы шешім қабылдау</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басшыға ұсыну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Анықтамаға қол қою </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Анықтаманы дайындап, басшыға қол қою үшін ұсыну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тіркеу және алушыға беру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2"/>
        <w:gridCol w:w="68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p>
            <w:pPr>
              <w:spacing w:after="20"/>
              <w:ind w:left="20"/>
              <w:jc w:val="both"/>
            </w:pPr>
            <w:r>
              <w:rPr>
                <w:rFonts w:ascii="Times New Roman"/>
                <w:b w:val="false"/>
                <w:i w:val="false"/>
                <w:color w:val="000000"/>
                <w:sz w:val="20"/>
              </w:rPr>
              <w:t>(ҚФБ 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p>
            <w:pPr>
              <w:spacing w:after="20"/>
              <w:ind w:left="20"/>
              <w:jc w:val="both"/>
            </w:pPr>
            <w:r>
              <w:rPr>
                <w:rFonts w:ascii="Times New Roman"/>
                <w:b w:val="false"/>
                <w:i w:val="false"/>
                <w:color w:val="000000"/>
                <w:sz w:val="20"/>
              </w:rPr>
              <w:t>(ҚФБ 2)</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қолхат беру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мемлекеттік қызмет көрсетуден дәлелді бас тарту туралы шешім қабылдау</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басшыға ұсыну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 тартуға қол қою </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тартуды дайындау және басшыға қол қоюға ұсыну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тіркеу және алушыға беру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17" w:id="17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w:t>
      </w:r>
      <w:r>
        <w:br/>
      </w:r>
      <w:r>
        <w:rPr>
          <w:rFonts w:ascii="Times New Roman"/>
          <w:b w:val="false"/>
          <w:i w:val="false"/>
          <w:color w:val="000000"/>
          <w:sz w:val="28"/>
        </w:rPr>
        <w:t>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71"/>
    <w:p>
      <w:pPr>
        <w:spacing w:after="0"/>
        <w:ind w:left="0"/>
        <w:jc w:val="left"/>
      </w:pPr>
      <w:r>
        <w:rPr>
          <w:rFonts w:ascii="Times New Roman"/>
          <w:b/>
          <w:i w:val="false"/>
          <w:color w:val="000000"/>
        </w:rPr>
        <w:t xml:space="preserve"> Функционалдық өзара іс-әрекет сызбасы</w:t>
      </w:r>
    </w:p>
    <w:p>
      <w:pPr>
        <w:spacing w:after="0"/>
        <w:ind w:left="0"/>
        <w:jc w:val="both"/>
      </w:pPr>
      <w:r>
        <w:drawing>
          <wp:inline distT="0" distB="0" distL="0" distR="0">
            <wp:extent cx="7874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0" cy="6464300"/>
                    </a:xfrm>
                    <a:prstGeom prst="rect">
                      <a:avLst/>
                    </a:prstGeom>
                  </pic:spPr>
                </pic:pic>
              </a:graphicData>
            </a:graphic>
          </wp:inline>
        </w:drawing>
      </w:r>
    </w:p>
    <w:bookmarkStart w:name="z518" w:id="172"/>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72"/>
    <w:bookmarkStart w:name="z519" w:id="1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мемлекеттiк қызмет регламенті</w:t>
      </w:r>
    </w:p>
    <w:bookmarkEnd w:id="173"/>
    <w:bookmarkStart w:name="z520" w:id="174"/>
    <w:p>
      <w:pPr>
        <w:spacing w:after="0"/>
        <w:ind w:left="0"/>
        <w:jc w:val="left"/>
      </w:pPr>
      <w:r>
        <w:rPr>
          <w:rFonts w:ascii="Times New Roman"/>
          <w:b/>
          <w:i w:val="false"/>
          <w:color w:val="000000"/>
        </w:rPr>
        <w:t xml:space="preserve"> 
1. Негізгі ұғымдар</w:t>
      </w:r>
    </w:p>
    <w:bookmarkEnd w:id="174"/>
    <w:bookmarkStart w:name="z521" w:id="175"/>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мемлекеттiк қызмет көрсету регламентінде (бұдан әрі - Регламент) мына түсініктер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мекемелердегі білім алушы мен тәрбиеленуші;</w:t>
      </w:r>
      <w:r>
        <w:br/>
      </w:r>
      <w:r>
        <w:rPr>
          <w:rFonts w:ascii="Times New Roman"/>
          <w:b w:val="false"/>
          <w:i w:val="false"/>
          <w:color w:val="000000"/>
          <w:sz w:val="28"/>
        </w:rPr>
        <w:t>
</w:t>
      </w:r>
      <w:r>
        <w:rPr>
          <w:rFonts w:ascii="Times New Roman"/>
          <w:b w:val="false"/>
          <w:i w:val="false"/>
          <w:color w:val="000000"/>
          <w:sz w:val="28"/>
        </w:rPr>
        <w:t>
      2) орындаушы – міндетіне жалпы білім беретін мектептерде білім алушылар мен тәрбиеленушілердің жекелеген санаттарына тегін тамақтандыруды ұсыну үшін құжаттар қабылдау бойынша құжаттарды ресімдеу кіретін жалпы білім беретін мектеп қызметкері.</w:t>
      </w:r>
    </w:p>
    <w:bookmarkEnd w:id="175"/>
    <w:bookmarkStart w:name="z524" w:id="176"/>
    <w:p>
      <w:pPr>
        <w:spacing w:after="0"/>
        <w:ind w:left="0"/>
        <w:jc w:val="left"/>
      </w:pPr>
      <w:r>
        <w:rPr>
          <w:rFonts w:ascii="Times New Roman"/>
          <w:b/>
          <w:i w:val="false"/>
          <w:color w:val="000000"/>
        </w:rPr>
        <w:t xml:space="preserve"> 
2. Жалпы ережелер</w:t>
      </w:r>
    </w:p>
    <w:bookmarkEnd w:id="176"/>
    <w:bookmarkStart w:name="z525" w:id="177"/>
    <w:p>
      <w:pPr>
        <w:spacing w:after="0"/>
        <w:ind w:left="0"/>
        <w:jc w:val="both"/>
      </w:pPr>
      <w:r>
        <w:rPr>
          <w:rFonts w:ascii="Times New Roman"/>
          <w:b w:val="false"/>
          <w:i w:val="false"/>
          <w:color w:val="000000"/>
          <w:sz w:val="28"/>
        </w:rPr>
        <w:t>
      2. Мемлекеттік қызметтің нормативтік құқықтық анықтамасы: Жалпы білім беретін мектептерде білім алушылар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3. Мемлекеттік қызмет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органдарының қарамағындағы жалпы білім беретін мектептермен (бұдан әрі - ЖББМ)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 </w:t>
      </w:r>
      <w:r>
        <w:rPr>
          <w:rFonts w:ascii="Times New Roman"/>
          <w:b w:val="false"/>
          <w:i w:val="false"/>
          <w:color w:val="000000"/>
          <w:sz w:val="28"/>
        </w:rPr>
        <w:t>2-тармағының</w:t>
      </w:r>
      <w:r>
        <w:rPr>
          <w:rFonts w:ascii="Times New Roman"/>
          <w:b w:val="false"/>
          <w:i w:val="false"/>
          <w:color w:val="000000"/>
          <w:sz w:val="28"/>
        </w:rPr>
        <w:t xml:space="preserve"> 19) тармақшасына, </w:t>
      </w:r>
      <w:r>
        <w:rPr>
          <w:rFonts w:ascii="Times New Roman"/>
          <w:b w:val="false"/>
          <w:i w:val="false"/>
          <w:color w:val="000000"/>
          <w:sz w:val="28"/>
        </w:rPr>
        <w:t>3-тармағының</w:t>
      </w:r>
      <w:r>
        <w:rPr>
          <w:rFonts w:ascii="Times New Roman"/>
          <w:b w:val="false"/>
          <w:i w:val="false"/>
          <w:color w:val="000000"/>
          <w:sz w:val="28"/>
        </w:rPr>
        <w:t xml:space="preserve"> 21) тармақшасына,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сондай-ақ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ЖББМ-де тегін ыстық тамақпен қамтамасыз етілгені туралы анықтаманы қағаз түрінде бере отырып (бұдан әрі - анықтама), ЖББМ-де оқушылар мен тәрбиеленушілердің жеке санаттарына тегін ыстық тамақ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177"/>
    <w:bookmarkStart w:name="z531" w:id="17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78"/>
    <w:bookmarkStart w:name="z532" w:id="179"/>
    <w:p>
      <w:pPr>
        <w:spacing w:after="0"/>
        <w:ind w:left="0"/>
        <w:jc w:val="both"/>
      </w:pPr>
      <w:r>
        <w:rPr>
          <w:rFonts w:ascii="Times New Roman"/>
          <w:b w:val="false"/>
          <w:i w:val="false"/>
          <w:color w:val="000000"/>
          <w:sz w:val="28"/>
        </w:rPr>
        <w:t>
      8. Жергілікті атқарушы органдардың мекен-жайлары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мен барысы туралы ақпаратты Ақтөбе облысы әкімдігінің www.aktobe.gov.kz ресми порталынан, аудан және Ақтөбе қаласы әкімдіктерінің интернет- ресуртарынан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 ұсынылған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немесе оның заңды өкілі (заңды өкілдері) (бұдан әрі - алушы) ЖББМ-ге құжаттарды ұсынады;</w:t>
      </w:r>
      <w:r>
        <w:br/>
      </w:r>
      <w:r>
        <w:rPr>
          <w:rFonts w:ascii="Times New Roman"/>
          <w:b w:val="false"/>
          <w:i w:val="false"/>
          <w:color w:val="000000"/>
          <w:sz w:val="28"/>
        </w:rPr>
        <w:t>
</w:t>
      </w:r>
      <w:r>
        <w:rPr>
          <w:rFonts w:ascii="Times New Roman"/>
          <w:b w:val="false"/>
          <w:i w:val="false"/>
          <w:color w:val="000000"/>
          <w:sz w:val="28"/>
        </w:rPr>
        <w:t>
      2) орындаушы құжаттарды тіркейді, қажетті құжаттарды қабылдап алғаны жөнінде қолхат береді және құжаттарды ЖББМ директорына ұсынады;</w:t>
      </w:r>
      <w:r>
        <w:br/>
      </w:r>
      <w:r>
        <w:rPr>
          <w:rFonts w:ascii="Times New Roman"/>
          <w:b w:val="false"/>
          <w:i w:val="false"/>
          <w:color w:val="000000"/>
          <w:sz w:val="28"/>
        </w:rPr>
        <w:t>
</w:t>
      </w:r>
      <w:r>
        <w:rPr>
          <w:rFonts w:ascii="Times New Roman"/>
          <w:b w:val="false"/>
          <w:i w:val="false"/>
          <w:color w:val="000000"/>
          <w:sz w:val="28"/>
        </w:rPr>
        <w:t>
      3) ЖББМ директоры құжаттарды қарайды, шешім қабылдайды және орындаушыға жолдайды;</w:t>
      </w:r>
      <w:r>
        <w:br/>
      </w:r>
      <w:r>
        <w:rPr>
          <w:rFonts w:ascii="Times New Roman"/>
          <w:b w:val="false"/>
          <w:i w:val="false"/>
          <w:color w:val="000000"/>
          <w:sz w:val="28"/>
        </w:rPr>
        <w:t>
</w:t>
      </w:r>
      <w:r>
        <w:rPr>
          <w:rFonts w:ascii="Times New Roman"/>
          <w:b w:val="false"/>
          <w:i w:val="false"/>
          <w:color w:val="000000"/>
          <w:sz w:val="28"/>
        </w:rPr>
        <w:t>
      4) орындаушы анықтама немесе бас тартуды дайындайды және ЖББМ директорына қол қоюға ұсынады;</w:t>
      </w:r>
      <w:r>
        <w:br/>
      </w:r>
      <w:r>
        <w:rPr>
          <w:rFonts w:ascii="Times New Roman"/>
          <w:b w:val="false"/>
          <w:i w:val="false"/>
          <w:color w:val="000000"/>
          <w:sz w:val="28"/>
        </w:rPr>
        <w:t>
</w:t>
      </w:r>
      <w:r>
        <w:rPr>
          <w:rFonts w:ascii="Times New Roman"/>
          <w:b w:val="false"/>
          <w:i w:val="false"/>
          <w:color w:val="000000"/>
          <w:sz w:val="28"/>
        </w:rPr>
        <w:t>
      5) ЖББМ директоры анықтамаға немесе бас тартуға қол қояды және орындаушыға жолдайды;</w:t>
      </w:r>
      <w:r>
        <w:br/>
      </w:r>
      <w:r>
        <w:rPr>
          <w:rFonts w:ascii="Times New Roman"/>
          <w:b w:val="false"/>
          <w:i w:val="false"/>
          <w:color w:val="000000"/>
          <w:sz w:val="28"/>
        </w:rPr>
        <w:t>
</w:t>
      </w:r>
      <w:r>
        <w:rPr>
          <w:rFonts w:ascii="Times New Roman"/>
          <w:b w:val="false"/>
          <w:i w:val="false"/>
          <w:color w:val="000000"/>
          <w:sz w:val="28"/>
        </w:rPr>
        <w:t>
      6) орындаушы анықтаманы немесе бас тартуды тіркейді және алушыға береді.</w:t>
      </w:r>
    </w:p>
    <w:bookmarkEnd w:id="179"/>
    <w:bookmarkStart w:name="z543" w:id="180"/>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80"/>
    <w:bookmarkStart w:name="z544" w:id="181"/>
    <w:p>
      <w:pPr>
        <w:spacing w:after="0"/>
        <w:ind w:left="0"/>
        <w:jc w:val="both"/>
      </w:pPr>
      <w:r>
        <w:rPr>
          <w:rFonts w:ascii="Times New Roman"/>
          <w:b w:val="false"/>
          <w:i w:val="false"/>
          <w:color w:val="000000"/>
          <w:sz w:val="28"/>
        </w:rPr>
        <w:t>
      13. Мемлекеттік қызмет алу үшін құжаттарды тапсыру кезінде алушыға қызметті алатын күнін көрсете отырып,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қажетті құжаттарды қабылдап алынғандығы жөнінде қолхат беріледі.</w:t>
      </w:r>
      <w:r>
        <w:br/>
      </w:r>
      <w:r>
        <w:rPr>
          <w:rFonts w:ascii="Times New Roman"/>
          <w:b w:val="false"/>
          <w:i w:val="false"/>
          <w:color w:val="000000"/>
          <w:sz w:val="28"/>
        </w:rPr>
        <w:t>
</w:t>
      </w:r>
      <w:r>
        <w:rPr>
          <w:rFonts w:ascii="Times New Roman"/>
          <w:b w:val="false"/>
          <w:i w:val="false"/>
          <w:color w:val="000000"/>
          <w:sz w:val="28"/>
        </w:rPr>
        <w:t>
      14.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ЖББМ-ге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әрі-ҚФБ) қатысады:</w:t>
      </w:r>
      <w:r>
        <w:br/>
      </w:r>
      <w:r>
        <w:rPr>
          <w:rFonts w:ascii="Times New Roman"/>
          <w:b w:val="false"/>
          <w:i w:val="false"/>
          <w:color w:val="000000"/>
          <w:sz w:val="28"/>
        </w:rPr>
        <w:t>
</w:t>
      </w:r>
      <w:r>
        <w:rPr>
          <w:rFonts w:ascii="Times New Roman"/>
          <w:b w:val="false"/>
          <w:i w:val="false"/>
          <w:color w:val="000000"/>
          <w:sz w:val="28"/>
        </w:rPr>
        <w:t>
      1) ЖББМ директоры;</w:t>
      </w:r>
      <w:r>
        <w:br/>
      </w:r>
      <w:r>
        <w:rPr>
          <w:rFonts w:ascii="Times New Roman"/>
          <w:b w:val="false"/>
          <w:i w:val="false"/>
          <w:color w:val="000000"/>
          <w:sz w:val="28"/>
        </w:rPr>
        <w:t>
</w:t>
      </w:r>
      <w:r>
        <w:rPr>
          <w:rFonts w:ascii="Times New Roman"/>
          <w:b w:val="false"/>
          <w:i w:val="false"/>
          <w:color w:val="000000"/>
          <w:sz w:val="28"/>
        </w:rPr>
        <w:t>
      2) орындаушы.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орындалу мерзімі көрсетілген ҚФБ-тің әкімшілік іс-әрекеттер (рәсімдер) реттілігінің және өзара байланысының мәтінді кестелік сипаттамасы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іс-әрекет сызбасы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p>
    <w:bookmarkEnd w:id="181"/>
    <w:bookmarkStart w:name="z551" w:id="182"/>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82"/>
    <w:bookmarkStart w:name="z552" w:id="183"/>
    <w:p>
      <w:pPr>
        <w:spacing w:after="0"/>
        <w:ind w:left="0"/>
        <w:jc w:val="both"/>
      </w:pPr>
      <w:r>
        <w:rPr>
          <w:rFonts w:ascii="Times New Roman"/>
          <w:b w:val="false"/>
          <w:i w:val="false"/>
          <w:color w:val="000000"/>
          <w:sz w:val="28"/>
        </w:rPr>
        <w:t>
      18. Қабылданған шешiмдерге және мемлекеттiк қызмет көрсету барысындағы іс-әрекетке (әрекетсiздiкке) жауапкершілік Қазақстан Республикасының заңнамаларында көрсетілген тәртіпте бiлiм беру ұйымының бiрiншi басшысына жүктеледі.</w:t>
      </w:r>
    </w:p>
    <w:bookmarkEnd w:id="183"/>
    <w:bookmarkStart w:name="z553" w:id="184"/>
    <w:p>
      <w:pPr>
        <w:spacing w:after="0"/>
        <w:ind w:left="0"/>
        <w:jc w:val="both"/>
      </w:pPr>
      <w:r>
        <w:rPr>
          <w:rFonts w:ascii="Times New Roman"/>
          <w:b w:val="false"/>
          <w:i w:val="false"/>
          <w:color w:val="000000"/>
          <w:sz w:val="28"/>
        </w:rPr>
        <w:t>
«Жалпы білім беретін мектептердегі білім алушылар мен</w:t>
      </w:r>
      <w:r>
        <w:br/>
      </w:r>
      <w:r>
        <w:rPr>
          <w:rFonts w:ascii="Times New Roman"/>
          <w:b w:val="false"/>
          <w:i w:val="false"/>
          <w:color w:val="000000"/>
          <w:sz w:val="28"/>
        </w:rPr>
        <w:t>
      тәрбиеленушілердің жекелеген санаттарына тегін</w:t>
      </w:r>
      <w:r>
        <w:br/>
      </w:r>
      <w:r>
        <w:rPr>
          <w:rFonts w:ascii="Times New Roman"/>
          <w:b w:val="false"/>
          <w:i w:val="false"/>
          <w:color w:val="000000"/>
          <w:sz w:val="28"/>
        </w:rPr>
        <w:t>
тамақтандыру ұсыну үшін құжаттар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84"/>
    <w:p>
      <w:pPr>
        <w:spacing w:after="0"/>
        <w:ind w:left="0"/>
        <w:jc w:val="left"/>
      </w:pPr>
      <w:r>
        <w:rPr>
          <w:rFonts w:ascii="Times New Roman"/>
          <w:b/>
          <w:i w:val="false"/>
          <w:color w:val="000000"/>
        </w:rPr>
        <w:t xml:space="preserve"> Өкілетті органдардың мекенжайлар тізбесі Ақтөбе облысының жалпы білім беретін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781"/>
        <w:gridCol w:w="4710"/>
        <w:gridCol w:w="1890"/>
        <w:gridCol w:w="2248"/>
      </w:tblGrid>
      <w:tr>
        <w:trPr>
          <w:trHeight w:val="15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Гришин көшесі, № 72/3, schoola_1_2005@mail.ru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517970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 00-ге дейін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мамандандырылған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Асау барақ көшесі, № 124</w:t>
            </w:r>
            <w:r>
              <w:br/>
            </w:r>
            <w:r>
              <w:rPr>
                <w:rFonts w:ascii="Times New Roman"/>
                <w:b w:val="false"/>
                <w:i w:val="false"/>
                <w:color w:val="000000"/>
                <w:sz w:val="20"/>
              </w:rPr>
              <w:t>
shkola2@ok.kz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213172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154А үй, School3@pochta.ru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576927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неміс тілін тереңдетіп оқытуға мамандандырылған жалпы орта білім беру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Тайбеков көшесі, № 10</w:t>
            </w:r>
            <w:r>
              <w:br/>
            </w:r>
            <w:r>
              <w:rPr>
                <w:rFonts w:ascii="Times New Roman"/>
                <w:b w:val="false"/>
                <w:i w:val="false"/>
                <w:color w:val="000000"/>
                <w:sz w:val="20"/>
              </w:rPr>
              <w:t>
school_aktobe@mail.ru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514384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Гастелло көшесі, № 51, gulmura@bk.ru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401530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Ақтаев атындағы № 6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Қобландин көшесі, № 4, maijestik200868@rambler.ru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217910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11 шағын ауданы, </w:t>
            </w:r>
            <w:r>
              <w:br/>
            </w:r>
            <w:r>
              <w:rPr>
                <w:rFonts w:ascii="Times New Roman"/>
                <w:b w:val="false"/>
                <w:i w:val="false"/>
                <w:color w:val="000000"/>
                <w:sz w:val="20"/>
              </w:rPr>
              <w:t>
Шайкенов көшесі, № 51 "А" gimn9@mail.ru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231082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 тереңдетіп оқытатын № 11 арнаулы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Әйтеке би көшесі, № 35, akschool11@rambler.ru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211224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Пушкин көшесі, № 68 ssh12@bk.ru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777476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Мирзоян көшесі, № 6 үй,</w:t>
            </w:r>
            <w:r>
              <w:br/>
            </w:r>
            <w:r>
              <w:rPr>
                <w:rFonts w:ascii="Times New Roman"/>
                <w:b w:val="false"/>
                <w:i w:val="false"/>
                <w:color w:val="000000"/>
                <w:sz w:val="20"/>
              </w:rPr>
              <w:t>
ak-sc13@rambler.ru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402507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Чапаев көшесі, № 8 үй, Ucheba14@rambler.ru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211648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Гоголь көшесі, № 12 үй, aktobeschool_15@mail.ru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407144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Женіс даңғылы, №34 үй, school-16-16@rambler.ru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502235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 17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291/ А үй. Aktobe_sh17@mail.ru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515317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Кірпіш ауылы, Scola18akt@rambler.ru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403078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Есет батыр көшесі, № 101/а үй, Аaktosh19@mail.ru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546772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 жалпы білім беру мектеп-лицейі"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Маресьев көшесі, № 75А, sch20@mail.ru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563289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 21 орта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 Жұбановтар көшесі, № 273 үй, А,</w:t>
            </w:r>
            <w:r>
              <w:br/>
            </w:r>
            <w:r>
              <w:rPr>
                <w:rFonts w:ascii="Times New Roman"/>
                <w:b w:val="false"/>
                <w:i w:val="false"/>
                <w:color w:val="000000"/>
                <w:sz w:val="20"/>
              </w:rPr>
              <w:t>
Mektep_21@mail.ru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514087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Шернияз көшесі № 29, School22_aktobe@mail.ru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210435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мектеп лицейі"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Сатпаев көшесі 13, school-23@mail.ru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549097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лингвистикалық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144, А24lshg@mail.ru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578346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терең үйрететін № 25 арнаулы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Есет батыр көшесі № 71 Б, pov25@mail.ru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560573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Бейбітшілік даңғылы, № 47А, School-26-akt@mail.ru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507357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көппрофильді № 27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Ағайынды Жұбановтар көшесі, № 273, </w:t>
            </w:r>
            <w:r>
              <w:br/>
            </w:r>
            <w:r>
              <w:rPr>
                <w:rFonts w:ascii="Times New Roman"/>
                <w:b w:val="false"/>
                <w:i w:val="false"/>
                <w:color w:val="000000"/>
                <w:sz w:val="20"/>
              </w:rPr>
              <w:t>
Аktobe-school27@mail.ru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514932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25 А, informLaura@rambler.ru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564627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Авиақалашық ауданы, № 23 А, ssh29avia@rambler.ru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227245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Тургенев көшесі, № 70 А, azholbayeva@yandex.ru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540565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Жамбыл көшесі, № 102, Shk_31@mail.ru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400313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орта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74 а үй, Аktobe_gim32@mail.ru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233233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 орта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Беркімбаева көшесі, № 91, shkola33@ok.kz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963022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Әбілқайыр хан даңғылы, № 7, school34@mail.ru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500834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11 шағын ауданы, № 92/а үй, dima_korchukov@mail.ru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234284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Красногор көшесі, № 19, 36aktouo@rambler.ru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508330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11 шағын ауданы, № 98 aktobe_ssh37@mail.ru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231599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Ағайынды.Жұбановтар көшесі, № 261, Kazschool38@mail.ru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567119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 орта жалпы білім беру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Ағайынды Жұбановтар көшесі, № 293 А, mektep39@rambler.ru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515106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орта білім беретін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Т. Рыскұлов көшесі, № 8А</w:t>
            </w:r>
            <w:r>
              <w:br/>
            </w:r>
            <w:r>
              <w:rPr>
                <w:rFonts w:ascii="Times New Roman"/>
                <w:b w:val="false"/>
                <w:i w:val="false"/>
                <w:color w:val="000000"/>
                <w:sz w:val="20"/>
              </w:rPr>
              <w:t>
ashcool40@mail.ru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536300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білім беретін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41aktobe@mail.ru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988729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Герцен көшесі, № 19, aktobeschool_42@mail.ru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211772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жеке пәндерді тереңдетіп оқытатын арнайы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Жеңіс даңғылы, № 5. Sh47@rambler.ru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500624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білім беретін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Сәнкібай батыр даңғылы, № 14 О, Mektep@rambler.ru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509632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Заречный-1 ауылы, Букенбаев көшесі, № 15 үй, School50_@mail.ru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998668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Gimnasia51-83@mail.ru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236011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жалпы білім беретін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Карғалы селосы, </w:t>
            </w:r>
            <w:r>
              <w:br/>
            </w:r>
            <w:r>
              <w:rPr>
                <w:rFonts w:ascii="Times New Roman"/>
                <w:b w:val="false"/>
                <w:i w:val="false"/>
                <w:color w:val="000000"/>
                <w:sz w:val="20"/>
              </w:rPr>
              <w:t>
Сәтпаев көшесі,38, KUVK@mail.ru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996932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Ясное селосы, aktubinsk1@rambler.ru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988361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Мичурин көшесі, № 31, blagscool@rambler.ru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994220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Георгиевка селосы, </w:t>
            </w:r>
            <w:r>
              <w:br/>
            </w:r>
            <w:r>
              <w:rPr>
                <w:rFonts w:ascii="Times New Roman"/>
                <w:b w:val="false"/>
                <w:i w:val="false"/>
                <w:color w:val="000000"/>
                <w:sz w:val="20"/>
              </w:rPr>
              <w:t>
Женіс көшесі, № 37 georsh06@rambler.ru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980102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Құрайлы селосы,</w:t>
            </w:r>
            <w:r>
              <w:br/>
            </w:r>
            <w:r>
              <w:rPr>
                <w:rFonts w:ascii="Times New Roman"/>
                <w:b w:val="false"/>
                <w:i w:val="false"/>
                <w:color w:val="000000"/>
                <w:sz w:val="20"/>
              </w:rPr>
              <w:t>
Есет батыр көшесі, № 15 elek.92@mail.ru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980425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Арын атындағы Қарғалы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қаласы,</w:t>
            </w:r>
            <w:r>
              <w:br/>
            </w:r>
            <w:r>
              <w:rPr>
                <w:rFonts w:ascii="Times New Roman"/>
                <w:b w:val="false"/>
                <w:i w:val="false"/>
                <w:color w:val="000000"/>
                <w:sz w:val="20"/>
              </w:rPr>
              <w:t xml:space="preserve">
Қарғалы ауылы, </w:t>
            </w:r>
            <w:r>
              <w:br/>
            </w:r>
            <w:r>
              <w:rPr>
                <w:rFonts w:ascii="Times New Roman"/>
                <w:b w:val="false"/>
                <w:i w:val="false"/>
                <w:color w:val="000000"/>
                <w:sz w:val="20"/>
              </w:rPr>
              <w:t>
Байғанин көшесі, № 2, Аm.arin@mail.ru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995071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"Курашасай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Курашасай ауылы, </w:t>
            </w:r>
            <w:r>
              <w:br/>
            </w:r>
            <w:r>
              <w:rPr>
                <w:rFonts w:ascii="Times New Roman"/>
                <w:b w:val="false"/>
                <w:i w:val="false"/>
                <w:color w:val="000000"/>
                <w:sz w:val="20"/>
              </w:rPr>
              <w:t>
Әуезов көшесі,№ 11а Kurash.SS@ok.kz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229018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Қызылжар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229204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Жана Коныс ауылы,</w:t>
            </w:r>
            <w:r>
              <w:br/>
            </w:r>
            <w:r>
              <w:rPr>
                <w:rFonts w:ascii="Times New Roman"/>
                <w:b w:val="false"/>
                <w:i w:val="false"/>
                <w:color w:val="000000"/>
                <w:sz w:val="20"/>
              </w:rPr>
              <w:t>
Ленин көшесі, № 25, novayash@rambler.ru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997517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Пригородное селосы, Бейбітшілік көшесі, № 4 үй, gulshan_06@bk.ru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984144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"Россовхоз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Россовхоз ауылы, Roccovhoznaia@rambler.ru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761897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w:t>
            </w:r>
            <w:r>
              <w:br/>
            </w:r>
            <w:r>
              <w:rPr>
                <w:rFonts w:ascii="Times New Roman"/>
                <w:b w:val="false"/>
                <w:i w:val="false"/>
                <w:color w:val="000000"/>
                <w:sz w:val="20"/>
              </w:rPr>
              <w:t xml:space="preserve">
Сазды селосы, </w:t>
            </w:r>
            <w:r>
              <w:br/>
            </w:r>
            <w:r>
              <w:rPr>
                <w:rFonts w:ascii="Times New Roman"/>
                <w:b w:val="false"/>
                <w:i w:val="false"/>
                <w:color w:val="000000"/>
                <w:sz w:val="20"/>
              </w:rPr>
              <w:t>
Мектеп көшесі, № 1, Sazdshcola@rambler.ru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991853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арналған мектеп-интернат"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Ақтөбе қаласы, Новостепановка ауылы, Internat_aktobe@mail 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994630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мектеп -бала бақша кешені"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Заречный поселкесі, </w:t>
            </w:r>
            <w:r>
              <w:br/>
            </w:r>
            <w:r>
              <w:rPr>
                <w:rFonts w:ascii="Times New Roman"/>
                <w:b w:val="false"/>
                <w:i w:val="false"/>
                <w:color w:val="000000"/>
                <w:sz w:val="20"/>
              </w:rPr>
              <w:t>
Попова көшесі, № 1 Zarehnaya-sad@rambler.ru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998758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Акжар ауылы AkzharscauySchool@mail.ru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991583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Акшат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245440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Садовое ауылы, Sadovaya_82@mail.ru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248111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негізгі мектеп- бала бақша"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12 шағын ауданы 101, OSH43@ok.kz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230026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Некрасов көшесі 53, ecole52@rambler.ru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401603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Белогорка селосы. Belogorka@rambler.ru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241854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Красносельское селосы Kracnocel@rambler.ru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225713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ауысымдық (кешкі)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Шернияз көшесі, № 47, </w:t>
            </w:r>
            <w:r>
              <w:br/>
            </w:r>
            <w:r>
              <w:rPr>
                <w:rFonts w:ascii="Times New Roman"/>
                <w:b w:val="false"/>
                <w:i w:val="false"/>
                <w:color w:val="000000"/>
                <w:sz w:val="20"/>
              </w:rPr>
              <w:t>
Shcola44@rambler.ru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(ауысымдағы) жалпы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Ақтөбе қаласы, </w:t>
            </w:r>
            <w:r>
              <w:br/>
            </w:r>
            <w:r>
              <w:rPr>
                <w:rFonts w:ascii="Times New Roman"/>
                <w:b w:val="false"/>
                <w:i w:val="false"/>
                <w:color w:val="000000"/>
                <w:sz w:val="20"/>
              </w:rPr>
              <w:t>
Чекалин көшесі, № 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501097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Ленин көшесі, № 128. shkola_1_alga@mail.ru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44308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 2 Алға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Сейфуллин көшесі, № 6. paczaev32@mail.ru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43931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Наурыз к., 30. algaschool3@mail.ru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42350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4 мкр, 9. alga_school_4@mail.ru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"А.Байтұрсынов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Самбай ауылыa.baitursinov_om@mail.ru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53082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Бесқоспа селосы, </w:t>
            </w:r>
            <w:r>
              <w:br/>
            </w:r>
            <w:r>
              <w:rPr>
                <w:rFonts w:ascii="Times New Roman"/>
                <w:b w:val="false"/>
                <w:i w:val="false"/>
                <w:color w:val="000000"/>
                <w:sz w:val="20"/>
              </w:rPr>
              <w:t>
Есет батыр көшесі, № 1. beskospa.om@mail.ru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Бестамақ селосы, </w:t>
            </w:r>
            <w:r>
              <w:br/>
            </w:r>
            <w:r>
              <w:rPr>
                <w:rFonts w:ascii="Times New Roman"/>
                <w:b w:val="false"/>
                <w:i w:val="false"/>
                <w:color w:val="000000"/>
                <w:sz w:val="20"/>
              </w:rPr>
              <w:t>
Центральная көшесі, № 34 bestamak_mektep@mail.ru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35304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Болгар селосы, </w:t>
            </w:r>
            <w:r>
              <w:br/>
            </w:r>
            <w:r>
              <w:rPr>
                <w:rFonts w:ascii="Times New Roman"/>
                <w:b w:val="false"/>
                <w:i w:val="false"/>
                <w:color w:val="000000"/>
                <w:sz w:val="20"/>
              </w:rPr>
              <w:t>
К.Әубәкір көшесі, № 16. shrj81@mail.ru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35540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батыр атындағы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Есет батыр Көкіұлы селосы, </w:t>
            </w:r>
            <w:r>
              <w:br/>
            </w:r>
            <w:r>
              <w:rPr>
                <w:rFonts w:ascii="Times New Roman"/>
                <w:b w:val="false"/>
                <w:i w:val="false"/>
                <w:color w:val="000000"/>
                <w:sz w:val="20"/>
              </w:rPr>
              <w:t>
Уәлиханов көшесі, № 14. mektepbaksha.esetbatyr@mail.ru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38580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76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Ильинка селосы</w:t>
            </w:r>
            <w:r>
              <w:br/>
            </w:r>
            <w:r>
              <w:rPr>
                <w:rFonts w:ascii="Times New Roman"/>
                <w:b w:val="false"/>
                <w:i w:val="false"/>
                <w:color w:val="000000"/>
                <w:sz w:val="20"/>
              </w:rPr>
              <w:t>
ilinka_mektep@mail.ru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71160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Қарабұлақ селосыkarabulak.shkola@mail.ru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71699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xml:space="preserve">
Қарақобда селосы, </w:t>
            </w:r>
            <w:r>
              <w:br/>
            </w:r>
            <w:r>
              <w:rPr>
                <w:rFonts w:ascii="Times New Roman"/>
                <w:b w:val="false"/>
                <w:i w:val="false"/>
                <w:color w:val="000000"/>
                <w:sz w:val="20"/>
              </w:rPr>
              <w:t>
Мектеп көшесі, № 9. karakobda@bk.ru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68639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Маржанбұлақ селосы, Абай көшесі, № 71. marzhanbulak-2011@mail.ru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53808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Сарықобда селосы, sarikobda@mail.ru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Тамды селосы, </w:t>
            </w:r>
            <w:r>
              <w:br/>
            </w:r>
            <w:r>
              <w:rPr>
                <w:rFonts w:ascii="Times New Roman"/>
                <w:b w:val="false"/>
                <w:i w:val="false"/>
                <w:color w:val="000000"/>
                <w:sz w:val="20"/>
              </w:rPr>
              <w:t>
Т.Ахтанов көшесі, № 3 tamdi_shcool@mail.ru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35880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Қайнар селосы, Ә.Молдағұлова көшесі, № 2 tokmansai_school@mail.ru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71753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Үшқұдық селосы, </w:t>
            </w:r>
            <w:r>
              <w:br/>
            </w:r>
            <w:r>
              <w:rPr>
                <w:rFonts w:ascii="Times New Roman"/>
                <w:b w:val="false"/>
                <w:i w:val="false"/>
                <w:color w:val="000000"/>
                <w:sz w:val="20"/>
              </w:rPr>
              <w:t>
Комсомол көшесі, № 20. shukirz@mail.ru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68426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Қарақұдық селосы, Федорченко көшесі, № 45 zhuldyz_30@mail.ru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53536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"Шибаевка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Нұрбұлақ селосы, </w:t>
            </w:r>
            <w:r>
              <w:br/>
            </w:r>
            <w:r>
              <w:rPr>
                <w:rFonts w:ascii="Times New Roman"/>
                <w:b w:val="false"/>
                <w:i w:val="false"/>
                <w:color w:val="000000"/>
                <w:sz w:val="20"/>
              </w:rPr>
              <w:t>
Ж.Атраубаев көшесі, № 99 seksenbai.berik@mail.ru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53245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Қайындысай селосы, Маржанбұлақ ауылы</w:t>
            </w:r>
            <w:r>
              <w:br/>
            </w:r>
            <w:r>
              <w:rPr>
                <w:rFonts w:ascii="Times New Roman"/>
                <w:b w:val="false"/>
                <w:i w:val="false"/>
                <w:color w:val="000000"/>
                <w:sz w:val="20"/>
              </w:rPr>
              <w:t>
aigul.02.74@mail.ru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68953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Әбілқайырхан көшесі, № 12. amangeldi_nm@mail.ru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"Голубиновка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Көктоғай селосы,</w:t>
            </w:r>
            <w:r>
              <w:br/>
            </w:r>
            <w:r>
              <w:rPr>
                <w:rFonts w:ascii="Times New Roman"/>
                <w:b w:val="false"/>
                <w:i w:val="false"/>
                <w:color w:val="000000"/>
                <w:sz w:val="20"/>
              </w:rPr>
              <w:t>
Интернационал көшесі, № 40</w:t>
            </w:r>
            <w:r>
              <w:br/>
            </w:r>
            <w:r>
              <w:rPr>
                <w:rFonts w:ascii="Times New Roman"/>
                <w:b w:val="false"/>
                <w:i w:val="false"/>
                <w:color w:val="000000"/>
                <w:sz w:val="20"/>
              </w:rPr>
              <w:t>
golubinovkasch@mail.ru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68858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Жерұйық селосы, </w:t>
            </w:r>
            <w:r>
              <w:br/>
            </w:r>
            <w:r>
              <w:rPr>
                <w:rFonts w:ascii="Times New Roman"/>
                <w:b w:val="false"/>
                <w:i w:val="false"/>
                <w:color w:val="000000"/>
                <w:sz w:val="20"/>
              </w:rPr>
              <w:t>
Бірлік көшесі, №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Тіккайың селосы,</w:t>
            </w:r>
            <w:r>
              <w:br/>
            </w:r>
            <w:r>
              <w:rPr>
                <w:rFonts w:ascii="Times New Roman"/>
                <w:b w:val="false"/>
                <w:i w:val="false"/>
                <w:color w:val="000000"/>
                <w:sz w:val="20"/>
              </w:rPr>
              <w:t>
Комсомол көшесі, № 48. school-ivanovka@mail.ru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68700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Көлтабан селосы, koltaban_mektep@mail.ru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71156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Желекті көшесі, № 13. novoukrain_nm@mail.ru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Тоқмансай селосы, </w:t>
            </w:r>
            <w:r>
              <w:br/>
            </w:r>
            <w:r>
              <w:rPr>
                <w:rFonts w:ascii="Times New Roman"/>
                <w:b w:val="false"/>
                <w:i w:val="false"/>
                <w:color w:val="000000"/>
                <w:sz w:val="20"/>
              </w:rPr>
              <w:t>
Қазақ көшесі, №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мектеп -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 17 б. schkolasad@mail.ru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"Еркінкүш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Еркінкүш селосы, </w:t>
            </w:r>
            <w:r>
              <w:br/>
            </w:r>
            <w:r>
              <w:rPr>
                <w:rFonts w:ascii="Times New Roman"/>
                <w:b w:val="false"/>
                <w:i w:val="false"/>
                <w:color w:val="000000"/>
                <w:sz w:val="20"/>
              </w:rPr>
              <w:t>
Нұрлы көшесі, № 6. baljan_1706@mail.ru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72095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Ерназар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Құмсай селосы </w:t>
            </w:r>
            <w:r>
              <w:br/>
            </w:r>
            <w:r>
              <w:rPr>
                <w:rFonts w:ascii="Times New Roman"/>
                <w:b w:val="false"/>
                <w:i w:val="false"/>
                <w:color w:val="000000"/>
                <w:sz w:val="20"/>
              </w:rPr>
              <w:t>
Достық көшесі, № 50 kumsai_nm@mail.ru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71363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Қызылту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70697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Қарағандысай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71519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"Нариман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Бұлақсай селосы, </w:t>
            </w:r>
            <w:r>
              <w:br/>
            </w:r>
            <w:r>
              <w:rPr>
                <w:rFonts w:ascii="Times New Roman"/>
                <w:b w:val="false"/>
                <w:i w:val="false"/>
                <w:color w:val="000000"/>
                <w:sz w:val="20"/>
              </w:rPr>
              <w:t>
Жерұйық көшесі, №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71004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"Өлетті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br/>
            </w:r>
            <w:r>
              <w:rPr>
                <w:rFonts w:ascii="Times New Roman"/>
                <w:b w:val="false"/>
                <w:i w:val="false"/>
                <w:color w:val="000000"/>
                <w:sz w:val="20"/>
              </w:rPr>
              <w:t xml:space="preserve">
Өлетті селосы, </w:t>
            </w:r>
            <w:r>
              <w:br/>
            </w:r>
            <w:r>
              <w:rPr>
                <w:rFonts w:ascii="Times New Roman"/>
                <w:b w:val="false"/>
                <w:i w:val="false"/>
                <w:color w:val="000000"/>
                <w:sz w:val="20"/>
              </w:rPr>
              <w:t>
Центральная көшесі, №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71875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Тымабұлақ селосы,</w:t>
            </w:r>
            <w:r>
              <w:br/>
            </w:r>
            <w:r>
              <w:rPr>
                <w:rFonts w:ascii="Times New Roman"/>
                <w:b w:val="false"/>
                <w:i w:val="false"/>
                <w:color w:val="000000"/>
                <w:sz w:val="20"/>
              </w:rPr>
              <w:t>
Былшық би көшесі, № 32, baskuduk_mektep@mail.ru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28020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Жабасақ селосы, </w:t>
            </w:r>
            <w:r>
              <w:br/>
            </w:r>
            <w:r>
              <w:rPr>
                <w:rFonts w:ascii="Times New Roman"/>
                <w:b w:val="false"/>
                <w:i w:val="false"/>
                <w:color w:val="000000"/>
                <w:sz w:val="20"/>
              </w:rPr>
              <w:t xml:space="preserve">
Майлыкожа көшесі, № 5, zabasak2011@mail.ru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34038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Сарат селосы, </w:t>
            </w:r>
            <w:r>
              <w:br/>
            </w:r>
            <w:r>
              <w:rPr>
                <w:rFonts w:ascii="Times New Roman"/>
                <w:b w:val="false"/>
                <w:i w:val="false"/>
                <w:color w:val="000000"/>
                <w:sz w:val="20"/>
              </w:rPr>
              <w:t xml:space="preserve">
Жүргенов көшесі, № 4, Sarat_Abdizhalelova@bk.ru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31187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Толыбай селосы, </w:t>
            </w:r>
            <w:r>
              <w:br/>
            </w:r>
            <w:r>
              <w:rPr>
                <w:rFonts w:ascii="Times New Roman"/>
                <w:b w:val="false"/>
                <w:i w:val="false"/>
                <w:color w:val="000000"/>
                <w:sz w:val="20"/>
              </w:rPr>
              <w:t xml:space="preserve">
Майлин көшесі, № 6 Siko_89@list.ru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26720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Жүргенов көшесі, № 68 Mektep@rambler.ru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21686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Талдық селосы, </w:t>
            </w:r>
            <w:r>
              <w:br/>
            </w:r>
            <w:r>
              <w:rPr>
                <w:rFonts w:ascii="Times New Roman"/>
                <w:b w:val="false"/>
                <w:i w:val="false"/>
                <w:color w:val="000000"/>
                <w:sz w:val="20"/>
              </w:rPr>
              <w:t xml:space="preserve">
Жеңіс көшесі, № 5 Taldiksch@rambler.ru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32030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Абай көшесі, № 13, Akkolsh@rambler.ru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23716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"Сейдалы Оразалин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Әйтеке би ауданы, Аралтоғай селосы,</w:t>
            </w:r>
            <w:r>
              <w:br/>
            </w:r>
            <w:r>
              <w:rPr>
                <w:rFonts w:ascii="Times New Roman"/>
                <w:b w:val="false"/>
                <w:i w:val="false"/>
                <w:color w:val="000000"/>
                <w:sz w:val="20"/>
              </w:rPr>
              <w:t xml:space="preserve">
Байғанин көшесі, № 8, Beket85@mail.ru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23019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Новая көшесі 43, shkola201201@mail.ru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25920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Белқопа селосы, </w:t>
            </w:r>
            <w:r>
              <w:br/>
            </w:r>
            <w:r>
              <w:rPr>
                <w:rFonts w:ascii="Times New Roman"/>
                <w:b w:val="false"/>
                <w:i w:val="false"/>
                <w:color w:val="000000"/>
                <w:sz w:val="20"/>
              </w:rPr>
              <w:t xml:space="preserve">
Қабанбай батыр көшесі, № 2, Orken_91g@mail.ru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Аралтобе селосы, </w:t>
            </w:r>
            <w:r>
              <w:br/>
            </w:r>
            <w:r>
              <w:rPr>
                <w:rFonts w:ascii="Times New Roman"/>
                <w:b w:val="false"/>
                <w:i w:val="false"/>
                <w:color w:val="000000"/>
                <w:sz w:val="20"/>
              </w:rPr>
              <w:t xml:space="preserve">
Абай көшесі, № 8, ismaguova@mail.ru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23306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Аққұм селосы, </w:t>
            </w:r>
            <w:r>
              <w:br/>
            </w:r>
            <w:r>
              <w:rPr>
                <w:rFonts w:ascii="Times New Roman"/>
                <w:b w:val="false"/>
                <w:i w:val="false"/>
                <w:color w:val="000000"/>
                <w:sz w:val="20"/>
              </w:rPr>
              <w:t xml:space="preserve">
Абай көшесі, № 14, akkum.o.m_1972@mail.ru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2202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Көрпе селосы, </w:t>
            </w:r>
            <w:r>
              <w:br/>
            </w:r>
            <w:r>
              <w:rPr>
                <w:rFonts w:ascii="Times New Roman"/>
                <w:b w:val="false"/>
                <w:i w:val="false"/>
                <w:color w:val="000000"/>
                <w:sz w:val="20"/>
              </w:rPr>
              <w:t xml:space="preserve">
Сейфуллин көшесі, № 16, enbektu@mail.ru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Милы селосы,</w:t>
            </w:r>
            <w:r>
              <w:br/>
            </w:r>
            <w:r>
              <w:rPr>
                <w:rFonts w:ascii="Times New Roman"/>
                <w:b w:val="false"/>
                <w:i w:val="false"/>
                <w:color w:val="000000"/>
                <w:sz w:val="20"/>
              </w:rPr>
              <w:t>
Абай көшесі, № 5,</w:t>
            </w:r>
            <w:r>
              <w:br/>
            </w:r>
            <w:r>
              <w:rPr>
                <w:rFonts w:ascii="Times New Roman"/>
                <w:b w:val="false"/>
                <w:i w:val="false"/>
                <w:color w:val="000000"/>
                <w:sz w:val="20"/>
              </w:rPr>
              <w:t xml:space="preserve">
mily_seitova@mail.ru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40320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"Сейсекенов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Ұлғайсын селосы, </w:t>
            </w:r>
            <w:r>
              <w:br/>
            </w:r>
            <w:r>
              <w:rPr>
                <w:rFonts w:ascii="Times New Roman"/>
                <w:b w:val="false"/>
                <w:i w:val="false"/>
                <w:color w:val="000000"/>
                <w:sz w:val="20"/>
              </w:rPr>
              <w:t xml:space="preserve">
Майлин көшесі, № 14, Seisekenov_OM@mail.kz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40020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Әйке селосы, </w:t>
            </w:r>
            <w:r>
              <w:br/>
            </w:r>
            <w:r>
              <w:rPr>
                <w:rFonts w:ascii="Times New Roman"/>
                <w:b w:val="false"/>
                <w:i w:val="false"/>
                <w:color w:val="000000"/>
                <w:sz w:val="20"/>
              </w:rPr>
              <w:t xml:space="preserve">
Әйке көшесі, № 5, anahowa@yandex.ru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39309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Тереңсай селосы, </w:t>
            </w:r>
            <w:r>
              <w:br/>
            </w:r>
            <w:r>
              <w:rPr>
                <w:rFonts w:ascii="Times New Roman"/>
                <w:b w:val="false"/>
                <w:i w:val="false"/>
                <w:color w:val="000000"/>
                <w:sz w:val="20"/>
              </w:rPr>
              <w:t xml:space="preserve">
Байғанин көшесі, № 2а, Sever OM@mail.ru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26503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Ақтасты селосы, </w:t>
            </w:r>
            <w:r>
              <w:br/>
            </w:r>
            <w:r>
              <w:rPr>
                <w:rFonts w:ascii="Times New Roman"/>
                <w:b w:val="false"/>
                <w:i w:val="false"/>
                <w:color w:val="000000"/>
                <w:sz w:val="20"/>
              </w:rPr>
              <w:t xml:space="preserve">
Абай көшесі, № 65, Altysha331@mail.ru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35408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Сұлукөл селосы, </w:t>
            </w:r>
            <w:r>
              <w:br/>
            </w:r>
            <w:r>
              <w:rPr>
                <w:rFonts w:ascii="Times New Roman"/>
                <w:b w:val="false"/>
                <w:i w:val="false"/>
                <w:color w:val="000000"/>
                <w:sz w:val="20"/>
              </w:rPr>
              <w:t xml:space="preserve">
Тыңгерлер көшесі, № 33, Sulukol_Erzhanov@mail.ru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41125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Азат көшесі, № 23, zhurgenovsh@mail.ru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21679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Әйтеке би ауданы, Құмқұдық селосы, Абылайхан көшесі, № 21</w:t>
            </w:r>
            <w:r>
              <w:br/>
            </w:r>
            <w:r>
              <w:rPr>
                <w:rFonts w:ascii="Times New Roman"/>
                <w:b w:val="false"/>
                <w:i w:val="false"/>
                <w:color w:val="000000"/>
                <w:sz w:val="20"/>
              </w:rPr>
              <w:t xml:space="preserve">
karaschatau@mail.ru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(71348) 21229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Талдысай селосы, </w:t>
            </w:r>
            <w:r>
              <w:br/>
            </w:r>
            <w:r>
              <w:rPr>
                <w:rFonts w:ascii="Times New Roman"/>
                <w:b w:val="false"/>
                <w:i w:val="false"/>
                <w:color w:val="000000"/>
                <w:sz w:val="20"/>
              </w:rPr>
              <w:t xml:space="preserve">
Абай көшесі, № 87, TaldisaiSSh@mail.ru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32249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Жамбыл селосы, </w:t>
            </w:r>
            <w:r>
              <w:br/>
            </w:r>
            <w:r>
              <w:rPr>
                <w:rFonts w:ascii="Times New Roman"/>
                <w:b w:val="false"/>
                <w:i w:val="false"/>
                <w:color w:val="000000"/>
                <w:sz w:val="20"/>
              </w:rPr>
              <w:t xml:space="preserve">
Заречный көшесі, № 24, yassh.doverie@mail.ru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32406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"Т.Г.Шевченко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Қарабұтақ селосы, Алдасүгіров көшесі, № 4, shkola shevzhenko@mail.ru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25726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Комсомол селосы, </w:t>
            </w:r>
            <w:r>
              <w:br/>
            </w:r>
            <w:r>
              <w:rPr>
                <w:rFonts w:ascii="Times New Roman"/>
                <w:b w:val="false"/>
                <w:i w:val="false"/>
                <w:color w:val="000000"/>
                <w:sz w:val="20"/>
              </w:rPr>
              <w:t xml:space="preserve">
Ленин көшесі, № 3, Altinai_7171@mail.ru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22248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Үшқатты селосы, </w:t>
            </w:r>
            <w:r>
              <w:br/>
            </w:r>
            <w:r>
              <w:rPr>
                <w:rFonts w:ascii="Times New Roman"/>
                <w:b w:val="false"/>
                <w:i w:val="false"/>
                <w:color w:val="000000"/>
                <w:sz w:val="20"/>
              </w:rPr>
              <w:t xml:space="preserve">
Новая көшесі, № 33, </w:t>
            </w:r>
            <w:r>
              <w:br/>
            </w:r>
            <w:r>
              <w:rPr>
                <w:rFonts w:ascii="Times New Roman"/>
                <w:b w:val="false"/>
                <w:i w:val="false"/>
                <w:color w:val="000000"/>
                <w:sz w:val="20"/>
              </w:rPr>
              <w:t xml:space="preserve">
shkola shevzhenko@mail.ru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(71347) 25127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Сарыбұлақ селосы, </w:t>
            </w:r>
            <w:r>
              <w:br/>
            </w:r>
            <w:r>
              <w:rPr>
                <w:rFonts w:ascii="Times New Roman"/>
                <w:b w:val="false"/>
                <w:i w:val="false"/>
                <w:color w:val="000000"/>
                <w:sz w:val="20"/>
              </w:rPr>
              <w:t xml:space="preserve">
Абай көшесі, № 5, lazzat..b@mail.ru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(71359) 40170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"Жарөткел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Жарөткел селосы, Абылайхан көшесі, № 5, jarotkel@mail.ru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"Қыналы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w:t>
            </w:r>
            <w:r>
              <w:br/>
            </w:r>
            <w:r>
              <w:rPr>
                <w:rFonts w:ascii="Times New Roman"/>
                <w:b w:val="false"/>
                <w:i w:val="false"/>
                <w:color w:val="000000"/>
                <w:sz w:val="20"/>
              </w:rPr>
              <w:t xml:space="preserve">
Қияқты селосы, </w:t>
            </w:r>
            <w:r>
              <w:br/>
            </w:r>
            <w:r>
              <w:rPr>
                <w:rFonts w:ascii="Times New Roman"/>
                <w:b w:val="false"/>
                <w:i w:val="false"/>
                <w:color w:val="000000"/>
                <w:sz w:val="20"/>
              </w:rPr>
              <w:t xml:space="preserve">
Оразалин көшесі, № 6, orken_91g@mail.ru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25643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Байжанкөл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Байжанкөл селосы, Baizhankol@mail.ru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34066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Тымабұлақ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Әйтеке би ауданы, Қырыққұдық селосы, Tymabulak_Ratbaeva@mail.ru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40470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Курмангазы көшесі, № 98sch_karaulkeldy1@mail.ru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23115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 Казакстан көшесі № 86</w:t>
            </w:r>
            <w:r>
              <w:br/>
            </w:r>
            <w:r>
              <w:rPr>
                <w:rFonts w:ascii="Times New Roman"/>
                <w:b w:val="false"/>
                <w:i w:val="false"/>
                <w:color w:val="000000"/>
                <w:sz w:val="20"/>
              </w:rPr>
              <w:t>
runi_romik@mail.ru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Жармағамбетов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Қарауылкелді селосы</w:t>
            </w:r>
            <w:r>
              <w:br/>
            </w:r>
            <w:r>
              <w:rPr>
                <w:rFonts w:ascii="Times New Roman"/>
                <w:b w:val="false"/>
                <w:i w:val="false"/>
                <w:color w:val="000000"/>
                <w:sz w:val="20"/>
              </w:rPr>
              <w:t>
С Жиенбаев көшесі, № 8</w:t>
            </w:r>
            <w:r>
              <w:br/>
            </w:r>
            <w:r>
              <w:rPr>
                <w:rFonts w:ascii="Times New Roman"/>
                <w:b w:val="false"/>
                <w:i w:val="false"/>
                <w:color w:val="000000"/>
                <w:sz w:val="20"/>
              </w:rPr>
              <w:t>
tobyk_school.06@mail.ru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Алтай батыр ауылы Asxarmax7575@mail.ru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Баршақұм ауылы</w:t>
            </w:r>
            <w:r>
              <w:br/>
            </w:r>
            <w:r>
              <w:rPr>
                <w:rFonts w:ascii="Times New Roman"/>
                <w:b w:val="false"/>
                <w:i w:val="false"/>
                <w:color w:val="000000"/>
                <w:sz w:val="20"/>
              </w:rPr>
              <w:t>
nazgul.bn/_82@mail.ru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40580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Ебейті ауылы</w:t>
            </w:r>
            <w:r>
              <w:br/>
            </w:r>
            <w:r>
              <w:rPr>
                <w:rFonts w:ascii="Times New Roman"/>
                <w:b w:val="false"/>
                <w:i w:val="false"/>
                <w:color w:val="000000"/>
                <w:sz w:val="20"/>
              </w:rPr>
              <w:t>
medet-ac@mail.ru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26238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«Қожабай Жазықов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Кемерши ауылы </w:t>
            </w:r>
            <w:r>
              <w:br/>
            </w:r>
            <w:r>
              <w:rPr>
                <w:rFonts w:ascii="Times New Roman"/>
                <w:b w:val="false"/>
                <w:i w:val="false"/>
                <w:color w:val="000000"/>
                <w:sz w:val="20"/>
              </w:rPr>
              <w:t>
mira_nazar-78@mail.ru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Бұлақтыкөл ауылы </w:t>
            </w:r>
            <w:r>
              <w:br/>
            </w:r>
            <w:r>
              <w:rPr>
                <w:rFonts w:ascii="Times New Roman"/>
                <w:b w:val="false"/>
                <w:i w:val="false"/>
                <w:color w:val="000000"/>
                <w:sz w:val="20"/>
              </w:rPr>
              <w:t>
orman_altaiylu@mail.ru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Жаңатаң ауылы</w:t>
            </w:r>
            <w:r>
              <w:br/>
            </w:r>
            <w:r>
              <w:rPr>
                <w:rFonts w:ascii="Times New Roman"/>
                <w:b w:val="false"/>
                <w:i w:val="false"/>
                <w:color w:val="000000"/>
                <w:sz w:val="20"/>
              </w:rPr>
              <w:t>
bik66@mail.ru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47470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Жарқамыс ауылы baig_roo@mail.ru@mail.ru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34621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Қаражар ауылы </w:t>
            </w:r>
            <w:r>
              <w:br/>
            </w:r>
            <w:r>
              <w:rPr>
                <w:rFonts w:ascii="Times New Roman"/>
                <w:b w:val="false"/>
                <w:i w:val="false"/>
                <w:color w:val="000000"/>
                <w:sz w:val="20"/>
              </w:rPr>
              <w:t>
Kaliv_Sabir@mail.ru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34830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Көкбұлақ ауылы </w:t>
            </w:r>
            <w:r>
              <w:br/>
            </w:r>
            <w:r>
              <w:rPr>
                <w:rFonts w:ascii="Times New Roman"/>
                <w:b w:val="false"/>
                <w:i w:val="false"/>
                <w:color w:val="000000"/>
                <w:sz w:val="20"/>
              </w:rPr>
              <w:t>
Kokbulak@mail.ru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74172</w:t>
            </w:r>
          </w:p>
        </w:tc>
        <w:tc>
          <w:tcPr>
            <w:tcW w:w="0" w:type="auto"/>
            <w:vMerge/>
            <w:tcBorders>
              <w:top w:val="nil"/>
              <w:left w:val="single" w:color="cfcfcf" w:sz="5"/>
              <w:bottom w:val="single" w:color="cfcfcf" w:sz="5"/>
              <w:right w:val="single" w:color="cfcfcf" w:sz="5"/>
            </w:tcBorders>
          </w:tcPr>
          <w:p/>
        </w:tc>
      </w:tr>
      <w:tr>
        <w:trPr>
          <w:trHeight w:val="7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 Жиенбаев атындағы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Оймауыт ауылы Schamatkoyanbaev@mail.ru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24410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Дияр ауылы</w:t>
            </w:r>
            <w:r>
              <w:br/>
            </w:r>
            <w:r>
              <w:rPr>
                <w:rFonts w:ascii="Times New Roman"/>
                <w:b w:val="false"/>
                <w:i w:val="false"/>
                <w:color w:val="000000"/>
                <w:sz w:val="20"/>
              </w:rPr>
              <w:t>
adilbekmanibaev@mail.ru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47370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Матайқұм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47210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Ноғайты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Жарлы ауылы </w:t>
            </w:r>
            <w:r>
              <w:br/>
            </w:r>
            <w:r>
              <w:rPr>
                <w:rFonts w:ascii="Times New Roman"/>
                <w:b w:val="false"/>
                <w:i w:val="false"/>
                <w:color w:val="000000"/>
                <w:sz w:val="20"/>
              </w:rPr>
              <w:t>
nursaya_82@mail.ru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Қораши ауылы</w:t>
            </w:r>
            <w:r>
              <w:br/>
            </w:r>
            <w:r>
              <w:rPr>
                <w:rFonts w:ascii="Times New Roman"/>
                <w:b w:val="false"/>
                <w:i w:val="false"/>
                <w:color w:val="000000"/>
                <w:sz w:val="20"/>
              </w:rPr>
              <w:t>
zhakas_togizbai@mail.ru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74800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Қосарал ауылы</w:t>
            </w:r>
            <w:r>
              <w:br/>
            </w:r>
            <w:r>
              <w:rPr>
                <w:rFonts w:ascii="Times New Roman"/>
                <w:b w:val="false"/>
                <w:i w:val="false"/>
                <w:color w:val="000000"/>
                <w:sz w:val="20"/>
              </w:rPr>
              <w:t>
uyotegen84@mail.ru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74282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жырау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Қопа ауылы </w:t>
            </w:r>
            <w:r>
              <w:br/>
            </w:r>
            <w:r>
              <w:rPr>
                <w:rFonts w:ascii="Times New Roman"/>
                <w:b w:val="false"/>
                <w:i w:val="false"/>
                <w:color w:val="000000"/>
                <w:sz w:val="20"/>
              </w:rPr>
              <w:t>
s.b_79@mail.ru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«Сакен Сейфуллин бастауыш мектебі»</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Айрық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24247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Коптогай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26329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Қазақстан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74014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бастауыш мектебі» ММ</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Ноғайты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 Алтынсарин атындағы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Ақтам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35600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 Қызыләскер ауылы</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23187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«Шұқырши бастауыш мектебі»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Байғанин ауданы,</w:t>
            </w:r>
            <w:r>
              <w:br/>
            </w:r>
            <w:r>
              <w:rPr>
                <w:rFonts w:ascii="Times New Roman"/>
                <w:b w:val="false"/>
                <w:i w:val="false"/>
                <w:color w:val="000000"/>
                <w:sz w:val="20"/>
              </w:rPr>
              <w:t xml:space="preserve">
Шукырши ауылы </w:t>
            </w:r>
            <w:r>
              <w:br/>
            </w:r>
            <w:r>
              <w:rPr>
                <w:rFonts w:ascii="Times New Roman"/>
                <w:b w:val="false"/>
                <w:i w:val="false"/>
                <w:color w:val="000000"/>
                <w:sz w:val="20"/>
              </w:rPr>
              <w:t>
baig_roo@mail.ru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25451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 irgizaltinsarin@mail.ru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p>
          <w:p>
            <w:pPr>
              <w:spacing w:after="20"/>
              <w:ind w:left="20"/>
              <w:jc w:val="both"/>
            </w:pP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Жүргенов көшесі, № 16, irgizkazak@mail.ru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Алтынсарин көшесі, № 6, irgizgimnazia@mail.ru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21540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Жангелді көшесі, № 18, irgizoris@mail.ru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21212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Құрлыс селосы, irgizalmanov@mail.ru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36145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«Т.Шонанұлы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Құтикөл селосы, irgizshonan@mail.ru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Құйлыс селосы, irgizkyils@mail.ru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«Т.Жүргенов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Нұра селосы, irgizajurgenov@mail.ru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72464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Құмтоғай селосы, irgizkumtogai@mail.ru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«М.Төлегенов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Ақши селосы, irgiztolegenov@mail.ru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«Т.Жаманмұрынов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Аманкөл селосы, irgizjamanmurinov@mail.ru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«Ө.Қанахин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Жайсаңбай селосы, irgizkanahin@mail.ru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32044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«Темірастау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Жаныс би селосы, irgiztemirastau@mail.ru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72601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«Шеңбертал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Шеңбертал селосы, irgizshenbertal@mail.ru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72695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Қалыбай селосы, irgizkalibai@mail.ru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34030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«Нарқызыл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Жарма селосы, irgiznarkizil@mail.ru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72230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Дүкен селосы, irgizduken@mail.ru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xml:space="preserve">
Мамыр селосы, </w:t>
            </w:r>
            <w:r>
              <w:br/>
            </w:r>
            <w:r>
              <w:rPr>
                <w:rFonts w:ascii="Times New Roman"/>
                <w:b w:val="false"/>
                <w:i w:val="false"/>
                <w:color w:val="000000"/>
                <w:sz w:val="20"/>
              </w:rPr>
              <w:t>
irgizmamir@mail.ru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«Белшер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Белшер селосы, irgizbelsher@mail.ru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72557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179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Ырғыз ауданы,</w:t>
            </w:r>
            <w:r>
              <w:br/>
            </w:r>
            <w:r>
              <w:rPr>
                <w:rFonts w:ascii="Times New Roman"/>
                <w:b w:val="false"/>
                <w:i w:val="false"/>
                <w:color w:val="000000"/>
                <w:sz w:val="20"/>
              </w:rPr>
              <w:t>
Қарасай селосы, irgizkarasai@mail.ru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Қарақұдық селосы, irgizkarakudik@mail.ru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24379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Қалалыкөл селосы, irgizkalalkoli@mail.ru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72344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Ырғыз ауданы, </w:t>
            </w:r>
            <w:r>
              <w:br/>
            </w:r>
            <w:r>
              <w:rPr>
                <w:rFonts w:ascii="Times New Roman"/>
                <w:b w:val="false"/>
                <w:i w:val="false"/>
                <w:color w:val="000000"/>
                <w:sz w:val="20"/>
              </w:rPr>
              <w:t>
Қаракөл селосы, irgizkarakol@mail.ru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32100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Бадамша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Бадамша ауылы, </w:t>
            </w:r>
            <w:r>
              <w:br/>
            </w:r>
            <w:r>
              <w:rPr>
                <w:rFonts w:ascii="Times New Roman"/>
                <w:b w:val="false"/>
                <w:i w:val="false"/>
                <w:color w:val="000000"/>
                <w:sz w:val="20"/>
              </w:rPr>
              <w:t>
Абулхаир хан көшесі, № 28</w:t>
            </w:r>
            <w:r>
              <w:br/>
            </w:r>
            <w:r>
              <w:rPr>
                <w:rFonts w:ascii="Times New Roman"/>
                <w:b w:val="false"/>
                <w:i w:val="false"/>
                <w:color w:val="000000"/>
                <w:sz w:val="20"/>
              </w:rPr>
              <w:t>
shool_badam@mail.ru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Бадамша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Бадамша ауылы, Джангильдин көшесі, № 7</w:t>
            </w:r>
            <w:r>
              <w:br/>
            </w:r>
            <w:r>
              <w:rPr>
                <w:rFonts w:ascii="Times New Roman"/>
                <w:b w:val="false"/>
                <w:i w:val="false"/>
                <w:color w:val="000000"/>
                <w:sz w:val="20"/>
              </w:rPr>
              <w:t>
bsh2.mk@mail.ru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22681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Григорьевка ауылы, Панфилов көшесі, № 19</w:t>
            </w:r>
            <w:r>
              <w:br/>
            </w:r>
            <w:r>
              <w:rPr>
                <w:rFonts w:ascii="Times New Roman"/>
                <w:b w:val="false"/>
                <w:i w:val="false"/>
                <w:color w:val="000000"/>
                <w:sz w:val="20"/>
              </w:rPr>
              <w:t>
grigorevka@mail.ru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29266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Алимбетовка ауылы</w:t>
            </w:r>
            <w:r>
              <w:br/>
            </w:r>
            <w:r>
              <w:rPr>
                <w:rFonts w:ascii="Times New Roman"/>
                <w:b w:val="false"/>
                <w:i w:val="false"/>
                <w:color w:val="000000"/>
                <w:sz w:val="20"/>
              </w:rPr>
              <w:t>
alimbet_sh_67@mail.ru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29808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Степное ауылы</w:t>
            </w:r>
            <w:r>
              <w:br/>
            </w:r>
            <w:r>
              <w:rPr>
                <w:rFonts w:ascii="Times New Roman"/>
                <w:b w:val="false"/>
                <w:i w:val="false"/>
                <w:color w:val="000000"/>
                <w:sz w:val="20"/>
              </w:rPr>
              <w:t>
sazda@mail.ru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29788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«Бородиновка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Кайракты ауылы borodinovka_2012@mail.ru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29412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орта мектеп бала- 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Жосалы ауылы</w:t>
            </w:r>
            <w:r>
              <w:br/>
            </w:r>
            <w:r>
              <w:rPr>
                <w:rFonts w:ascii="Times New Roman"/>
                <w:b w:val="false"/>
                <w:i w:val="false"/>
                <w:color w:val="000000"/>
                <w:sz w:val="20"/>
              </w:rPr>
              <w:t>
gosala-sad@bk.ru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26508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xml:space="preserve">
Косестек ауылы, </w:t>
            </w:r>
            <w:r>
              <w:br/>
            </w:r>
            <w:r>
              <w:rPr>
                <w:rFonts w:ascii="Times New Roman"/>
                <w:b w:val="false"/>
                <w:i w:val="false"/>
                <w:color w:val="000000"/>
                <w:sz w:val="20"/>
              </w:rPr>
              <w:t>
Киров көшесі, № 135</w:t>
            </w:r>
            <w:r>
              <w:br/>
            </w:r>
            <w:r>
              <w:rPr>
                <w:rFonts w:ascii="Times New Roman"/>
                <w:b w:val="false"/>
                <w:i w:val="false"/>
                <w:color w:val="000000"/>
                <w:sz w:val="20"/>
              </w:rPr>
              <w:t>
kos-istek.sh@mail.ru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24183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«В.И.Пацаев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Шәмші Қалдаяқов ауылы</w:t>
            </w:r>
            <w:r>
              <w:br/>
            </w:r>
            <w:r>
              <w:rPr>
                <w:rFonts w:ascii="Times New Roman"/>
                <w:b w:val="false"/>
                <w:i w:val="false"/>
                <w:color w:val="000000"/>
                <w:sz w:val="20"/>
              </w:rPr>
              <w:t>
alexsandrovka@mail.ru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26109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Петропавловка ауылы,</w:t>
            </w:r>
            <w:r>
              <w:br/>
            </w:r>
            <w:r>
              <w:rPr>
                <w:rFonts w:ascii="Times New Roman"/>
                <w:b w:val="false"/>
                <w:i w:val="false"/>
                <w:color w:val="000000"/>
                <w:sz w:val="20"/>
              </w:rPr>
              <w:t>
Конаев көшесі, № 70</w:t>
            </w:r>
            <w:r>
              <w:br/>
            </w:r>
            <w:r>
              <w:rPr>
                <w:rFonts w:ascii="Times New Roman"/>
                <w:b w:val="false"/>
                <w:i w:val="false"/>
                <w:color w:val="000000"/>
                <w:sz w:val="20"/>
              </w:rPr>
              <w:t>
moldagereeva@mail.ru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71498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поле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Бозтөбе ауылы</w:t>
            </w:r>
            <w:r>
              <w:br/>
            </w:r>
            <w:r>
              <w:rPr>
                <w:rFonts w:ascii="Times New Roman"/>
                <w:b w:val="false"/>
                <w:i w:val="false"/>
                <w:color w:val="000000"/>
                <w:sz w:val="20"/>
              </w:rPr>
              <w:t>
boztobe@mail.ru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71002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Херсон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24268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Велиховка ауылы</w:t>
            </w:r>
            <w:r>
              <w:br/>
            </w:r>
            <w:r>
              <w:rPr>
                <w:rFonts w:ascii="Times New Roman"/>
                <w:b w:val="false"/>
                <w:i w:val="false"/>
                <w:color w:val="000000"/>
                <w:sz w:val="20"/>
              </w:rPr>
              <w:t>
velichovkaosh@mail.ru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26386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Приозерное селосы</w:t>
            </w:r>
            <w:r>
              <w:br/>
            </w:r>
            <w:r>
              <w:rPr>
                <w:rFonts w:ascii="Times New Roman"/>
                <w:b w:val="false"/>
                <w:i w:val="false"/>
                <w:color w:val="000000"/>
                <w:sz w:val="20"/>
              </w:rPr>
              <w:t>
priozer15@mail.ru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71140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«Кзыл-Флот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w:t>
            </w:r>
            <w:r>
              <w:br/>
            </w:r>
            <w:r>
              <w:rPr>
                <w:rFonts w:ascii="Times New Roman"/>
                <w:b w:val="false"/>
                <w:i w:val="false"/>
                <w:color w:val="000000"/>
                <w:sz w:val="20"/>
              </w:rPr>
              <w:t>
Карабутак селосы</w:t>
            </w:r>
            <w:r>
              <w:br/>
            </w:r>
            <w:r>
              <w:rPr>
                <w:rFonts w:ascii="Times New Roman"/>
                <w:b w:val="false"/>
                <w:i w:val="false"/>
                <w:color w:val="000000"/>
                <w:sz w:val="20"/>
              </w:rPr>
              <w:t>
kzyl-flot_osh@mail.ru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50040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Мамыт селосы</w:t>
            </w:r>
            <w:r>
              <w:br/>
            </w:r>
            <w:r>
              <w:rPr>
                <w:rFonts w:ascii="Times New Roman"/>
                <w:b w:val="false"/>
                <w:i w:val="false"/>
                <w:color w:val="000000"/>
                <w:sz w:val="20"/>
              </w:rPr>
              <w:t>
mamyt.ru@mail.ru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29677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Сарыбулак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24437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Первомай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29754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«Преображеновска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Қарғалы ауданы, Преображеновка ауылы</w:t>
            </w:r>
            <w:r>
              <w:br/>
            </w:r>
            <w:r>
              <w:rPr>
                <w:rFonts w:ascii="Times New Roman"/>
                <w:b w:val="false"/>
                <w:i w:val="false"/>
                <w:color w:val="000000"/>
                <w:sz w:val="20"/>
              </w:rPr>
              <w:t>
Заречная көшесі, № 25</w:t>
            </w:r>
            <w:r>
              <w:br/>
            </w:r>
            <w:r>
              <w:rPr>
                <w:rFonts w:ascii="Times New Roman"/>
                <w:b w:val="false"/>
                <w:i w:val="false"/>
                <w:color w:val="000000"/>
                <w:sz w:val="20"/>
              </w:rPr>
              <w:t>
priobrshcool@mail.ru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27124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Нововведенка ауылы</w:t>
            </w:r>
            <w:r>
              <w:br/>
            </w:r>
            <w:r>
              <w:rPr>
                <w:rFonts w:ascii="Times New Roman"/>
                <w:b w:val="false"/>
                <w:i w:val="false"/>
                <w:color w:val="000000"/>
                <w:sz w:val="20"/>
              </w:rPr>
              <w:t>
novoved-karg@mail.ru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71118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«Кемпирсай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ауданы, </w:t>
            </w:r>
            <w:r>
              <w:br/>
            </w:r>
            <w:r>
              <w:rPr>
                <w:rFonts w:ascii="Times New Roman"/>
                <w:b w:val="false"/>
                <w:i w:val="false"/>
                <w:color w:val="000000"/>
                <w:sz w:val="20"/>
              </w:rPr>
              <w:t>
Кемпирсай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p>
          <w:p>
            <w:pPr>
              <w:spacing w:after="20"/>
              <w:ind w:left="20"/>
              <w:jc w:val="both"/>
            </w:pPr>
            <w:r>
              <w:rPr>
                <w:rFonts w:ascii="Times New Roman"/>
                <w:b w:val="false"/>
                <w:i w:val="false"/>
                <w:color w:val="000000"/>
                <w:sz w:val="20"/>
              </w:rPr>
              <w:t>27033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отра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Ақырап ауылы,</w:t>
            </w:r>
            <w:r>
              <w:br/>
            </w:r>
            <w:r>
              <w:rPr>
                <w:rFonts w:ascii="Times New Roman"/>
                <w:b w:val="false"/>
                <w:i w:val="false"/>
                <w:color w:val="000000"/>
                <w:sz w:val="20"/>
              </w:rPr>
              <w:t>
Шоссейная көшесі, № 2 Akyrap_sh@mail.ru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Бегалы ауылы,</w:t>
            </w:r>
            <w:r>
              <w:br/>
            </w:r>
            <w:r>
              <w:rPr>
                <w:rFonts w:ascii="Times New Roman"/>
                <w:b w:val="false"/>
                <w:i w:val="false"/>
                <w:color w:val="000000"/>
                <w:sz w:val="20"/>
              </w:rPr>
              <w:t>
Абай көшесі, № 1, Begala06@rambler.ru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24129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r>
              <w:br/>
            </w:r>
            <w:r>
              <w:rPr>
                <w:rFonts w:ascii="Times New Roman"/>
                <w:b w:val="false"/>
                <w:i w:val="false"/>
                <w:color w:val="000000"/>
                <w:sz w:val="20"/>
              </w:rPr>
              <w:t>
А.Молдағұлова көшесі, № 15 Zarsaissh@mail.ru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73848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Қобда ауданы,</w:t>
            </w:r>
            <w:r>
              <w:br/>
            </w:r>
            <w:r>
              <w:rPr>
                <w:rFonts w:ascii="Times New Roman"/>
                <w:b w:val="false"/>
                <w:i w:val="false"/>
                <w:color w:val="000000"/>
                <w:sz w:val="20"/>
              </w:rPr>
              <w:t xml:space="preserve">
Жаңаталап ауылы, Пятковский к-сі, № 55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73768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Жиренқопа ауылы,</w:t>
            </w:r>
            <w:r>
              <w:br/>
            </w:r>
            <w:r>
              <w:rPr>
                <w:rFonts w:ascii="Times New Roman"/>
                <w:b w:val="false"/>
                <w:i w:val="false"/>
                <w:color w:val="000000"/>
                <w:sz w:val="20"/>
              </w:rPr>
              <w:t>
Жастар ауылы, № 5 Zirenkopa_om@mail.ru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36672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Калиновка ауылы,</w:t>
            </w:r>
            <w:r>
              <w:br/>
            </w:r>
            <w:r>
              <w:rPr>
                <w:rFonts w:ascii="Times New Roman"/>
                <w:b w:val="false"/>
                <w:i w:val="false"/>
                <w:color w:val="000000"/>
                <w:sz w:val="20"/>
              </w:rPr>
              <w:t>
Терещенко көшесі, № 66 Kalinovkassh@mail.ru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23284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Жарык ауылы,</w:t>
            </w:r>
            <w:r>
              <w:br/>
            </w:r>
            <w:r>
              <w:rPr>
                <w:rFonts w:ascii="Times New Roman"/>
                <w:b w:val="false"/>
                <w:i w:val="false"/>
                <w:color w:val="000000"/>
                <w:sz w:val="20"/>
              </w:rPr>
              <w:t xml:space="preserve">
Әубәкір көшесі,№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72161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Құрсай ауылы,</w:t>
            </w:r>
            <w:r>
              <w:br/>
            </w:r>
            <w:r>
              <w:rPr>
                <w:rFonts w:ascii="Times New Roman"/>
                <w:b w:val="false"/>
                <w:i w:val="false"/>
                <w:color w:val="000000"/>
                <w:sz w:val="20"/>
              </w:rPr>
              <w:t>
А.Молдағұлова көшесі, № 6, Kursaissh@mail.ru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73364</w:t>
            </w:r>
          </w:p>
        </w:tc>
        <w:tc>
          <w:tcPr>
            <w:tcW w:w="0" w:type="auto"/>
            <w:vMerge/>
            <w:tcBorders>
              <w:top w:val="nil"/>
              <w:left w:val="single" w:color="cfcfcf" w:sz="5"/>
              <w:bottom w:val="single" w:color="cfcfcf" w:sz="5"/>
              <w:right w:val="single" w:color="cfcfcf" w:sz="5"/>
            </w:tcBorders>
          </w:tcPr>
          <w:p/>
        </w:tc>
      </w:tr>
      <w:tr>
        <w:trPr>
          <w:trHeight w:val="10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xml:space="preserve">
Сейфуллин көшесі, №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С.Сейфуллин көшесі, № 44, Kobdakazsh@mail.ru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Астана көшесі, № 70 rssh@mail.ru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 Көпжасаровтар көшесі, № 35 gimkobda@mail.ru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Өтек ауылы,</w:t>
            </w:r>
            <w:r>
              <w:br/>
            </w:r>
            <w:r>
              <w:rPr>
                <w:rFonts w:ascii="Times New Roman"/>
                <w:b w:val="false"/>
                <w:i w:val="false"/>
                <w:color w:val="000000"/>
                <w:sz w:val="20"/>
              </w:rPr>
              <w:t>
Желтоксан көшесі, № 15 Utek_school@mail.ru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Бестау ауылы,</w:t>
            </w:r>
            <w:r>
              <w:br/>
            </w:r>
            <w:r>
              <w:rPr>
                <w:rFonts w:ascii="Times New Roman"/>
                <w:b w:val="false"/>
                <w:i w:val="false"/>
                <w:color w:val="000000"/>
                <w:sz w:val="20"/>
              </w:rPr>
              <w:t>
Ленин көшесі, № 5 Pyatigor…shool@mail.ru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25567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 ОМ»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Әлия ауылы,</w:t>
            </w:r>
            <w:r>
              <w:br/>
            </w:r>
            <w:r>
              <w:rPr>
                <w:rFonts w:ascii="Times New Roman"/>
                <w:b w:val="false"/>
                <w:i w:val="false"/>
                <w:color w:val="000000"/>
                <w:sz w:val="20"/>
              </w:rPr>
              <w:t>
Жастар көшесі, № 2 Alyamektep@rambler.ru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24502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«И.Құрманов ат.ОМ»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Қызылту ауылы,</w:t>
            </w:r>
            <w:r>
              <w:br/>
            </w:r>
            <w:r>
              <w:rPr>
                <w:rFonts w:ascii="Times New Roman"/>
                <w:b w:val="false"/>
                <w:i w:val="false"/>
                <w:color w:val="000000"/>
                <w:sz w:val="20"/>
              </w:rPr>
              <w:t>
Тәуелсіздік көшесі, № 4</w:t>
            </w:r>
            <w:r>
              <w:br/>
            </w:r>
            <w:r>
              <w:rPr>
                <w:rFonts w:ascii="Times New Roman"/>
                <w:b w:val="false"/>
                <w:i w:val="false"/>
                <w:color w:val="000000"/>
                <w:sz w:val="20"/>
              </w:rPr>
              <w:t xml:space="preserve">
Egindibulak.ukoz.ru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49250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мектеп-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Сарбұлақ ауылы,</w:t>
            </w:r>
            <w:r>
              <w:br/>
            </w:r>
            <w:r>
              <w:rPr>
                <w:rFonts w:ascii="Times New Roman"/>
                <w:b w:val="false"/>
                <w:i w:val="false"/>
                <w:color w:val="000000"/>
                <w:sz w:val="20"/>
              </w:rPr>
              <w:t>
Новая көшесі, № 4</w:t>
            </w:r>
            <w:r>
              <w:br/>
            </w:r>
            <w:r>
              <w:rPr>
                <w:rFonts w:ascii="Times New Roman"/>
                <w:b w:val="false"/>
                <w:i w:val="false"/>
                <w:color w:val="000000"/>
                <w:sz w:val="20"/>
              </w:rPr>
              <w:t>
Sarbulak_school@mail.ru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23096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15 атындағы мектеп-балабақша»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Көк үй ауылы,</w:t>
            </w:r>
            <w:r>
              <w:br/>
            </w:r>
            <w:r>
              <w:rPr>
                <w:rFonts w:ascii="Times New Roman"/>
                <w:b w:val="false"/>
                <w:i w:val="false"/>
                <w:color w:val="000000"/>
                <w:sz w:val="20"/>
              </w:rPr>
              <w:t xml:space="preserve">
Садовая көшесі, № 5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(71340) 35293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мектеп-балабақша комплексі»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Талдысай ауылы,</w:t>
            </w:r>
            <w:r>
              <w:br/>
            </w:r>
            <w:r>
              <w:rPr>
                <w:rFonts w:ascii="Times New Roman"/>
                <w:b w:val="false"/>
                <w:i w:val="false"/>
                <w:color w:val="000000"/>
                <w:sz w:val="20"/>
              </w:rPr>
              <w:t>
Ә.Молдағұлова көшесі, № 5, Taldysai@bk.ru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Терісаккан ауылы,</w:t>
            </w:r>
            <w:r>
              <w:br/>
            </w:r>
            <w:r>
              <w:rPr>
                <w:rFonts w:ascii="Times New Roman"/>
                <w:b w:val="false"/>
                <w:i w:val="false"/>
                <w:color w:val="000000"/>
                <w:sz w:val="20"/>
              </w:rPr>
              <w:t>
Ленин көшесі, №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73961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«И.Білтабанов атындағы мектеп-балабақша»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И.Білтабанов ауылы,</w:t>
            </w:r>
            <w:r>
              <w:br/>
            </w:r>
            <w:r>
              <w:rPr>
                <w:rFonts w:ascii="Times New Roman"/>
                <w:b w:val="false"/>
                <w:i w:val="false"/>
                <w:color w:val="000000"/>
                <w:sz w:val="20"/>
              </w:rPr>
              <w:t>
Центральная көшесі, № 10 Habalbilt_school@mail.ru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24716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Аксай ауылы,</w:t>
            </w:r>
            <w:r>
              <w:br/>
            </w:r>
            <w:r>
              <w:rPr>
                <w:rFonts w:ascii="Times New Roman"/>
                <w:b w:val="false"/>
                <w:i w:val="false"/>
                <w:color w:val="000000"/>
                <w:sz w:val="20"/>
              </w:rPr>
              <w:t>
Ленин көшесі, №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73094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Бұлақ ауылы,</w:t>
            </w:r>
            <w:r>
              <w:br/>
            </w:r>
            <w:r>
              <w:rPr>
                <w:rFonts w:ascii="Times New Roman"/>
                <w:b w:val="false"/>
                <w:i w:val="false"/>
                <w:color w:val="000000"/>
                <w:sz w:val="20"/>
              </w:rPr>
              <w:t>
Жастар көшесі, №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Қанай ауылы,</w:t>
            </w:r>
            <w:r>
              <w:br/>
            </w:r>
            <w:r>
              <w:rPr>
                <w:rFonts w:ascii="Times New Roman"/>
                <w:b w:val="false"/>
                <w:i w:val="false"/>
                <w:color w:val="000000"/>
                <w:sz w:val="20"/>
              </w:rPr>
              <w:t>
Озерная көшесі, №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«Қобыланды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Қоғалы ауылы,</w:t>
            </w:r>
            <w:r>
              <w:br/>
            </w:r>
            <w:r>
              <w:rPr>
                <w:rFonts w:ascii="Times New Roman"/>
                <w:b w:val="false"/>
                <w:i w:val="false"/>
                <w:color w:val="000000"/>
                <w:sz w:val="20"/>
              </w:rPr>
              <w:t>
Абай көшесі, №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49110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«Қосөткел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Қобда ауданы,</w:t>
            </w:r>
            <w:r>
              <w:br/>
            </w:r>
            <w:r>
              <w:rPr>
                <w:rFonts w:ascii="Times New Roman"/>
                <w:b w:val="false"/>
                <w:i w:val="false"/>
                <w:color w:val="000000"/>
                <w:sz w:val="20"/>
              </w:rPr>
              <w:t>
Қосөткел ауылы,</w:t>
            </w:r>
            <w:r>
              <w:br/>
            </w:r>
            <w:r>
              <w:rPr>
                <w:rFonts w:ascii="Times New Roman"/>
                <w:b w:val="false"/>
                <w:i w:val="false"/>
                <w:color w:val="000000"/>
                <w:sz w:val="20"/>
              </w:rPr>
              <w:t>
Абай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73363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«Сөгалы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Сөгалы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41310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Жарсай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25337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Қобда ауданы, </w:t>
            </w:r>
            <w:r>
              <w:br/>
            </w:r>
            <w:r>
              <w:rPr>
                <w:rFonts w:ascii="Times New Roman"/>
                <w:b w:val="false"/>
                <w:i w:val="false"/>
                <w:color w:val="000000"/>
                <w:sz w:val="20"/>
              </w:rPr>
              <w:t>
Каракемер ауылы,</w:t>
            </w:r>
            <w:r>
              <w:br/>
            </w:r>
            <w:r>
              <w:rPr>
                <w:rFonts w:ascii="Times New Roman"/>
                <w:b w:val="false"/>
                <w:i w:val="false"/>
                <w:color w:val="000000"/>
                <w:sz w:val="20"/>
              </w:rPr>
              <w:t>
Центральная көшесі, № 15 karakemir.mektep@mail.ru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36502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Қарабұлақ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«Ропповка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Байтақ ауылы,</w:t>
            </w:r>
            <w:r>
              <w:br/>
            </w:r>
            <w:r>
              <w:rPr>
                <w:rFonts w:ascii="Times New Roman"/>
                <w:b w:val="false"/>
                <w:i w:val="false"/>
                <w:color w:val="000000"/>
                <w:sz w:val="20"/>
              </w:rPr>
              <w:t>
Набережная көшесі, №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73216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Ортақ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72406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мектеп-балабақша комплексі»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Қобда ауылы,</w:t>
            </w:r>
            <w:r>
              <w:br/>
            </w:r>
            <w:r>
              <w:rPr>
                <w:rFonts w:ascii="Times New Roman"/>
                <w:b w:val="false"/>
                <w:i w:val="false"/>
                <w:color w:val="000000"/>
                <w:sz w:val="20"/>
              </w:rPr>
              <w:t>
Көпжасаровтар көшесі, № 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бастауыш мектебі»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Қобда ауданы, </w:t>
            </w:r>
            <w:r>
              <w:br/>
            </w:r>
            <w:r>
              <w:rPr>
                <w:rFonts w:ascii="Times New Roman"/>
                <w:b w:val="false"/>
                <w:i w:val="false"/>
                <w:color w:val="000000"/>
                <w:sz w:val="20"/>
              </w:rPr>
              <w:t>
Жаманкөл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72346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238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Абай көшесі, № 20а martukschool1@rambler.ru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21619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Мәртөк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Жамбыл көшесі, № 125 Akt_martuk2@mail.ru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31159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r>
              <w:br/>
            </w:r>
            <w:r>
              <w:rPr>
                <w:rFonts w:ascii="Times New Roman"/>
                <w:b w:val="false"/>
                <w:i w:val="false"/>
                <w:color w:val="000000"/>
                <w:sz w:val="20"/>
              </w:rPr>
              <w:t>
Жамбыл көшесі, № 148 marukssh3@mail,ru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Мәртөк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w:t>
            </w:r>
            <w:r>
              <w:br/>
            </w:r>
            <w:r>
              <w:rPr>
                <w:rFonts w:ascii="Times New Roman"/>
                <w:b w:val="false"/>
                <w:i w:val="false"/>
                <w:color w:val="000000"/>
                <w:sz w:val="20"/>
              </w:rPr>
              <w:t>
Озмитель көшесі, № 5 msho4@mail.ru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22058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ауылы, </w:t>
            </w:r>
            <w:r>
              <w:br/>
            </w:r>
            <w:r>
              <w:rPr>
                <w:rFonts w:ascii="Times New Roman"/>
                <w:b w:val="false"/>
                <w:i w:val="false"/>
                <w:color w:val="000000"/>
                <w:sz w:val="20"/>
              </w:rPr>
              <w:t>
Болашақ көш., 4 karatuqaisn@mail.ru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26416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r>
              <w:br/>
            </w:r>
            <w:r>
              <w:rPr>
                <w:rFonts w:ascii="Times New Roman"/>
                <w:b w:val="false"/>
                <w:i w:val="false"/>
                <w:color w:val="000000"/>
                <w:sz w:val="20"/>
              </w:rPr>
              <w:t>
ulmeken63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25048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r>
              <w:br/>
            </w:r>
            <w:r>
              <w:rPr>
                <w:rFonts w:ascii="Times New Roman"/>
                <w:b w:val="false"/>
                <w:i w:val="false"/>
                <w:color w:val="000000"/>
                <w:sz w:val="20"/>
              </w:rPr>
              <w:t>
Болашақ көшесі, № 54 zaisanshkola@mail.ru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28739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 Жеңіс көшесі, № 15 xlebodarovka-sh@mail.ru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33106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селосы, </w:t>
            </w:r>
            <w:r>
              <w:br/>
            </w:r>
            <w:r>
              <w:rPr>
                <w:rFonts w:ascii="Times New Roman"/>
                <w:b w:val="false"/>
                <w:i w:val="false"/>
                <w:color w:val="000000"/>
                <w:sz w:val="20"/>
              </w:rPr>
              <w:t>
10 жылдық Астана көшесі, № 1 197127@mail.ru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24450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Вознесеновка селосы, Советская көшесі, № 18 Akt_martuk_voznesenovsk 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24218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селосы, </w:t>
            </w:r>
            <w:r>
              <w:br/>
            </w:r>
            <w:r>
              <w:rPr>
                <w:rFonts w:ascii="Times New Roman"/>
                <w:b w:val="false"/>
                <w:i w:val="false"/>
                <w:color w:val="000000"/>
                <w:sz w:val="20"/>
              </w:rPr>
              <w:t xml:space="preserve">
Қонаев көшесі, № 1 </w:t>
            </w:r>
            <w:r>
              <w:br/>
            </w:r>
            <w:r>
              <w:rPr>
                <w:rFonts w:ascii="Times New Roman"/>
                <w:b w:val="false"/>
                <w:i w:val="false"/>
                <w:color w:val="000000"/>
                <w:sz w:val="20"/>
              </w:rPr>
              <w:t>
mzhrh@mail.ru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селосы, Бөгенбай батыр көшесі, № 7</w:t>
            </w:r>
            <w:r>
              <w:br/>
            </w:r>
            <w:r>
              <w:rPr>
                <w:rFonts w:ascii="Times New Roman"/>
                <w:b w:val="false"/>
                <w:i w:val="false"/>
                <w:color w:val="000000"/>
                <w:sz w:val="20"/>
              </w:rPr>
              <w:t>
manshuk1985@mail.ru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26320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 Бөгенбай батыр көшесі, № 10</w:t>
            </w:r>
            <w:r>
              <w:br/>
            </w:r>
            <w:r>
              <w:rPr>
                <w:rFonts w:ascii="Times New Roman"/>
                <w:b w:val="false"/>
                <w:i w:val="false"/>
                <w:color w:val="000000"/>
                <w:sz w:val="20"/>
              </w:rPr>
              <w:t>
Buitura.schola@mail.ru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селосы, Балгазин көшесі, № 48 komintern@mail.ru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25714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«Нагорный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Саржансай селосы,</w:t>
            </w:r>
            <w:r>
              <w:br/>
            </w:r>
            <w:r>
              <w:rPr>
                <w:rFonts w:ascii="Times New Roman"/>
                <w:b w:val="false"/>
                <w:i w:val="false"/>
                <w:color w:val="000000"/>
                <w:sz w:val="20"/>
              </w:rPr>
              <w:t>
Достық көшесі, № 30 nagorsh@mail.ru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Бөрте селосы, </w:t>
            </w:r>
            <w:r>
              <w:br/>
            </w:r>
            <w:r>
              <w:rPr>
                <w:rFonts w:ascii="Times New Roman"/>
                <w:b w:val="false"/>
                <w:i w:val="false"/>
                <w:color w:val="000000"/>
                <w:sz w:val="20"/>
              </w:rPr>
              <w:t>
Абай көшесі, № 32 Mazeqora 68@mail.ru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28126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Полтавка селосы, </w:t>
            </w:r>
            <w:r>
              <w:br/>
            </w:r>
            <w:r>
              <w:rPr>
                <w:rFonts w:ascii="Times New Roman"/>
                <w:b w:val="false"/>
                <w:i w:val="false"/>
                <w:color w:val="000000"/>
                <w:sz w:val="20"/>
              </w:rPr>
              <w:t>
Жастар көшесі, № 30 poltavka_school@mail,ru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25514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селосы, Квиндта көшесі, № 26 Karataysaish@mail.ru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r>
              <w:br/>
            </w:r>
            <w:r>
              <w:rPr>
                <w:rFonts w:ascii="Times New Roman"/>
                <w:b w:val="false"/>
                <w:i w:val="false"/>
                <w:color w:val="000000"/>
                <w:sz w:val="20"/>
              </w:rPr>
              <w:t>
Почтовая көшесі, № 4 hazretshkola@mail.ru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983835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Кеңсахара селосы, Болашақ көш., 17 kensashara-scoo@mail.ru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селосы, 10 жылдық Астана көшесі, № 4</w:t>
            </w:r>
            <w:r>
              <w:br/>
            </w:r>
            <w:r>
              <w:rPr>
                <w:rFonts w:ascii="Times New Roman"/>
                <w:b w:val="false"/>
                <w:i w:val="false"/>
                <w:color w:val="000000"/>
                <w:sz w:val="20"/>
              </w:rPr>
              <w:t>
shevchenkoosh@mail.ru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селосы, Б.Момышұлы көшесі, № 19 verenkaschkola@mail.ru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72663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 </w:t>
            </w:r>
            <w:r>
              <w:br/>
            </w:r>
            <w:r>
              <w:rPr>
                <w:rFonts w:ascii="Times New Roman"/>
                <w:b w:val="false"/>
                <w:i w:val="false"/>
                <w:color w:val="000000"/>
                <w:sz w:val="20"/>
              </w:rPr>
              <w:t>
Жеңіс көшесі, № 4 pokrovkash@mail.ru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25615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 </w:t>
            </w:r>
            <w:r>
              <w:br/>
            </w:r>
            <w:r>
              <w:rPr>
                <w:rFonts w:ascii="Times New Roman"/>
                <w:b w:val="false"/>
                <w:i w:val="false"/>
                <w:color w:val="000000"/>
                <w:sz w:val="20"/>
              </w:rPr>
              <w:t>
Орталық көшесі, № 56Б KAZANkA-sh@mail.ru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27354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 </w:t>
            </w:r>
            <w:r>
              <w:br/>
            </w:r>
            <w:r>
              <w:rPr>
                <w:rFonts w:ascii="Times New Roman"/>
                <w:b w:val="false"/>
                <w:i w:val="false"/>
                <w:color w:val="000000"/>
                <w:sz w:val="20"/>
              </w:rPr>
              <w:t>
Достық көшесі, № 39 dmitrievk osh@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25365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Шанды селосы, </w:t>
            </w:r>
            <w:r>
              <w:br/>
            </w:r>
            <w:r>
              <w:rPr>
                <w:rFonts w:ascii="Times New Roman"/>
                <w:b w:val="false"/>
                <w:i w:val="false"/>
                <w:color w:val="000000"/>
                <w:sz w:val="20"/>
              </w:rPr>
              <w:t>
Жангельдин көшесі, № 14 chaidaschola@mail.ru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74025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«Новофедоровка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Ақмоласай селосы, Ә.Молдағұлова көшесі, № 21</w:t>
            </w:r>
            <w:r>
              <w:br/>
            </w:r>
            <w:r>
              <w:rPr>
                <w:rFonts w:ascii="Times New Roman"/>
                <w:b w:val="false"/>
                <w:i w:val="false"/>
                <w:color w:val="000000"/>
                <w:sz w:val="20"/>
              </w:rPr>
              <w:t>
Nnmschool@mail.ru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72388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«Рыбаковка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w:t>
            </w:r>
            <w:r>
              <w:br/>
            </w:r>
            <w:r>
              <w:rPr>
                <w:rFonts w:ascii="Times New Roman"/>
                <w:b w:val="false"/>
                <w:i w:val="false"/>
                <w:color w:val="000000"/>
                <w:sz w:val="20"/>
              </w:rPr>
              <w:t>
Алтынсарин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73158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селосы, </w:t>
            </w:r>
            <w:r>
              <w:br/>
            </w:r>
            <w:r>
              <w:rPr>
                <w:rFonts w:ascii="Times New Roman"/>
                <w:b w:val="false"/>
                <w:i w:val="false"/>
                <w:color w:val="000000"/>
                <w:sz w:val="20"/>
              </w:rPr>
              <w:t>
Школьная көшесі, №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72881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«Степь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селосы, </w:t>
            </w:r>
            <w:r>
              <w:br/>
            </w:r>
            <w:r>
              <w:rPr>
                <w:rFonts w:ascii="Times New Roman"/>
                <w:b w:val="false"/>
                <w:i w:val="false"/>
                <w:color w:val="000000"/>
                <w:sz w:val="20"/>
              </w:rPr>
              <w:t>
Желтоқсан көшесі, №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72588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селосы, </w:t>
            </w:r>
            <w:r>
              <w:br/>
            </w:r>
            <w:r>
              <w:rPr>
                <w:rFonts w:ascii="Times New Roman"/>
                <w:b w:val="false"/>
                <w:i w:val="false"/>
                <w:color w:val="000000"/>
                <w:sz w:val="20"/>
              </w:rPr>
              <w:t>
Завод көшесі, № 3 mak197128@mail.ru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72012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селосы, И.Тайманов көшесі, № 46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72594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Новодонецк селосы, Ә.Молдағұлова көшесі, №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73411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 көшесі, 8г</w:t>
            </w:r>
            <w:r>
              <w:br/>
            </w:r>
            <w:r>
              <w:rPr>
                <w:rFonts w:ascii="Times New Roman"/>
                <w:b w:val="false"/>
                <w:i w:val="false"/>
                <w:color w:val="000000"/>
                <w:sz w:val="20"/>
              </w:rPr>
              <w:t>
kama1978@mail.ru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kandagachsh2.shkola2@mail.ru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31425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3 мектеп-гимназия»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Қандыағаш қаласы, </w:t>
            </w:r>
            <w:r>
              <w:br/>
            </w:r>
            <w:r>
              <w:rPr>
                <w:rFonts w:ascii="Times New Roman"/>
                <w:b w:val="false"/>
                <w:i w:val="false"/>
                <w:color w:val="000000"/>
                <w:sz w:val="20"/>
              </w:rPr>
              <w:t>
«Достық» мөлтек ауданы gulschatalmatova@mail.ru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35049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4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«Жастық» мөлтек ауданы salta8282@mail.ru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34589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 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Қандыағаш қаласы,</w:t>
            </w:r>
            <w:r>
              <w:br/>
            </w:r>
            <w:r>
              <w:rPr>
                <w:rFonts w:ascii="Times New Roman"/>
                <w:b w:val="false"/>
                <w:i w:val="false"/>
                <w:color w:val="000000"/>
                <w:sz w:val="20"/>
              </w:rPr>
              <w:t>
Есет-Батыр көшесі, 19</w:t>
            </w:r>
            <w:r>
              <w:br/>
            </w:r>
            <w:r>
              <w:rPr>
                <w:rFonts w:ascii="Times New Roman"/>
                <w:b w:val="false"/>
                <w:i w:val="false"/>
                <w:color w:val="000000"/>
                <w:sz w:val="20"/>
              </w:rPr>
              <w:t>
esenay.tama@mail.ru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Амиров көшесі, Msch50@mail.ru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22966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Тлепбергенов көшесі, 26</w:t>
            </w:r>
            <w:r>
              <w:br/>
            </w:r>
            <w:r>
              <w:rPr>
                <w:rFonts w:ascii="Times New Roman"/>
                <w:b w:val="false"/>
                <w:i w:val="false"/>
                <w:color w:val="000000"/>
                <w:sz w:val="20"/>
              </w:rPr>
              <w:t>
erenova@mail.ru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Ембі қаласы,</w:t>
            </w:r>
            <w:r>
              <w:br/>
            </w:r>
            <w:r>
              <w:rPr>
                <w:rFonts w:ascii="Times New Roman"/>
                <w:b w:val="false"/>
                <w:i w:val="false"/>
                <w:color w:val="000000"/>
                <w:sz w:val="20"/>
              </w:rPr>
              <w:t>
Ш.Уалиханов к-сі, 3 Ch3emba@rambler7ru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Б.Момышұлы көшесі, 5</w:t>
            </w:r>
            <w:r>
              <w:br/>
            </w:r>
            <w:r>
              <w:rPr>
                <w:rFonts w:ascii="Times New Roman"/>
                <w:b w:val="false"/>
                <w:i w:val="false"/>
                <w:color w:val="000000"/>
                <w:sz w:val="20"/>
              </w:rPr>
              <w:t>
Oh4@mail.ru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 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Ембі қаласы, </w:t>
            </w:r>
            <w:r>
              <w:br/>
            </w:r>
            <w:r>
              <w:rPr>
                <w:rFonts w:ascii="Times New Roman"/>
                <w:b w:val="false"/>
                <w:i w:val="false"/>
                <w:color w:val="000000"/>
                <w:sz w:val="20"/>
              </w:rPr>
              <w:t>
Әйтеке би к-сі, 21</w:t>
            </w:r>
            <w:r>
              <w:br/>
            </w:r>
            <w:r>
              <w:rPr>
                <w:rFonts w:ascii="Times New Roman"/>
                <w:b w:val="false"/>
                <w:i w:val="false"/>
                <w:color w:val="000000"/>
                <w:sz w:val="20"/>
              </w:rPr>
              <w:t>
mushkata7sh@mail.ru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 5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Жем қаласы, </w:t>
            </w:r>
            <w:r>
              <w:br/>
            </w:r>
            <w:r>
              <w:rPr>
                <w:rFonts w:ascii="Times New Roman"/>
                <w:b w:val="false"/>
                <w:i w:val="false"/>
                <w:color w:val="000000"/>
                <w:sz w:val="20"/>
              </w:rPr>
              <w:t>
Бейбітшілік к-сі, 17 zhem5orta_mektep@mail.ru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52421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Покров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Сағашилі ауылы, Abai_caga@mail.ru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38125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Ақкемер ауылы, akkemir_sh@mail.ru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39171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Жұбанов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Жұрын ауылы, s.im.zhubanova@mail.ru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Крупская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Ащесай ауылы, shkola-n.krypskaia@mail.ru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56136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Талдысай ауылы, sh.taldysai@mail.ru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78005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Мұғалжар стансасы,</w:t>
            </w:r>
            <w:r>
              <w:br/>
            </w:r>
            <w:r>
              <w:rPr>
                <w:rFonts w:ascii="Times New Roman"/>
                <w:b w:val="false"/>
                <w:i w:val="false"/>
                <w:color w:val="000000"/>
                <w:sz w:val="20"/>
              </w:rPr>
              <w:t xml:space="preserve">
dina-85.08@mail.ru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24059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Алтынды ауылы, bitenova85@mail.ru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23451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Қайыңды ауылы, abdusalam_rodnik@mail.ru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76975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Бірлік ауылы, </w:t>
            </w:r>
            <w:r>
              <w:br/>
            </w:r>
            <w:r>
              <w:rPr>
                <w:rFonts w:ascii="Times New Roman"/>
                <w:b w:val="false"/>
                <w:i w:val="false"/>
                <w:color w:val="000000"/>
                <w:sz w:val="20"/>
              </w:rPr>
              <w:t xml:space="preserve">
kom.2012-1@mail.ru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54540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Құмсай ауылы,</w:t>
            </w:r>
            <w:r>
              <w:br/>
            </w:r>
            <w:r>
              <w:rPr>
                <w:rFonts w:ascii="Times New Roman"/>
                <w:b w:val="false"/>
                <w:i w:val="false"/>
                <w:color w:val="000000"/>
                <w:sz w:val="20"/>
              </w:rPr>
              <w:t>
alma_gul85@mail.ru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77465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Бұлақты ауылы, nurbo.90@mail.ru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53318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Жағабұлақ ауылы, kubenova_8585@mail.ru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51307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Жұбанов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Қаракөл ауылы, 555bauka69@mail.ru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77090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Көлденең көпір ауылы, baka_08@mail.ru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42214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Көбелей ауылы, malik-84.25@mail.ru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«Ы.Мұхамеджанов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Басшилі ауылы, y.m.shcola@mail.ru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Тепсең-қарабұлақ ауылы, sergeevskaya75@mail.ru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Елек ауылы, elek_o.s.h@mail.ru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Көктөбе ауылы, kuzhaniyazov1984@mail.ru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75669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aksu-1974@mail.ru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(71348) 56190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Жарық ауылы, ozharyk@mail.ru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75170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стансасының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Тәжірибе ауылы, saule2106@bk.ru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75715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Құмжарған ауылы, bajtleuova82@mail.ru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54405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«ҚазССР 30 жылдығы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Шенгелши ауылы, kelimberdin@inbox.ru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76568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Еңбек ауылы, enbek_osh.77@mail.ru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78475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Саға ауылы, Saga@mail.ru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41083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Қожасай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«Көтібар батыр атындағы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Көтібар батыр ауылы, Kotibarbatyrskay.shkola@mail.ru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75646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 Жаңатұрмыс ауылы, jnm_80@mail.ru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77175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Мұғалжар ауданы,</w:t>
            </w:r>
            <w:r>
              <w:br/>
            </w:r>
            <w:r>
              <w:rPr>
                <w:rFonts w:ascii="Times New Roman"/>
                <w:b w:val="false"/>
                <w:i w:val="false"/>
                <w:color w:val="000000"/>
                <w:sz w:val="20"/>
              </w:rPr>
              <w:t xml:space="preserve">
Қырғыз стансасы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 53 бекеті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77186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стансасындағы № 59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Темір көпір стансасы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78328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«Жаркемер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Жаркемер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76621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Тас бекеті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24197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Құдық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Мұғалжар ауданы, Сабындыкөл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77262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Шұбарқұдық мектеп-гимназиясы»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xml:space="preserve">
Асау Барақ көшесі № 5 </w:t>
            </w:r>
            <w:r>
              <w:br/>
            </w:r>
            <w:r>
              <w:rPr>
                <w:rFonts w:ascii="Times New Roman"/>
                <w:b w:val="false"/>
                <w:i w:val="false"/>
                <w:color w:val="000000"/>
                <w:sz w:val="20"/>
              </w:rPr>
              <w:t>
1_mektep@list.ru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кәсіпшілігі, Техникум көшесі № 1</w:t>
            </w:r>
            <w:r>
              <w:br/>
            </w:r>
            <w:r>
              <w:rPr>
                <w:rFonts w:ascii="Times New Roman"/>
                <w:b w:val="false"/>
                <w:i w:val="false"/>
                <w:color w:val="000000"/>
                <w:sz w:val="20"/>
              </w:rPr>
              <w:t>
Sh.Shubar_2@mail.ru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Жамбыл көшесі № 1</w:t>
            </w:r>
            <w:r>
              <w:br/>
            </w:r>
            <w:r>
              <w:rPr>
                <w:rFonts w:ascii="Times New Roman"/>
                <w:b w:val="false"/>
                <w:i w:val="false"/>
                <w:color w:val="000000"/>
                <w:sz w:val="20"/>
              </w:rPr>
              <w:t>
Sh.Shubar_3@mail.ru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22778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Шұбарқұдық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Н.Байғанин көшесі № 7</w:t>
            </w:r>
            <w:r>
              <w:br/>
            </w:r>
            <w:r>
              <w:rPr>
                <w:rFonts w:ascii="Times New Roman"/>
                <w:b w:val="false"/>
                <w:i w:val="false"/>
                <w:color w:val="000000"/>
                <w:sz w:val="20"/>
              </w:rPr>
              <w:t>
Sh.Shubar_4@mail.ru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22402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Шұбарқұдық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Депо көшесі № 3</w:t>
            </w:r>
            <w:r>
              <w:br/>
            </w:r>
            <w:r>
              <w:rPr>
                <w:rFonts w:ascii="Times New Roman"/>
                <w:b w:val="false"/>
                <w:i w:val="false"/>
                <w:color w:val="000000"/>
                <w:sz w:val="20"/>
              </w:rPr>
              <w:t>
Sh.Shubar_5@mail.ru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23092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Шұбарқұдық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Шұбарқұдық кенті, </w:t>
            </w:r>
            <w:r>
              <w:br/>
            </w:r>
            <w:r>
              <w:rPr>
                <w:rFonts w:ascii="Times New Roman"/>
                <w:b w:val="false"/>
                <w:i w:val="false"/>
                <w:color w:val="000000"/>
                <w:sz w:val="20"/>
              </w:rPr>
              <w:t>
Северная көшесі № 50</w:t>
            </w:r>
            <w:r>
              <w:br/>
            </w:r>
            <w:r>
              <w:rPr>
                <w:rFonts w:ascii="Times New Roman"/>
                <w:b w:val="false"/>
                <w:i w:val="false"/>
                <w:color w:val="000000"/>
                <w:sz w:val="20"/>
              </w:rPr>
              <w:t>
Sh.Shubar_6@mail.ru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23164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Шұбарқұдық кенті, Ж.Кереев көшесі № 3</w:t>
            </w:r>
            <w:r>
              <w:br/>
            </w:r>
            <w:r>
              <w:rPr>
                <w:rFonts w:ascii="Times New Roman"/>
                <w:b w:val="false"/>
                <w:i w:val="false"/>
                <w:color w:val="000000"/>
                <w:sz w:val="20"/>
              </w:rPr>
              <w:t>
Ashub_gimnazia@mail.ru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22630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«Ж.Кереев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Шұбарқұдық кенті, Ю.Гагарин көшесі №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23825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Кенкияқ кенті, Ы.Алтынсарин көшесі </w:t>
            </w:r>
            <w:r>
              <w:br/>
            </w:r>
            <w:r>
              <w:rPr>
                <w:rFonts w:ascii="Times New Roman"/>
                <w:b w:val="false"/>
                <w:i w:val="false"/>
                <w:color w:val="000000"/>
                <w:sz w:val="20"/>
              </w:rPr>
              <w:t>
Schenkiak@mail.ru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26240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Шұбарши кенті,</w:t>
            </w:r>
            <w:r>
              <w:br/>
            </w:r>
            <w:r>
              <w:rPr>
                <w:rFonts w:ascii="Times New Roman"/>
                <w:b w:val="false"/>
                <w:i w:val="false"/>
                <w:color w:val="000000"/>
                <w:sz w:val="20"/>
              </w:rPr>
              <w:t xml:space="preserve">
Сатпаев көшесі, № 5 </w:t>
            </w:r>
            <w:r>
              <w:br/>
            </w:r>
            <w:r>
              <w:rPr>
                <w:rFonts w:ascii="Times New Roman"/>
                <w:b w:val="false"/>
                <w:i w:val="false"/>
                <w:color w:val="000000"/>
                <w:sz w:val="20"/>
              </w:rPr>
              <w:t>
Shubarshiom@mail.ru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27423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Темір қаласы, Ы.Алтынсарин көшесі, № 25 </w:t>
            </w:r>
            <w:r>
              <w:br/>
            </w:r>
            <w:r>
              <w:rPr>
                <w:rFonts w:ascii="Times New Roman"/>
                <w:b w:val="false"/>
                <w:i w:val="false"/>
                <w:color w:val="000000"/>
                <w:sz w:val="20"/>
              </w:rPr>
              <w:t>
SSh.Baishev@mail.ru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25634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Алтықарасу ауылы, Мырзағұлова көшесіAltikarasu_shkola@mail.ru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25124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«Н.Байғанин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Ақсай ауылы, </w:t>
            </w:r>
            <w:r>
              <w:br/>
            </w:r>
            <w:r>
              <w:rPr>
                <w:rFonts w:ascii="Times New Roman"/>
                <w:b w:val="false"/>
                <w:i w:val="false"/>
                <w:color w:val="000000"/>
                <w:sz w:val="20"/>
              </w:rPr>
              <w:t>
Н.Байғанин көшесі №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25340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Құмқұдық ауылы </w:t>
            </w:r>
            <w:r>
              <w:br/>
            </w:r>
            <w:r>
              <w:rPr>
                <w:rFonts w:ascii="Times New Roman"/>
                <w:b w:val="false"/>
                <w:i w:val="false"/>
                <w:color w:val="000000"/>
                <w:sz w:val="20"/>
              </w:rPr>
              <w:t>
Abai_69_12@mail.ru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79584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Шығырлы ауылы Ә.Молдағұлова көшесі № 6</w:t>
            </w:r>
            <w:r>
              <w:br/>
            </w:r>
            <w:r>
              <w:rPr>
                <w:rFonts w:ascii="Times New Roman"/>
                <w:b w:val="false"/>
                <w:i w:val="false"/>
                <w:color w:val="000000"/>
                <w:sz w:val="20"/>
              </w:rPr>
              <w:t>
Mektep_77@mail.ru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Кеңесту ауылы</w:t>
            </w:r>
            <w:r>
              <w:br/>
            </w:r>
            <w:r>
              <w:rPr>
                <w:rFonts w:ascii="Times New Roman"/>
                <w:b w:val="false"/>
                <w:i w:val="false"/>
                <w:color w:val="000000"/>
                <w:sz w:val="20"/>
              </w:rPr>
              <w:t>
Gu.Kopa@mail.ru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28662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Теректі ауылы</w:t>
            </w:r>
            <w:r>
              <w:br/>
            </w:r>
            <w:r>
              <w:rPr>
                <w:rFonts w:ascii="Times New Roman"/>
                <w:b w:val="false"/>
                <w:i w:val="false"/>
                <w:color w:val="000000"/>
                <w:sz w:val="20"/>
              </w:rPr>
              <w:t>
Мектеп көшесі № 1</w:t>
            </w:r>
            <w:r>
              <w:br/>
            </w:r>
            <w:r>
              <w:rPr>
                <w:rFonts w:ascii="Times New Roman"/>
                <w:b w:val="false"/>
                <w:i w:val="false"/>
                <w:color w:val="000000"/>
                <w:sz w:val="20"/>
              </w:rPr>
              <w:t>
Marzi-69@mail.ru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29031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Саркөл ауылы </w:t>
            </w:r>
            <w:r>
              <w:br/>
            </w:r>
            <w:r>
              <w:rPr>
                <w:rFonts w:ascii="Times New Roman"/>
                <w:b w:val="false"/>
                <w:i w:val="false"/>
                <w:color w:val="000000"/>
                <w:sz w:val="20"/>
              </w:rPr>
              <w:t>
Shkola.Sarkul@mail.ru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27001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Жамбыл ауылы</w:t>
            </w:r>
            <w:r>
              <w:br/>
            </w:r>
            <w:r>
              <w:rPr>
                <w:rFonts w:ascii="Times New Roman"/>
                <w:b w:val="false"/>
                <w:i w:val="false"/>
                <w:color w:val="000000"/>
                <w:sz w:val="20"/>
              </w:rPr>
              <w:t>
Бейбітшілік көшесі № 2</w:t>
            </w:r>
            <w:r>
              <w:br/>
            </w:r>
            <w:r>
              <w:rPr>
                <w:rFonts w:ascii="Times New Roman"/>
                <w:b w:val="false"/>
                <w:i w:val="false"/>
                <w:color w:val="000000"/>
                <w:sz w:val="20"/>
              </w:rPr>
              <w:t>
ZhambilOM@mail.ru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Бабатай ауылы</w:t>
            </w:r>
            <w:r>
              <w:br/>
            </w:r>
            <w:r>
              <w:rPr>
                <w:rFonts w:ascii="Times New Roman"/>
                <w:b w:val="false"/>
                <w:i w:val="false"/>
                <w:color w:val="000000"/>
                <w:sz w:val="20"/>
              </w:rPr>
              <w:t>
Babatai_OM@mail.ru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79159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Қаракемер ауылы </w:t>
            </w:r>
            <w:r>
              <w:br/>
            </w:r>
            <w:r>
              <w:rPr>
                <w:rFonts w:ascii="Times New Roman"/>
                <w:b w:val="false"/>
                <w:i w:val="false"/>
                <w:color w:val="000000"/>
                <w:sz w:val="20"/>
              </w:rPr>
              <w:t>
Mektep_enbek@mail.ru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79255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«Бәшенкөл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Бәшенкөл ауылы</w:t>
            </w:r>
            <w:r>
              <w:br/>
            </w:r>
            <w:r>
              <w:rPr>
                <w:rFonts w:ascii="Times New Roman"/>
                <w:b w:val="false"/>
                <w:i w:val="false"/>
                <w:color w:val="000000"/>
                <w:sz w:val="20"/>
              </w:rPr>
              <w:t xml:space="preserve">
Bashenkul@mail.ru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79630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Қопа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Қалмақырған ауылы Gulbanu.duzelbaieva@mail.ru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28809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Сартоғай ауылы </w:t>
            </w:r>
            <w:r>
              <w:br/>
            </w:r>
            <w:r>
              <w:rPr>
                <w:rFonts w:ascii="Times New Roman"/>
                <w:b w:val="false"/>
                <w:i w:val="false"/>
                <w:color w:val="000000"/>
                <w:sz w:val="20"/>
              </w:rPr>
              <w:t>
Esbol87@list.ru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79517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Құмсай ауылы </w:t>
            </w:r>
            <w:r>
              <w:br/>
            </w:r>
            <w:r>
              <w:rPr>
                <w:rFonts w:ascii="Times New Roman"/>
                <w:b w:val="false"/>
                <w:i w:val="false"/>
                <w:color w:val="000000"/>
                <w:sz w:val="20"/>
              </w:rPr>
              <w:t>
Kumsai_janara_1998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79766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Ащысай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41610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Бірлік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25818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«Шитүбек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Шитүбек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79064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Шибұлақ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79592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«Қалмаққырған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r>
              <w:br/>
            </w:r>
            <w:r>
              <w:rPr>
                <w:rFonts w:ascii="Times New Roman"/>
                <w:b w:val="false"/>
                <w:i w:val="false"/>
                <w:color w:val="000000"/>
                <w:sz w:val="20"/>
              </w:rPr>
              <w:t xml:space="preserve">
Жақсымай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24279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«Кенжалы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xml:space="preserve">
Кенжалы ауылы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79300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Жүсібалиев атындағы Ойыл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Құрманов к-сі № 86 zhusibaliev@mail.ru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21730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Қараой ауылы karaoi_kz@mail.ru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73720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Көптоғай ауылы tilek_nq@mail.ru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74544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мектеп –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Қайыңды ауылы saga_kz@mail.ru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31419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«Ә.Дербісалин атындағы Саралжын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Кемер ауылы kemer.derbisalin@mail.ru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Сарбие ауылы sap_sapakkol@mail.ru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Қаратал ауылы bersiev_77@mail.ru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«Ш.Бекмұхамбетова атындағы мектеп гимназиясы»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 </w:t>
            </w:r>
            <w:r>
              <w:br/>
            </w:r>
            <w:r>
              <w:rPr>
                <w:rFonts w:ascii="Times New Roman"/>
                <w:b w:val="false"/>
                <w:i w:val="false"/>
                <w:color w:val="000000"/>
                <w:sz w:val="20"/>
              </w:rPr>
              <w:t>
Б.Жолмырзаев көшесі № 1 rsh@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(17332) 21534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Амангелді елді мекені ansagan.84@mail.ru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Ақкемер елді мекені zhambyl60@mail.ru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Ойыл селосы,</w:t>
            </w:r>
            <w:r>
              <w:br/>
            </w:r>
            <w:r>
              <w:rPr>
                <w:rFonts w:ascii="Times New Roman"/>
                <w:b w:val="false"/>
                <w:i w:val="false"/>
                <w:color w:val="000000"/>
                <w:sz w:val="20"/>
              </w:rPr>
              <w:t>
Амангелді к-сі № 2 kssh_uil@mail.ru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21652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Құмжарған елді мекені sorkul@mail.ru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73249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Ақшатау елді мекені akshatau 75@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72081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мектеп-балабақшасы»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Қаракемер елді мекені karakemer_mektep@mail.ru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73200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Қарасу елді мекені guizira@mail.ru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73489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«Көсембай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xml:space="preserve">
Көсембай елді мекені kosembai_nm@ 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Шұбарши елді мекені zhaksibaikol@mail.ru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73496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Ойыл ауданы,</w:t>
            </w:r>
            <w:r>
              <w:br/>
            </w:r>
            <w:r>
              <w:rPr>
                <w:rFonts w:ascii="Times New Roman"/>
                <w:b w:val="false"/>
                <w:i w:val="false"/>
                <w:color w:val="000000"/>
                <w:sz w:val="20"/>
              </w:rPr>
              <w:t>
Шиқұдық елді мекені terekti@mail.ru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74143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«Екпетал мектеп – балабақшасы»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Екпетал елді мекені ekpetal.mbb@mail.ru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21115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Қаракөл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35238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Бестамақ елді мекені taisoigan@mail.ru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43430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Қоңырат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74069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«Құбасай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Құбасай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73210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Қарасу елді мекені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37518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xml:space="preserve">
Шиловский көшесі, № 8 </w:t>
            </w:r>
            <w:r>
              <w:br/>
            </w:r>
            <w:r>
              <w:rPr>
                <w:rFonts w:ascii="Times New Roman"/>
                <w:b w:val="false"/>
                <w:i w:val="false"/>
                <w:color w:val="000000"/>
                <w:sz w:val="20"/>
              </w:rPr>
              <w:t>
akhromtauskaya</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21664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Хромтау мектеп-гимназия"ММ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Курченко № 1 қилысы, khrom2sch@maiI.ru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22957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Абай көшесі, № 3</w:t>
            </w:r>
            <w:r>
              <w:br/>
            </w:r>
            <w:r>
              <w:rPr>
                <w:rFonts w:ascii="Times New Roman"/>
                <w:b w:val="false"/>
                <w:i w:val="false"/>
                <w:color w:val="000000"/>
                <w:sz w:val="20"/>
              </w:rPr>
              <w:t>
sch 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21681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Хромтау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Ауэзов көшесі, № 5 </w:t>
            </w:r>
            <w:r>
              <w:br/>
            </w:r>
            <w:r>
              <w:rPr>
                <w:rFonts w:ascii="Times New Roman"/>
                <w:b w:val="false"/>
                <w:i w:val="false"/>
                <w:color w:val="000000"/>
                <w:sz w:val="20"/>
              </w:rPr>
              <w:t>
4sch 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23252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Хромтау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Айтеке би көшесі, № 57 5schkhrom@maiI.ru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24409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Хромтау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Ауэзов көшесі, № 12б 6schkhrom@maiI.ru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27740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xml:space="preserve">
Мектеп көшесі, </w:t>
            </w:r>
            <w:r>
              <w:br/>
            </w:r>
            <w:r>
              <w:rPr>
                <w:rFonts w:ascii="Times New Roman"/>
                <w:b w:val="false"/>
                <w:i w:val="false"/>
                <w:color w:val="000000"/>
                <w:sz w:val="20"/>
              </w:rPr>
              <w:t>
Abaikhrom@maiI.ru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78605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Акжар селосы, А.Молдагулова көшесі, № 10Akzhar_kazakh_scool@maiI.ru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38319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Акжар, </w:t>
            </w:r>
            <w:r>
              <w:br/>
            </w:r>
            <w:r>
              <w:rPr>
                <w:rFonts w:ascii="Times New Roman"/>
                <w:b w:val="false"/>
                <w:i w:val="false"/>
                <w:color w:val="000000"/>
                <w:sz w:val="20"/>
              </w:rPr>
              <w:t xml:space="preserve">
Айтеке би көшесі, </w:t>
            </w:r>
            <w:r>
              <w:br/>
            </w:r>
            <w:r>
              <w:rPr>
                <w:rFonts w:ascii="Times New Roman"/>
                <w:b w:val="false"/>
                <w:i w:val="false"/>
                <w:color w:val="000000"/>
                <w:sz w:val="20"/>
              </w:rPr>
              <w:t>
akrus @maiI.ru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38420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Аккудык селосы,</w:t>
            </w:r>
            <w:r>
              <w:br/>
            </w:r>
            <w:r>
              <w:rPr>
                <w:rFonts w:ascii="Times New Roman"/>
                <w:b w:val="false"/>
                <w:i w:val="false"/>
                <w:color w:val="000000"/>
                <w:sz w:val="20"/>
              </w:rPr>
              <w:t>
akkud@maiI.ru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79040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Бөгетсай селосы</w:t>
            </w:r>
            <w:r>
              <w:br/>
            </w:r>
            <w:r>
              <w:rPr>
                <w:rFonts w:ascii="Times New Roman"/>
                <w:b w:val="false"/>
                <w:i w:val="false"/>
                <w:color w:val="000000"/>
                <w:sz w:val="20"/>
              </w:rPr>
              <w:t>
Н.Орынбаев көшесі, № 10</w:t>
            </w:r>
            <w:r>
              <w:br/>
            </w:r>
            <w:r>
              <w:rPr>
                <w:rFonts w:ascii="Times New Roman"/>
                <w:b w:val="false"/>
                <w:i w:val="false"/>
                <w:color w:val="000000"/>
                <w:sz w:val="20"/>
              </w:rPr>
              <w:t>
bugetsai@maiI.ru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Дон селосы, </w:t>
            </w:r>
            <w:r>
              <w:br/>
            </w:r>
            <w:r>
              <w:rPr>
                <w:rFonts w:ascii="Times New Roman"/>
                <w:b w:val="false"/>
                <w:i w:val="false"/>
                <w:color w:val="000000"/>
                <w:sz w:val="20"/>
              </w:rPr>
              <w:t xml:space="preserve">
Байганин көшесі, № 13 </w:t>
            </w:r>
            <w:r>
              <w:br/>
            </w:r>
            <w:r>
              <w:rPr>
                <w:rFonts w:ascii="Times New Roman"/>
                <w:b w:val="false"/>
                <w:i w:val="false"/>
                <w:color w:val="000000"/>
                <w:sz w:val="20"/>
              </w:rPr>
              <w:t>
don@maiI.ru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41225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Кызылсу селосы, Ы.Алтынсарина көшесі, № 7</w:t>
            </w:r>
            <w:r>
              <w:br/>
            </w:r>
            <w:r>
              <w:rPr>
                <w:rFonts w:ascii="Times New Roman"/>
                <w:b w:val="false"/>
                <w:i w:val="false"/>
                <w:color w:val="000000"/>
                <w:sz w:val="20"/>
              </w:rPr>
              <w:t>
kzIsu@maiI.ru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78565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Кудыксай селосы, </w:t>
            </w:r>
            <w:r>
              <w:br/>
            </w:r>
            <w:r>
              <w:rPr>
                <w:rFonts w:ascii="Times New Roman"/>
                <w:b w:val="false"/>
                <w:i w:val="false"/>
                <w:color w:val="000000"/>
                <w:sz w:val="20"/>
              </w:rPr>
              <w:t xml:space="preserve">
Мектеп көшесі, № 1 </w:t>
            </w:r>
            <w:r>
              <w:br/>
            </w:r>
            <w:r>
              <w:rPr>
                <w:rFonts w:ascii="Times New Roman"/>
                <w:b w:val="false"/>
                <w:i w:val="false"/>
                <w:color w:val="000000"/>
                <w:sz w:val="20"/>
              </w:rPr>
              <w:t>
kuduksai@maiI.ru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 селосы, </w:t>
            </w:r>
            <w:r>
              <w:br/>
            </w:r>
            <w:r>
              <w:rPr>
                <w:rFonts w:ascii="Times New Roman"/>
                <w:b w:val="false"/>
                <w:i w:val="false"/>
                <w:color w:val="000000"/>
                <w:sz w:val="20"/>
              </w:rPr>
              <w:t xml:space="preserve">
Ленин көшесі, № 11б </w:t>
            </w:r>
            <w:r>
              <w:br/>
            </w:r>
            <w:r>
              <w:rPr>
                <w:rFonts w:ascii="Times New Roman"/>
                <w:b w:val="false"/>
                <w:i w:val="false"/>
                <w:color w:val="000000"/>
                <w:sz w:val="20"/>
              </w:rPr>
              <w:t>
koktau@maiI.ru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Копа селосы, </w:t>
            </w:r>
            <w:r>
              <w:br/>
            </w:r>
            <w:r>
              <w:rPr>
                <w:rFonts w:ascii="Times New Roman"/>
                <w:b w:val="false"/>
                <w:i w:val="false"/>
                <w:color w:val="000000"/>
                <w:sz w:val="20"/>
              </w:rPr>
              <w:t>
М.Маметова көшесі, № 24 kopa@maiI.ru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77500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Коктобе селосы, </w:t>
            </w:r>
            <w:r>
              <w:br/>
            </w:r>
            <w:r>
              <w:rPr>
                <w:rFonts w:ascii="Times New Roman"/>
                <w:b w:val="false"/>
                <w:i w:val="false"/>
                <w:color w:val="000000"/>
                <w:sz w:val="20"/>
              </w:rPr>
              <w:t>
maitoba@maiI.ru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77276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с.Никельтау, </w:t>
            </w:r>
            <w:r>
              <w:br/>
            </w:r>
            <w:r>
              <w:rPr>
                <w:rFonts w:ascii="Times New Roman"/>
                <w:b w:val="false"/>
                <w:i w:val="false"/>
                <w:color w:val="000000"/>
                <w:sz w:val="20"/>
              </w:rPr>
              <w:t xml:space="preserve">
Мектеп көшесі, № 4, </w:t>
            </w:r>
            <w:r>
              <w:br/>
            </w:r>
            <w:r>
              <w:rPr>
                <w:rFonts w:ascii="Times New Roman"/>
                <w:b w:val="false"/>
                <w:i w:val="false"/>
                <w:color w:val="000000"/>
                <w:sz w:val="20"/>
              </w:rPr>
              <w:t>
nikelfau @maiI.ru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78043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Коктау-2, </w:t>
            </w:r>
            <w:r>
              <w:br/>
            </w:r>
            <w:r>
              <w:rPr>
                <w:rFonts w:ascii="Times New Roman"/>
                <w:b w:val="false"/>
                <w:i w:val="false"/>
                <w:color w:val="000000"/>
                <w:sz w:val="20"/>
              </w:rPr>
              <w:t xml:space="preserve">
Нурлы-кош көшесі, № 37а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79719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ауданы,</w:t>
            </w:r>
            <w:r>
              <w:br/>
            </w:r>
            <w:r>
              <w:rPr>
                <w:rFonts w:ascii="Times New Roman"/>
                <w:b w:val="false"/>
                <w:i w:val="false"/>
                <w:color w:val="000000"/>
                <w:sz w:val="20"/>
              </w:rPr>
              <w:t xml:space="preserve">
Онгар селосы </w:t>
            </w:r>
            <w:r>
              <w:br/>
            </w:r>
            <w:r>
              <w:rPr>
                <w:rFonts w:ascii="Times New Roman"/>
                <w:b w:val="false"/>
                <w:i w:val="false"/>
                <w:color w:val="000000"/>
                <w:sz w:val="20"/>
              </w:rPr>
              <w:t>
Адыр көшесі, 1</w:t>
            </w:r>
            <w:r>
              <w:br/>
            </w:r>
            <w:r>
              <w:rPr>
                <w:rFonts w:ascii="Times New Roman"/>
                <w:b w:val="false"/>
                <w:i w:val="false"/>
                <w:color w:val="000000"/>
                <w:sz w:val="20"/>
              </w:rPr>
              <w:t>
ongar@maiI.ru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78996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Сарсай селосы, </w:t>
            </w:r>
            <w:r>
              <w:br/>
            </w:r>
            <w:r>
              <w:rPr>
                <w:rFonts w:ascii="Times New Roman"/>
                <w:b w:val="false"/>
                <w:i w:val="false"/>
                <w:color w:val="000000"/>
                <w:sz w:val="20"/>
              </w:rPr>
              <w:t>
sarsai@maiI.ru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78385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ауданы, </w:t>
            </w:r>
            <w:r>
              <w:br/>
            </w:r>
            <w:r>
              <w:rPr>
                <w:rFonts w:ascii="Times New Roman"/>
                <w:b w:val="false"/>
                <w:i w:val="false"/>
                <w:color w:val="000000"/>
                <w:sz w:val="20"/>
              </w:rPr>
              <w:t xml:space="preserve">
Тамды поселкесі, </w:t>
            </w:r>
            <w:r>
              <w:br/>
            </w:r>
            <w:r>
              <w:rPr>
                <w:rFonts w:ascii="Times New Roman"/>
                <w:b w:val="false"/>
                <w:i w:val="false"/>
                <w:color w:val="000000"/>
                <w:sz w:val="20"/>
              </w:rPr>
              <w:t>
Ардагерлер көшесі, № 1</w:t>
            </w:r>
            <w:r>
              <w:br/>
            </w:r>
            <w:r>
              <w:rPr>
                <w:rFonts w:ascii="Times New Roman"/>
                <w:b w:val="false"/>
                <w:i w:val="false"/>
                <w:color w:val="000000"/>
                <w:sz w:val="20"/>
              </w:rPr>
              <w:t>
tamda@maiI.ru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46522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Хромтау қаласы,</w:t>
            </w:r>
            <w:r>
              <w:br/>
            </w:r>
            <w:r>
              <w:rPr>
                <w:rFonts w:ascii="Times New Roman"/>
                <w:b w:val="false"/>
                <w:i w:val="false"/>
                <w:color w:val="000000"/>
                <w:sz w:val="20"/>
              </w:rPr>
              <w:t>
Табантал ауылы, tabantal@maiI.ru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22340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Тассай, Абай көшесі, № 16 </w:t>
            </w:r>
            <w:r>
              <w:br/>
            </w:r>
            <w:r>
              <w:rPr>
                <w:rFonts w:ascii="Times New Roman"/>
                <w:b w:val="false"/>
                <w:i w:val="false"/>
                <w:color w:val="000000"/>
                <w:sz w:val="20"/>
              </w:rPr>
              <w:t>
tassai@maiI.ru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77692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Тасоткел селосы,</w:t>
            </w:r>
            <w:r>
              <w:br/>
            </w:r>
            <w:r>
              <w:rPr>
                <w:rFonts w:ascii="Times New Roman"/>
                <w:b w:val="false"/>
                <w:i w:val="false"/>
                <w:color w:val="000000"/>
                <w:sz w:val="20"/>
              </w:rPr>
              <w:t>
tasutkel@maiI.ru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(71330)</w:t>
            </w:r>
          </w:p>
          <w:p>
            <w:pPr>
              <w:spacing w:after="20"/>
              <w:ind w:left="20"/>
              <w:jc w:val="both"/>
            </w:pPr>
            <w:r>
              <w:rPr>
                <w:rFonts w:ascii="Times New Roman"/>
                <w:b w:val="false"/>
                <w:i w:val="false"/>
                <w:color w:val="000000"/>
                <w:sz w:val="20"/>
              </w:rPr>
              <w:t>23020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Актасты селосы, </w:t>
            </w:r>
            <w:r>
              <w:br/>
            </w:r>
            <w:r>
              <w:rPr>
                <w:rFonts w:ascii="Times New Roman"/>
                <w:b w:val="false"/>
                <w:i w:val="false"/>
                <w:color w:val="000000"/>
                <w:sz w:val="20"/>
              </w:rPr>
              <w:t>
aktasti@maiI.ru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w:t>
            </w:r>
          </w:p>
          <w:p>
            <w:pPr>
              <w:spacing w:after="20"/>
              <w:ind w:left="20"/>
              <w:jc w:val="both"/>
            </w:pPr>
            <w:r>
              <w:rPr>
                <w:rFonts w:ascii="Times New Roman"/>
                <w:b w:val="false"/>
                <w:i w:val="false"/>
                <w:color w:val="000000"/>
                <w:sz w:val="20"/>
              </w:rPr>
              <w:t>46110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"Ойсылқара мемлекеттік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Ойсылкара селосы, </w:t>
            </w:r>
            <w:r>
              <w:br/>
            </w:r>
            <w:r>
              <w:rPr>
                <w:rFonts w:ascii="Times New Roman"/>
                <w:b w:val="false"/>
                <w:i w:val="false"/>
                <w:color w:val="000000"/>
                <w:sz w:val="20"/>
              </w:rPr>
              <w:t>
oisikara-@maiI.ru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77553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Кокпекті </w:t>
            </w:r>
            <w:r>
              <w:br/>
            </w:r>
            <w:r>
              <w:rPr>
                <w:rFonts w:ascii="Times New Roman"/>
                <w:b w:val="false"/>
                <w:i w:val="false"/>
                <w:color w:val="000000"/>
                <w:sz w:val="20"/>
              </w:rPr>
              <w:t>
stepgnoi@maiI.ru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78404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"Қарлау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Бугетсай, </w:t>
            </w:r>
            <w:r>
              <w:br/>
            </w:r>
            <w:r>
              <w:rPr>
                <w:rFonts w:ascii="Times New Roman"/>
                <w:b w:val="false"/>
                <w:i w:val="false"/>
                <w:color w:val="000000"/>
                <w:sz w:val="20"/>
              </w:rPr>
              <w:t>
Н.Орынбаев көшесі, № 10, bugetsai@maiI.ru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77565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"Просторный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Жазык п, Бірлік көшесі, iazik@maiI.ru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p>
          <w:p>
            <w:pPr>
              <w:spacing w:after="20"/>
              <w:ind w:left="20"/>
              <w:jc w:val="both"/>
            </w:pPr>
            <w:r>
              <w:rPr>
                <w:rFonts w:ascii="Times New Roman"/>
                <w:b w:val="false"/>
                <w:i w:val="false"/>
                <w:color w:val="000000"/>
                <w:sz w:val="20"/>
              </w:rPr>
              <w:t>78032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қаласы,</w:t>
            </w:r>
            <w:r>
              <w:br/>
            </w:r>
            <w:r>
              <w:rPr>
                <w:rFonts w:ascii="Times New Roman"/>
                <w:b w:val="false"/>
                <w:i w:val="false"/>
                <w:color w:val="000000"/>
                <w:sz w:val="20"/>
              </w:rPr>
              <w:t>
Мамедова көшесі, № 24 salauat1@rambler.ru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24297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 - гимназия"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xml:space="preserve">
Шалқар қаласы, </w:t>
            </w:r>
            <w:r>
              <w:br/>
            </w:r>
            <w:r>
              <w:rPr>
                <w:rFonts w:ascii="Times New Roman"/>
                <w:b/>
                <w:i w:val="false"/>
                <w:color w:val="000000"/>
                <w:sz w:val="20"/>
              </w:rPr>
              <w:t>
Есет Көтібарұлы көшесі, № 130  shkolagimnaziya2@mail.ru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21444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Минералды су көшесі, № 1</w:t>
            </w:r>
            <w:r>
              <w:br/>
            </w:r>
            <w:r>
              <w:rPr>
                <w:rFonts w:ascii="Times New Roman"/>
                <w:b w:val="false"/>
                <w:i w:val="false"/>
                <w:color w:val="000000"/>
                <w:sz w:val="20"/>
              </w:rPr>
              <w:t>
gysh 3@mail.ru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27623</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Ө.Сейтов көшесі, № 34 shalkar4@mail.ru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23167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xml:space="preserve">
Шалқар қаласы, </w:t>
            </w:r>
            <w:r>
              <w:br/>
            </w:r>
            <w:r>
              <w:rPr>
                <w:rFonts w:ascii="Times New Roman"/>
                <w:b/>
                <w:i w:val="false"/>
                <w:color w:val="000000"/>
                <w:sz w:val="20"/>
              </w:rPr>
              <w:t>
Әйтеке би көшесі, № 1  shkola-5@yandex.ru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22299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 Ә.Жангелдин көшесі, № 95 shalkar_mek6.77@mail.ru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27212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орта білім беретін мектеп"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xml:space="preserve">
Шалқар қаласы, </w:t>
            </w:r>
            <w:r>
              <w:br/>
            </w:r>
            <w:r>
              <w:rPr>
                <w:rFonts w:ascii="Times New Roman"/>
                <w:b/>
                <w:i w:val="false"/>
                <w:color w:val="000000"/>
                <w:sz w:val="20"/>
              </w:rPr>
              <w:t>
Аяккум көшесі, № 2  shalkarshkol8@mail.ru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24139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"Ә.Жангельдин атындағы орта мектебі"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xml:space="preserve">
Шалқар қаласы, </w:t>
            </w:r>
            <w:r>
              <w:br/>
            </w:r>
            <w:r>
              <w:rPr>
                <w:rFonts w:ascii="Times New Roman"/>
                <w:b/>
                <w:i w:val="false"/>
                <w:color w:val="000000"/>
                <w:sz w:val="20"/>
              </w:rPr>
              <w:t>
Ю.Гагирин көшесі, № 27 jangeldin@mail.ru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"І.Үргенішбаев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қаласы, </w:t>
            </w:r>
            <w:r>
              <w:br/>
            </w:r>
            <w:r>
              <w:rPr>
                <w:rFonts w:ascii="Times New Roman"/>
                <w:b w:val="false"/>
                <w:i w:val="false"/>
                <w:color w:val="000000"/>
                <w:sz w:val="20"/>
              </w:rPr>
              <w:t>
Карагулин көшесі, № 19 batirata@mail.ru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27327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қаласы,</w:t>
            </w:r>
            <w:r>
              <w:br/>
            </w:r>
            <w:r>
              <w:rPr>
                <w:rFonts w:ascii="Times New Roman"/>
                <w:b w:val="false"/>
                <w:i w:val="false"/>
                <w:color w:val="000000"/>
                <w:sz w:val="20"/>
              </w:rPr>
              <w:t>
М.Шыманұлы ауылы shkolasarykamys@mail.ru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Тоғыз стансасы shkola.7@bk.ru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44020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Қотыртас стансасы aktogai66@mail.ru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79561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"Бершүгір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Біршоғыр стансасы </w:t>
            </w:r>
            <w:r>
              <w:br/>
            </w:r>
            <w:r>
              <w:rPr>
                <w:rFonts w:ascii="Times New Roman"/>
                <w:b w:val="false"/>
                <w:i w:val="false"/>
                <w:color w:val="000000"/>
                <w:sz w:val="20"/>
              </w:rPr>
              <w:t>
mek-bershugur@mail.ru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28107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ауданы,</w:t>
            </w:r>
            <w:r>
              <w:br/>
            </w:r>
            <w:r>
              <w:rPr>
                <w:rFonts w:ascii="Times New Roman"/>
                <w:b w:val="false"/>
                <w:i w:val="false"/>
                <w:color w:val="000000"/>
                <w:sz w:val="20"/>
              </w:rPr>
              <w:t>
Бозой ауылы mergali.zholaev@mail.ru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62741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"ГКС - 12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xml:space="preserve">
Шалқар ауданы, </w:t>
            </w:r>
            <w:r>
              <w:br/>
            </w:r>
            <w:r>
              <w:rPr>
                <w:rFonts w:ascii="Times New Roman"/>
                <w:b/>
                <w:i w:val="false"/>
                <w:color w:val="000000"/>
                <w:sz w:val="20"/>
              </w:rPr>
              <w:t>
Қауылжыр ауылы  gks_12@mail.ru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26455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Аққайтым ауылы zharas_balymbet@mail.ru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26117</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Қаратоғай ауылы </w:t>
            </w:r>
            <w:r>
              <w:br/>
            </w:r>
            <w:r>
              <w:rPr>
                <w:rFonts w:ascii="Times New Roman"/>
                <w:b w:val="false"/>
                <w:i w:val="false"/>
                <w:color w:val="000000"/>
                <w:sz w:val="20"/>
              </w:rPr>
              <w:t>
tulekov-auelbai@mail.ru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25371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"Қарашоқат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Қарашоқат бекеті karashokat_on@mail.ru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33506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"Қорғантұз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Байқадам ауылы SU.Korgantuz@mail.ru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24394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"М.Орынбасаров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Тұмалыкөл ауылы tleulesov_zhasulan@mail.ru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44330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"Б.Сүлейменов атындағы орта мектебі"ММ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Бегімбет селосы sholab.suleimenov@mail.ru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28146</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"М.Тәжин атындағы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Мөңке би ауылы shola_m.tajina@mail.ru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78239</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орта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Шілікті ауылы toguz_orta_mektep@mail.ru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(71347) 33634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427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"Т.Шанов атындағы орта мектебі" ММ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Жылтыр селосы t.shanov@mail.ru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77122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"Алабас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Алабас селосы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"Аяққұм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Қаңбақты селосы sartabanova87@mail.ru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62782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w:t>
            </w:r>
            <w:r>
              <w:br/>
            </w:r>
            <w:r>
              <w:rPr>
                <w:rFonts w:ascii="Times New Roman"/>
                <w:b/>
                <w:i w:val="false"/>
                <w:color w:val="000000"/>
                <w:sz w:val="20"/>
              </w:rPr>
              <w:t>
Шалқар ауданы,</w:t>
            </w:r>
            <w:r>
              <w:br/>
            </w:r>
            <w:r>
              <w:rPr>
                <w:rFonts w:ascii="Times New Roman"/>
                <w:b/>
                <w:i w:val="false"/>
                <w:color w:val="000000"/>
                <w:sz w:val="20"/>
              </w:rPr>
              <w:t>
Қопасор селосы  kopasornm@mail.ru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77072</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Есет ауылы guzi12@mail.ru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79134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Сарысай ауылы s_sarysai-mektep@mail.ru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(71349) 28228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"Шоқысу негізгі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Шоқысу стансасы shokisu@mail.ru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 81 разьезд</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44270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xml:space="preserve">
Шалқар ауданы, </w:t>
            </w:r>
            <w:r>
              <w:br/>
            </w:r>
            <w:r>
              <w:rPr>
                <w:rFonts w:ascii="Times New Roman"/>
                <w:b w:val="false"/>
                <w:i w:val="false"/>
                <w:color w:val="000000"/>
                <w:sz w:val="20"/>
              </w:rPr>
              <w:t>
Төсбұлақ ауылы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78904</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Жылан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(71359) 44010</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Кендала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77218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Көпмола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Шалқар ауданы,</w:t>
            </w:r>
            <w:r>
              <w:br/>
            </w:r>
            <w:r>
              <w:rPr>
                <w:rFonts w:ascii="Times New Roman"/>
                <w:b w:val="false"/>
                <w:i w:val="false"/>
                <w:color w:val="000000"/>
                <w:sz w:val="20"/>
              </w:rPr>
              <w:t>
Қайдауыл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26368</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Қауылжыр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78131</w:t>
            </w: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бастауыш мектебі" ММ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 60 стансасы.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79162</w:t>
            </w:r>
          </w:p>
        </w:tc>
        <w:tc>
          <w:tcPr>
            <w:tcW w:w="0" w:type="auto"/>
            <w:vMerge/>
            <w:tcBorders>
              <w:top w:val="nil"/>
              <w:left w:val="single" w:color="cfcfcf" w:sz="5"/>
              <w:bottom w:val="single" w:color="cfcfcf" w:sz="5"/>
              <w:right w:val="single" w:color="cfcfcf" w:sz="5"/>
            </w:tcBorders>
          </w:tcPr>
          <w:p/>
        </w:tc>
      </w:tr>
    </w:tbl>
    <w:bookmarkStart w:name="z554" w:id="185"/>
    <w:p>
      <w:pPr>
        <w:spacing w:after="0"/>
        <w:ind w:left="0"/>
        <w:jc w:val="both"/>
      </w:pPr>
      <w:r>
        <w:rPr>
          <w:rFonts w:ascii="Times New Roman"/>
          <w:b w:val="false"/>
          <w:i w:val="false"/>
          <w:color w:val="000000"/>
          <w:sz w:val="28"/>
        </w:rPr>
        <w:t>
«Жалпы білім беретін мектептердегі білім алушылар мен</w:t>
      </w:r>
      <w:r>
        <w:br/>
      </w:r>
      <w:r>
        <w:rPr>
          <w:rFonts w:ascii="Times New Roman"/>
          <w:b w:val="false"/>
          <w:i w:val="false"/>
          <w:color w:val="000000"/>
          <w:sz w:val="28"/>
        </w:rPr>
        <w:t>
тәрбиеленушілердің жекелеген санаттарына тегін</w:t>
      </w:r>
      <w:r>
        <w:br/>
      </w:r>
      <w:r>
        <w:rPr>
          <w:rFonts w:ascii="Times New Roman"/>
          <w:b w:val="false"/>
          <w:i w:val="false"/>
          <w:color w:val="000000"/>
          <w:sz w:val="28"/>
        </w:rPr>
        <w:t>
тамақтандыру ұсыну үшін құжаттар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85"/>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мәтінді кестелік сипаттамасы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604"/>
        <w:gridCol w:w="2810"/>
        <w:gridCol w:w="2029"/>
        <w:gridCol w:w="2029"/>
        <w:gridCol w:w="1987"/>
        <w:gridCol w:w="170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әрекеттердің (жұмыстар барысы, ағыны) нөмірі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(ҚФБ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ЖББМ директоры (ҚФБ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(ҚФБ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ЖББМ директоры (ҚФБ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(ҚФБ 1)</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(үдерiстiң, </w:t>
            </w:r>
            <w:r>
              <w:br/>
            </w:r>
            <w:r>
              <w:rPr>
                <w:rFonts w:ascii="Times New Roman"/>
                <w:b w:val="false"/>
                <w:i w:val="false"/>
                <w:color w:val="000000"/>
                <w:sz w:val="20"/>
              </w:rPr>
              <w:t xml:space="preserve">
рәсiмнiң, операцияның) </w:t>
            </w:r>
            <w:r>
              <w:br/>
            </w:r>
            <w:r>
              <w:rPr>
                <w:rFonts w:ascii="Times New Roman"/>
                <w:b w:val="false"/>
                <w:i w:val="false"/>
                <w:color w:val="000000"/>
                <w:sz w:val="20"/>
              </w:rPr>
              <w:t>
атауы және олардың сипаттамасы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қолхат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мемлекеттік қызмет көрсету немесе дәлелді бас тарту туралы шешім қабылдау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дәлелді бас тартуды дайындау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тартуды тіркеу</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w:t>
            </w:r>
            <w:r>
              <w:br/>
            </w:r>
            <w:r>
              <w:rPr>
                <w:rFonts w:ascii="Times New Roman"/>
                <w:b w:val="false"/>
                <w:i w:val="false"/>
                <w:color w:val="000000"/>
                <w:sz w:val="20"/>
              </w:rPr>
              <w:t>
құжат, ұйымдастыру- әкімшілік шешiм)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ЖББМ директорына ұсыну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орындаушыға жолдау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ЖББМ директорына қол қоюға ұсыну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Орындаушыға анықтаманы немесе бас тартуды жолдау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немесе бас тартуды беру</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67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(ҚФБ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ЖББМ директоры(ҚФБ 2)</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қолхат беру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мемлекеттік қызмет көрсету туралы шешім қабылдау</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ЖББМ директорына ұсыну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Анықтамаға қол қою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Анықтаманы дайындап, ЖББМ директорына қол қою үшін ұсыну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тіркеу және алушыға беру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67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(ҚФБ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ЖББМ директоры (ҚФБ 2)</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қолхат беру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дәлелді бас тарту туралы шешім қабылдау</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ЖББМ директорына ұсыну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 тартуға қол қою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тартуды дайындау және ЖББМ директорына қол қоюға ұсыну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тартуды тіркеу және алушыға беру</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5" w:id="186"/>
    <w:p>
      <w:pPr>
        <w:spacing w:after="0"/>
        <w:ind w:left="0"/>
        <w:jc w:val="both"/>
      </w:pPr>
      <w:r>
        <w:rPr>
          <w:rFonts w:ascii="Times New Roman"/>
          <w:b w:val="false"/>
          <w:i w:val="false"/>
          <w:color w:val="000000"/>
          <w:sz w:val="28"/>
        </w:rPr>
        <w:t>
«Жалпы білім беретін мектептердегі білім алушылар мен</w:t>
      </w:r>
      <w:r>
        <w:br/>
      </w:r>
      <w:r>
        <w:rPr>
          <w:rFonts w:ascii="Times New Roman"/>
          <w:b w:val="false"/>
          <w:i w:val="false"/>
          <w:color w:val="000000"/>
          <w:sz w:val="28"/>
        </w:rPr>
        <w:t>
      тәрбиеленушілердің жекелеген санаттарына тегін</w:t>
      </w:r>
      <w:r>
        <w:br/>
      </w:r>
      <w:r>
        <w:rPr>
          <w:rFonts w:ascii="Times New Roman"/>
          <w:b w:val="false"/>
          <w:i w:val="false"/>
          <w:color w:val="000000"/>
          <w:sz w:val="28"/>
        </w:rPr>
        <w:t>
тамақтандыру ұсыну үшін құжаттар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86"/>
    <w:p>
      <w:pPr>
        <w:spacing w:after="0"/>
        <w:ind w:left="0"/>
        <w:jc w:val="left"/>
      </w:pPr>
      <w:r>
        <w:rPr>
          <w:rFonts w:ascii="Times New Roman"/>
          <w:b/>
          <w:i w:val="false"/>
          <w:color w:val="000000"/>
        </w:rPr>
        <w:t xml:space="preserve"> Функционалдық өзара іс-әрекет сызбасы</w:t>
      </w:r>
    </w:p>
    <w:p>
      <w:pPr>
        <w:spacing w:after="0"/>
        <w:ind w:left="0"/>
        <w:jc w:val="both"/>
      </w:pPr>
      <w:r>
        <w:drawing>
          <wp:inline distT="0" distB="0" distL="0" distR="0">
            <wp:extent cx="7874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0" cy="6464300"/>
                    </a:xfrm>
                    <a:prstGeom prst="rect">
                      <a:avLst/>
                    </a:prstGeom>
                  </pic:spPr>
                </pic:pic>
              </a:graphicData>
            </a:graphic>
          </wp:inline>
        </w:drawing>
      </w:r>
    </w:p>
    <w:bookmarkStart w:name="z556" w:id="187"/>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464 қаулысымен</w:t>
      </w:r>
      <w:r>
        <w:br/>
      </w:r>
      <w:r>
        <w:rPr>
          <w:rFonts w:ascii="Times New Roman"/>
          <w:b w:val="false"/>
          <w:i w:val="false"/>
          <w:color w:val="000000"/>
          <w:sz w:val="28"/>
        </w:rPr>
        <w:t>
бекітілген</w:t>
      </w:r>
    </w:p>
    <w:bookmarkEnd w:id="187"/>
    <w:bookmarkStart w:name="z557" w:id="188"/>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p>
    <w:bookmarkEnd w:id="188"/>
    <w:bookmarkStart w:name="z558" w:id="189"/>
    <w:p>
      <w:pPr>
        <w:spacing w:after="0"/>
        <w:ind w:left="0"/>
        <w:jc w:val="left"/>
      </w:pPr>
      <w:r>
        <w:rPr>
          <w:rFonts w:ascii="Times New Roman"/>
          <w:b/>
          <w:i w:val="false"/>
          <w:color w:val="000000"/>
        </w:rPr>
        <w:t xml:space="preserve"> 
1. Негізгі ұғымдар</w:t>
      </w:r>
    </w:p>
    <w:bookmarkEnd w:id="189"/>
    <w:bookmarkStart w:name="z559" w:id="190"/>
    <w:p>
      <w:pPr>
        <w:spacing w:after="0"/>
        <w:ind w:left="0"/>
        <w:jc w:val="both"/>
      </w:pPr>
      <w:r>
        <w:rPr>
          <w:rFonts w:ascii="Times New Roman"/>
          <w:b w:val="false"/>
          <w:i w:val="false"/>
          <w:color w:val="000000"/>
          <w:sz w:val="28"/>
        </w:rPr>
        <w:t>
      1. Терминдер және аббревиатуралар анықтамалары: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 – мемлекеттік қызмет көрсетілетін жеке тұлғалар;</w:t>
      </w:r>
      <w:r>
        <w:br/>
      </w:r>
      <w:r>
        <w:rPr>
          <w:rFonts w:ascii="Times New Roman"/>
          <w:b w:val="false"/>
          <w:i w:val="false"/>
          <w:color w:val="000000"/>
          <w:sz w:val="28"/>
        </w:rPr>
        <w:t>
</w:t>
      </w:r>
      <w:r>
        <w:rPr>
          <w:rFonts w:ascii="Times New Roman"/>
          <w:b w:val="false"/>
          <w:i w:val="false"/>
          <w:color w:val="000000"/>
          <w:sz w:val="28"/>
        </w:rPr>
        <w:t>
      2) уәкілетті орган – мемлекеттік қызмет көрсетуді жүзеге асыратын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3) аз қамтылған отбасылар – бүтіндей айлық табысы отбасының бір адамына соңғы 12 айда заңнамамен бекітілген күн көрістің мөлшерінен төмен болған отбасы;</w:t>
      </w:r>
      <w:r>
        <w:br/>
      </w:r>
      <w:r>
        <w:rPr>
          <w:rFonts w:ascii="Times New Roman"/>
          <w:b w:val="false"/>
          <w:i w:val="false"/>
          <w:color w:val="000000"/>
          <w:sz w:val="28"/>
        </w:rPr>
        <w:t>
</w:t>
      </w:r>
      <w:r>
        <w:rPr>
          <w:rFonts w:ascii="Times New Roman"/>
          <w:b w:val="false"/>
          <w:i w:val="false"/>
          <w:color w:val="000000"/>
          <w:sz w:val="28"/>
        </w:rPr>
        <w:t>
      4) Құрылымдық – функционалдық бірліктер (бұдан әрі – ҚФБ) – мүдделі мемлекеттік органдардың жауапты тұлғалары, мемлекеттік қызмет көрсетуге қатысатын ақпараттық жүйелер (кіші жүйелер).</w:t>
      </w:r>
    </w:p>
    <w:bookmarkEnd w:id="190"/>
    <w:bookmarkStart w:name="z564" w:id="191"/>
    <w:p>
      <w:pPr>
        <w:spacing w:after="0"/>
        <w:ind w:left="0"/>
        <w:jc w:val="left"/>
      </w:pPr>
      <w:r>
        <w:rPr>
          <w:rFonts w:ascii="Times New Roman"/>
          <w:b/>
          <w:i w:val="false"/>
          <w:color w:val="000000"/>
        </w:rPr>
        <w:t xml:space="preserve"> 
2. Жалпы ережелер</w:t>
      </w:r>
    </w:p>
    <w:bookmarkEnd w:id="191"/>
    <w:bookmarkStart w:name="z565" w:id="192"/>
    <w:p>
      <w:pPr>
        <w:spacing w:after="0"/>
        <w:ind w:left="0"/>
        <w:jc w:val="both"/>
      </w:pPr>
      <w:r>
        <w:rPr>
          <w:rFonts w:ascii="Times New Roman"/>
          <w:b w:val="false"/>
          <w:i w:val="false"/>
          <w:color w:val="000000"/>
          <w:sz w:val="28"/>
        </w:rPr>
        <w:t>
      2. Мемлекеттік қызметтің нормативтік құқықтық анықтамасы: «Аз қамтылған отбасы балаларының қала сыртындағы және мектеп жанындағы лагерьлерде демалуы үшін құжаттарды қабылдау»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жергілікті атқарушы органдар белгілейтін мемлекеттік білім беру тапсырыстары есебінен мемлекеттік мекеме болып табылатын аудандық, қалалық білім бөлімдерімен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w:t>
      </w:r>
      <w:r>
        <w:rPr>
          <w:rFonts w:ascii="Times New Roman"/>
          <w:b w:val="false"/>
          <w:i w:val="false"/>
          <w:color w:val="000000"/>
          <w:sz w:val="28"/>
        </w:rPr>
        <w:t>3-тармағының</w:t>
      </w:r>
      <w:r>
        <w:rPr>
          <w:rFonts w:ascii="Times New Roman"/>
          <w:b w:val="false"/>
          <w:i w:val="false"/>
          <w:color w:val="000000"/>
          <w:sz w:val="28"/>
        </w:rPr>
        <w:t xml:space="preserve"> 11) тармақшасына, </w:t>
      </w:r>
      <w:r>
        <w:rPr>
          <w:rFonts w:ascii="Times New Roman"/>
          <w:b w:val="false"/>
          <w:i w:val="false"/>
          <w:color w:val="000000"/>
          <w:sz w:val="28"/>
        </w:rPr>
        <w:t>4-тармағының</w:t>
      </w:r>
      <w:r>
        <w:rPr>
          <w:rFonts w:ascii="Times New Roman"/>
          <w:b w:val="false"/>
          <w:i w:val="false"/>
          <w:color w:val="000000"/>
          <w:sz w:val="28"/>
        </w:rPr>
        <w:t xml:space="preserve"> 11) тармақшасына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күн көрісі төмен отбасылардан шыққан білім алушылар мен тәрбиеленушілерге (бұдан әрі – мемлекеттік қызметті алушы) көрсетіледі.</w:t>
      </w:r>
    </w:p>
    <w:bookmarkEnd w:id="192"/>
    <w:bookmarkStart w:name="z571" w:id="19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93"/>
    <w:bookmarkStart w:name="z572" w:id="194"/>
    <w:p>
      <w:pPr>
        <w:spacing w:after="0"/>
        <w:ind w:left="0"/>
        <w:jc w:val="both"/>
      </w:pPr>
      <w:r>
        <w:rPr>
          <w:rFonts w:ascii="Times New Roman"/>
          <w:b w:val="false"/>
          <w:i w:val="false"/>
          <w:color w:val="000000"/>
          <w:sz w:val="28"/>
        </w:rPr>
        <w:t>
      8. Мемлекеттік қызметті көрсету тәртібі туралы толық ақпарат білім беру ұйымдарындағы стендтерде, сондай-ақ, өңірлердегі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жолығу өтініш берген күннен бастап күнтізбелік он күнді құрайды;</w:t>
      </w:r>
      <w:r>
        <w:br/>
      </w:r>
      <w:r>
        <w:rPr>
          <w:rFonts w:ascii="Times New Roman"/>
          <w:b w:val="false"/>
          <w:i w:val="false"/>
          <w:color w:val="000000"/>
          <w:sz w:val="28"/>
        </w:rPr>
        <w:t>
</w:t>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күнтізбелік жыл бойында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құжаттарды қабылдау және тексеру;</w:t>
      </w:r>
      <w:r>
        <w:br/>
      </w:r>
      <w:r>
        <w:rPr>
          <w:rFonts w:ascii="Times New Roman"/>
          <w:b w:val="false"/>
          <w:i w:val="false"/>
          <w:color w:val="000000"/>
          <w:sz w:val="28"/>
        </w:rPr>
        <w:t>
</w:t>
      </w:r>
      <w:r>
        <w:rPr>
          <w:rFonts w:ascii="Times New Roman"/>
          <w:b w:val="false"/>
          <w:i w:val="false"/>
          <w:color w:val="000000"/>
          <w:sz w:val="28"/>
        </w:rPr>
        <w:t>
      2) қала сыртындағы және мектеп жанындағы лагерьлерге жолдама немесе қызметті көрсетуден бас тарту туралы дәйектелген жауап;</w:t>
      </w:r>
      <w:r>
        <w:br/>
      </w:r>
      <w:r>
        <w:rPr>
          <w:rFonts w:ascii="Times New Roman"/>
          <w:b w:val="false"/>
          <w:i w:val="false"/>
          <w:color w:val="000000"/>
          <w:sz w:val="28"/>
        </w:rPr>
        <w:t>
</w:t>
      </w:r>
      <w:r>
        <w:rPr>
          <w:rFonts w:ascii="Times New Roman"/>
          <w:b w:val="false"/>
          <w:i w:val="false"/>
          <w:color w:val="000000"/>
          <w:sz w:val="28"/>
        </w:rPr>
        <w:t>
      3) өтінішті қарау қорытындылары туралы ата-аналарды хабардар ету.</w:t>
      </w:r>
    </w:p>
    <w:bookmarkEnd w:id="194"/>
    <w:bookmarkStart w:name="z584" w:id="195"/>
    <w:p>
      <w:pPr>
        <w:spacing w:after="0"/>
        <w:ind w:left="0"/>
        <w:jc w:val="left"/>
      </w:pPr>
      <w:r>
        <w:rPr>
          <w:rFonts w:ascii="Times New Roman"/>
          <w:b/>
          <w:i w:val="false"/>
          <w:color w:val="000000"/>
        </w:rPr>
        <w:t xml:space="preserve"> 
4. Мемлекеттік қызметті көрсету үдерісіндегі іс-қимылдар тәртібінің сипаттамасы</w:t>
      </w:r>
    </w:p>
    <w:bookmarkEnd w:id="195"/>
    <w:bookmarkStart w:name="z585" w:id="196"/>
    <w:p>
      <w:pPr>
        <w:spacing w:after="0"/>
        <w:ind w:left="0"/>
        <w:jc w:val="both"/>
      </w:pPr>
      <w:r>
        <w:rPr>
          <w:rFonts w:ascii="Times New Roman"/>
          <w:b w:val="false"/>
          <w:i w:val="false"/>
          <w:color w:val="000000"/>
          <w:sz w:val="28"/>
        </w:rPr>
        <w:t>
      14. Мемлекеттік қызметті алушы құжаттарды білім беру ұйымына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ұсынады. Мемлекеттік қызметті алуға арналған қажетті құжаттар мемлекеттік қызметті алу үшін уәкілетті орган мен білім беру ұйымының жауапты тұлғасына тапсырылады.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рәсімдеу үшін өтінішті қабылдаған қызметкердің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талап 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w:t>
      </w:r>
      <w:r>
        <w:br/>
      </w:r>
      <w:r>
        <w:rPr>
          <w:rFonts w:ascii="Times New Roman"/>
          <w:b w:val="false"/>
          <w:i w:val="false"/>
          <w:color w:val="000000"/>
          <w:sz w:val="28"/>
        </w:rPr>
        <w:t>
</w:t>
      </w:r>
      <w:r>
        <w:rPr>
          <w:rFonts w:ascii="Times New Roman"/>
          <w:b w:val="false"/>
          <w:i w:val="false"/>
          <w:color w:val="000000"/>
          <w:sz w:val="28"/>
        </w:rPr>
        <w:t>
      1) өтініштерді қабылдауды, тіркеуді, өңдеуді, мемлекеттік қызмет көрсету нәтижесін беруді жүзеге асыратын білім беру ұйымының жауапты тұлғасы (ҚФБ -1);</w:t>
      </w:r>
      <w:r>
        <w:br/>
      </w:r>
      <w:r>
        <w:rPr>
          <w:rFonts w:ascii="Times New Roman"/>
          <w:b w:val="false"/>
          <w:i w:val="false"/>
          <w:color w:val="000000"/>
          <w:sz w:val="28"/>
        </w:rPr>
        <w:t>
</w:t>
      </w:r>
      <w:r>
        <w:rPr>
          <w:rFonts w:ascii="Times New Roman"/>
          <w:b w:val="false"/>
          <w:i w:val="false"/>
          <w:color w:val="000000"/>
          <w:sz w:val="28"/>
        </w:rPr>
        <w:t>
      2) қала сыртындағы және мектеп жанындағы лагерьлерге жолдамаға қол қоятын білім беру ұйымының басшысы (ҚФБ-2) қатысады.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әрбір ҚФБ–тің орындалу мерзімі көрсетілген әкімшілік іс-әрекеттің (қимылдың) сабақтастығының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іс-әрекеттердің қисынды сабақтастығы мен құрылымдық-функционалдық бірліктердің өзара әрекетестігін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196"/>
    <w:bookmarkStart w:name="z598" w:id="19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97"/>
    <w:bookmarkStart w:name="z599" w:id="198"/>
    <w:p>
      <w:pPr>
        <w:spacing w:after="0"/>
        <w:ind w:left="0"/>
        <w:jc w:val="both"/>
      </w:pPr>
      <w:r>
        <w:rPr>
          <w:rFonts w:ascii="Times New Roman"/>
          <w:b w:val="false"/>
          <w:i w:val="false"/>
          <w:color w:val="000000"/>
          <w:sz w:val="28"/>
        </w:rPr>
        <w:t>
      19. Лауазымдық қызметкерлер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тәртіпте жауапты болады.</w:t>
      </w:r>
    </w:p>
    <w:bookmarkEnd w:id="198"/>
    <w:bookmarkStart w:name="z600" w:id="199"/>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99"/>
    <w:p>
      <w:pPr>
        <w:spacing w:after="0"/>
        <w:ind w:left="0"/>
        <w:jc w:val="left"/>
      </w:pPr>
      <w:r>
        <w:rPr>
          <w:rFonts w:ascii="Times New Roman"/>
          <w:b/>
          <w:i w:val="false"/>
          <w:color w:val="000000"/>
        </w:rPr>
        <w:t xml:space="preserve"> 1-кесте. Құрылымдық – функционалдық бірліктер іс-әрекетінің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578"/>
        <w:gridCol w:w="3494"/>
        <w:gridCol w:w="3412"/>
        <w:gridCol w:w="34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үдерістерістің іс-әрекеті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тұлғасы </w:t>
            </w:r>
          </w:p>
          <w:p>
            <w:pPr>
              <w:spacing w:after="20"/>
              <w:ind w:left="20"/>
              <w:jc w:val="both"/>
            </w:pPr>
            <w:r>
              <w:rPr>
                <w:rFonts w:ascii="Times New Roman"/>
                <w:b w:val="false"/>
                <w:i w:val="false"/>
                <w:color w:val="000000"/>
                <w:sz w:val="20"/>
              </w:rPr>
              <w:t>ҚФБ-1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бірінші басшысы </w:t>
            </w:r>
          </w:p>
          <w:p>
            <w:pPr>
              <w:spacing w:after="20"/>
              <w:ind w:left="20"/>
              <w:jc w:val="both"/>
            </w:pPr>
            <w:r>
              <w:rPr>
                <w:rFonts w:ascii="Times New Roman"/>
                <w:b w:val="false"/>
                <w:i w:val="false"/>
                <w:color w:val="000000"/>
                <w:sz w:val="20"/>
              </w:rPr>
              <w:t>ҚФБ-2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тұлғасы </w:t>
            </w:r>
          </w:p>
          <w:p>
            <w:pPr>
              <w:spacing w:after="20"/>
              <w:ind w:left="20"/>
              <w:jc w:val="both"/>
            </w:pPr>
            <w:r>
              <w:rPr>
                <w:rFonts w:ascii="Times New Roman"/>
                <w:b w:val="false"/>
                <w:i w:val="false"/>
                <w:color w:val="000000"/>
                <w:sz w:val="20"/>
              </w:rPr>
              <w:t>ҚФБ-1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(үдерістердің, рәсімнің, операцияның) және оның сипаттамасы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алушының Регламенттің 15-тармағында көрсетілген құжаттарын қабылдау және тексеру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деректермен танысу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немесе мемлекеттік қызмет көрсетуден дәйектелген бас тарту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қолхат</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немесе бас тарту туралы дәйектелген жауапқа қол қою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нәтижесін беру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берілген күннен бастап 7 күнтізбелік күн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мин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іс-әрекеттің нөмірі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Орындау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4"/>
        <w:gridCol w:w="70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ағынының) әрекеті</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 ҚФБ-1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бірінші басшысы ҚФБ-2</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қызметті алушының тапсырған құжаттарын қабылдау және тексеру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Қала сыртындағы және мектеп жанындағы лагерьлерге жолдамаға қол қою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 сыртындағы және мектеп жанындағы лагерьлерге жолдаманы Беру</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Орындау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6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 үдерістің (барысының, ағынының) әрекеті </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 ҚФБ -1</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бірінші басшысы ҚФБ-2</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 алушының осы Регламенттің 15-тармағында көрсетілген құжаттарын қабылдау және тексеру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қызметті алушының көрсетілген құжаттар пакетін толық тапсырмауы, сондай-ақ, қызметті ұсыну үшін белгіленген тұлғалар санаттарына сай келмеуі жағдайында мемлекеттік қызметті көрсетуден бас тарту </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алушыға құжаттарын қайтару</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200"/>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00"/>
    <w:p>
      <w:pPr>
        <w:spacing w:after="0"/>
        <w:ind w:left="0"/>
        <w:jc w:val="left"/>
      </w:pPr>
      <w:r>
        <w:rPr>
          <w:rFonts w:ascii="Times New Roman"/>
          <w:b/>
          <w:i w:val="false"/>
          <w:color w:val="000000"/>
        </w:rPr>
        <w:t xml:space="preserve"> Әкімшілік іс-әрекеттердің қисынды сабақтастығының өзара байланысын көрсететін сызба</w:t>
      </w:r>
    </w:p>
    <w:p>
      <w:pPr>
        <w:spacing w:after="0"/>
        <w:ind w:left="0"/>
        <w:jc w:val="both"/>
      </w:pPr>
      <w:r>
        <w:drawing>
          <wp:inline distT="0" distB="0" distL="0" distR="0">
            <wp:extent cx="78740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74000" cy="5308600"/>
                    </a:xfrm>
                    <a:prstGeom prst="rect">
                      <a:avLst/>
                    </a:prstGeom>
                  </pic:spPr>
                </pic:pic>
              </a:graphicData>
            </a:graphic>
          </wp:inline>
        </w:drawing>
      </w:r>
      <w:r>
        <w:rPr>
          <w:rFonts w:ascii="Times New Roman"/>
          <w:b w:val="false"/>
          <w:i w:val="false"/>
          <w:color w:val="000000"/>
          <w:sz w:val="28"/>
        </w:rPr>
        <w:t> </w:t>
      </w:r>
    </w:p>
    <w:bookmarkStart w:name="z602" w:id="201"/>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6720"/>
      </w:tblGrid>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xml:space="preserve">№ ________ жолдама </w:t>
            </w:r>
          </w:p>
          <w:p>
            <w:pPr>
              <w:spacing w:after="20"/>
              <w:ind w:left="20"/>
              <w:jc w:val="both"/>
            </w:pPr>
            <w:r>
              <w:rPr>
                <w:rFonts w:ascii="Times New Roman"/>
                <w:b w:val="false"/>
                <w:i w:val="false"/>
                <w:color w:val="000000"/>
                <w:sz w:val="20"/>
              </w:rPr>
              <w:t>Аты-жөні ________________________</w:t>
            </w:r>
          </w:p>
          <w:p>
            <w:pPr>
              <w:spacing w:after="20"/>
              <w:ind w:left="20"/>
              <w:jc w:val="both"/>
            </w:pPr>
            <w:r>
              <w:rPr>
                <w:rFonts w:ascii="Times New Roman"/>
                <w:b w:val="false"/>
                <w:i w:val="false"/>
                <w:color w:val="000000"/>
                <w:sz w:val="20"/>
              </w:rPr>
              <w:t>Туған күні: _____________________</w:t>
            </w:r>
          </w:p>
          <w:p>
            <w:pPr>
              <w:spacing w:after="20"/>
              <w:ind w:left="20"/>
              <w:jc w:val="both"/>
            </w:pPr>
            <w:r>
              <w:rPr>
                <w:rFonts w:ascii="Times New Roman"/>
                <w:b w:val="false"/>
                <w:i w:val="false"/>
                <w:color w:val="000000"/>
                <w:sz w:val="20"/>
              </w:rPr>
              <w:t>Мекен-жайы_______________________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Мектебі:_________________________</w:t>
            </w:r>
          </w:p>
          <w:p>
            <w:pPr>
              <w:spacing w:after="20"/>
              <w:ind w:left="20"/>
              <w:jc w:val="both"/>
            </w:pPr>
            <w:r>
              <w:rPr>
                <w:rFonts w:ascii="Times New Roman"/>
                <w:b w:val="false"/>
                <w:i w:val="false"/>
                <w:color w:val="000000"/>
                <w:sz w:val="20"/>
              </w:rPr>
              <w:t>Сыныбы: _________________________</w:t>
            </w:r>
          </w:p>
          <w:p>
            <w:pPr>
              <w:spacing w:after="20"/>
              <w:ind w:left="20"/>
              <w:jc w:val="both"/>
            </w:pPr>
            <w:r>
              <w:rPr>
                <w:rFonts w:ascii="Times New Roman"/>
                <w:b w:val="false"/>
                <w:i w:val="false"/>
                <w:color w:val="000000"/>
                <w:sz w:val="20"/>
              </w:rPr>
              <w:t>Ата-анасының аты-жөні____________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Жұмыс орны:______________________</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Аты-жөні_________________________</w:t>
            </w:r>
          </w:p>
          <w:p>
            <w:pPr>
              <w:spacing w:after="20"/>
              <w:ind w:left="20"/>
              <w:jc w:val="both"/>
            </w:pPr>
            <w:r>
              <w:rPr>
                <w:rFonts w:ascii="Times New Roman"/>
                <w:b w:val="false"/>
                <w:i w:val="false"/>
                <w:color w:val="000000"/>
                <w:sz w:val="20"/>
              </w:rPr>
              <w:t>с « »____________________20 г.</w:t>
            </w:r>
          </w:p>
          <w:p>
            <w:pPr>
              <w:spacing w:after="20"/>
              <w:ind w:left="20"/>
              <w:jc w:val="both"/>
            </w:pPr>
            <w:r>
              <w:rPr>
                <w:rFonts w:ascii="Times New Roman"/>
                <w:b w:val="false"/>
                <w:i w:val="false"/>
                <w:color w:val="000000"/>
                <w:sz w:val="20"/>
              </w:rPr>
              <w:t xml:space="preserve">20 жылдың « » ___________бастап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жылғы « »_______________дейін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_________________________________болды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Директор:_______________________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6720"/>
      </w:tblGrid>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денсаулығы туралы анықтама болғанда ғана жарамды. </w:t>
            </w:r>
          </w:p>
          <w:p>
            <w:pPr>
              <w:spacing w:after="20"/>
              <w:ind w:left="20"/>
              <w:jc w:val="both"/>
            </w:pPr>
            <w:r>
              <w:rPr>
                <w:rFonts w:ascii="Times New Roman"/>
                <w:b w:val="false"/>
                <w:i w:val="false"/>
                <w:color w:val="000000"/>
                <w:sz w:val="20"/>
              </w:rPr>
              <w:t xml:space="preserve">Жолға шығар алдында бала жуындырылған және таза киімде болуы тиіс </w:t>
            </w:r>
          </w:p>
          <w:p>
            <w:pPr>
              <w:spacing w:after="20"/>
              <w:ind w:left="20"/>
              <w:jc w:val="both"/>
            </w:pPr>
            <w:r>
              <w:rPr>
                <w:rFonts w:ascii="Times New Roman"/>
                <w:b w:val="false"/>
                <w:i w:val="false"/>
                <w:color w:val="000000"/>
                <w:sz w:val="20"/>
              </w:rPr>
              <w:t>Өзімен бірге:</w:t>
            </w:r>
          </w:p>
          <w:p>
            <w:pPr>
              <w:spacing w:after="20"/>
              <w:ind w:left="20"/>
              <w:jc w:val="both"/>
            </w:pPr>
            <w:r>
              <w:rPr>
                <w:rFonts w:ascii="Times New Roman"/>
                <w:b w:val="false"/>
                <w:i w:val="false"/>
                <w:color w:val="000000"/>
                <w:sz w:val="20"/>
              </w:rPr>
              <w:t>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 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xml:space="preserve">
11. Шәркей (сланцы); </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 жолдама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Мекен-жайы: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