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1e54" w14:textId="a231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25 желтоқсандағы № 466 қаулысы. Ақтөбе облысы Әділет департаментінде 2013 жылғы 24 қаңтарда № 3502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 бабына</w:t>
      </w:r>
      <w:r>
        <w:rPr>
          <w:rFonts w:ascii="Times New Roman"/>
          <w:b w:val="false"/>
          <w:i w:val="false"/>
          <w:color w:val="000000"/>
          <w:sz w:val="28"/>
        </w:rPr>
        <w:t>, Қазақстан Республикасы Үкіметінің 2012 жылғы 16 қазандағы № 1315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w:t>
      </w:r>
      <w:r>
        <w:rPr>
          <w:rFonts w:ascii="Times New Roman"/>
          <w:b w:val="false"/>
          <w:i w:val="false"/>
          <w:color w:val="000000"/>
          <w:sz w:val="28"/>
        </w:rPr>
        <w:t>мемлекеттік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сәулет және қала құрылысы басқармасы» мемлекеттік мекемесі (Н.А.Боранбаев) осы мемлекеттік қызметтің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Н.К.Әбдібековке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bookmarkStart w:name="z4"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 № 466</w:t>
      </w:r>
      <w:r>
        <w:br/>
      </w:r>
      <w:r>
        <w:rPr>
          <w:rFonts w:ascii="Times New Roman"/>
          <w:b w:val="false"/>
          <w:i w:val="false"/>
          <w:color w:val="000000"/>
          <w:sz w:val="28"/>
        </w:rPr>
        <w:t>
қаулысымен бекітілді</w:t>
      </w:r>
    </w:p>
    <w:bookmarkEnd w:id="1"/>
    <w:bookmarkStart w:name="z14" w:id="2"/>
    <w:p>
      <w:pPr>
        <w:spacing w:after="0"/>
        <w:ind w:left="0"/>
        <w:jc w:val="left"/>
      </w:pPr>
      <w:r>
        <w:rPr>
          <w:rFonts w:ascii="Times New Roman"/>
          <w:b/>
          <w:i w:val="false"/>
          <w:color w:val="000000"/>
        </w:rPr>
        <w:t xml:space="preserve">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w:t>
      </w:r>
    </w:p>
    <w:bookmarkEnd w:id="2"/>
    <w:bookmarkStart w:name="z15" w:id="3"/>
    <w:p>
      <w:pPr>
        <w:spacing w:after="0"/>
        <w:ind w:left="0"/>
        <w:jc w:val="left"/>
      </w:pPr>
      <w:r>
        <w:rPr>
          <w:rFonts w:ascii="Times New Roman"/>
          <w:b/>
          <w:i w:val="false"/>
          <w:color w:val="000000"/>
        </w:rPr>
        <w:t xml:space="preserve"> 
1. Негізгі ұғымдар</w:t>
      </w:r>
    </w:p>
    <w:bookmarkEnd w:id="3"/>
    <w:bookmarkStart w:name="z16" w:id="4"/>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көрсетілетін жеке тұлғалар, заңды тұлғалар;</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бірліктер (бұдан әрі - ҚФБ) – мемлекеттік қызмет көрсету үдерісіне қатысатын лауазым иелері.</w:t>
      </w:r>
    </w:p>
    <w:bookmarkEnd w:id="4"/>
    <w:bookmarkStart w:name="z19" w:id="5"/>
    <w:p>
      <w:pPr>
        <w:spacing w:after="0"/>
        <w:ind w:left="0"/>
        <w:jc w:val="left"/>
      </w:pPr>
      <w:r>
        <w:rPr>
          <w:rFonts w:ascii="Times New Roman"/>
          <w:b/>
          <w:i w:val="false"/>
          <w:color w:val="000000"/>
        </w:rPr>
        <w:t xml:space="preserve"> 
2. Жалпы ережелер</w:t>
      </w:r>
    </w:p>
    <w:bookmarkEnd w:id="5"/>
    <w:bookmarkStart w:name="z20" w:id="6"/>
    <w:p>
      <w:pPr>
        <w:spacing w:after="0"/>
        <w:ind w:left="0"/>
        <w:jc w:val="both"/>
      </w:pPr>
      <w:r>
        <w:rPr>
          <w:rFonts w:ascii="Times New Roman"/>
          <w:b w:val="false"/>
          <w:i w:val="false"/>
          <w:color w:val="000000"/>
          <w:sz w:val="28"/>
        </w:rPr>
        <w:t>
      2. Мемлекеттік қызметтің нормативтік құқықтық анықтамасы: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Елді мекендерге сыртқы (көрнекі) жарнаманы орналастыруға рұқсат беру мемлекеттік қызметі облыстық маңызы бар қаланың, аудандардың сәулет және қала құрылысы бөлімдерімен (бұдан әрі – уәкілетті орган) көрсетедi. Облыстық және аудандық маңызы бар жалпы пайдаланымдағы автомобиль жолдарының бөлінген белдеуіне сыртқы (көрнекі) жарнаманы орналастыруға паспорт беру автомобиль жолдары саласындағы қызметтерді жүзеге асыратын тиісті жергілікті атқарушы органдардың құрылымдық бөлімшелерімен (бұдан әрі – жергілікті атқарушы орган) көрсетедi. Сондай-ақ Қазақстан Республикасы Көлiк және коммуникация министрлiгi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әрi – ХҚКО) арқылы балама негізде көрсетедi.</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«Автомобиль жолдары туралы» Қазақстан Республикасының 2001 жылғы 17 шілдедегі Заңының 10-бабының 1-тармағы </w:t>
      </w:r>
      <w:r>
        <w:rPr>
          <w:rFonts w:ascii="Times New Roman"/>
          <w:b w:val="false"/>
          <w:i w:val="false"/>
          <w:color w:val="000000"/>
          <w:sz w:val="28"/>
        </w:rPr>
        <w:t>2) тармақшасы</w:t>
      </w:r>
      <w:r>
        <w:rPr>
          <w:rFonts w:ascii="Times New Roman"/>
          <w:b w:val="false"/>
          <w:i w:val="false"/>
          <w:color w:val="000000"/>
          <w:sz w:val="28"/>
        </w:rPr>
        <w:t>;</w:t>
      </w:r>
      <w:r>
        <w:br/>
      </w:r>
      <w:r>
        <w:rPr>
          <w:rFonts w:ascii="Times New Roman"/>
          <w:b w:val="false"/>
          <w:i w:val="false"/>
          <w:color w:val="000000"/>
          <w:sz w:val="28"/>
        </w:rPr>
        <w:t>
      «Жарнама туралы» Қазақстан Республикасының 2003 жылғы 19 желтоқсандағы Заңының 11-бабы 2-тармағының </w:t>
      </w:r>
      <w:r>
        <w:rPr>
          <w:rFonts w:ascii="Times New Roman"/>
          <w:b w:val="false"/>
          <w:i w:val="false"/>
          <w:color w:val="000000"/>
          <w:sz w:val="28"/>
        </w:rPr>
        <w:t>1-1) тармақшасы</w:t>
      </w:r>
      <w:r>
        <w:rPr>
          <w:rFonts w:ascii="Times New Roman"/>
          <w:b w:val="false"/>
          <w:i w:val="false"/>
          <w:color w:val="000000"/>
          <w:sz w:val="28"/>
        </w:rPr>
        <w:t>;</w:t>
      </w:r>
      <w:r>
        <w:br/>
      </w:r>
      <w:r>
        <w:rPr>
          <w:rFonts w:ascii="Times New Roman"/>
          <w:b w:val="false"/>
          <w:i w:val="false"/>
          <w:color w:val="000000"/>
          <w:sz w:val="28"/>
        </w:rPr>
        <w:t>
      «Жол шаруашылығын құқықтық қамтамасыз етуді жетілдіру туралы» Қазақстан Республикасы Үкіметінің 1998 жылғы 5 қыркүйектегі № 845 қаулысымен бекітілген Жалпы пайдаланымдағы автомобиль жолдарының жолақ бөлігінде сыртқы (көрнекі) жарнаманы орналастыру тәртібінің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2012 жылғы 16 қазандағы № 1315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(бұдан әрі –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болып табылады.</w:t>
      </w:r>
    </w:p>
    <w:bookmarkEnd w:id="6"/>
    <w:bookmarkStart w:name="z29"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30" w:id="8"/>
    <w:p>
      <w:pPr>
        <w:spacing w:after="0"/>
        <w:ind w:left="0"/>
        <w:jc w:val="both"/>
      </w:pPr>
      <w:r>
        <w:rPr>
          <w:rFonts w:ascii="Times New Roman"/>
          <w:b w:val="false"/>
          <w:i w:val="false"/>
          <w:color w:val="000000"/>
          <w:sz w:val="28"/>
        </w:rPr>
        <w:t>
      7. Мекенжайы туралы ақпарат:</w:t>
      </w:r>
      <w:r>
        <w:br/>
      </w:r>
      <w:r>
        <w:rPr>
          <w:rFonts w:ascii="Times New Roman"/>
          <w:b w:val="false"/>
          <w:i w:val="false"/>
          <w:color w:val="000000"/>
          <w:sz w:val="28"/>
        </w:rPr>
        <w:t>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 Мемлекеттік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демалыс, сондай-ақ мереке күндерінен басқа күн сайын сағат 9.00-ден бастап 18.00-ға дейін, түскі үзіліс 13.00-ден бастап 14.00-ға дейін;</w:t>
      </w:r>
      <w:r>
        <w:br/>
      </w:r>
      <w:r>
        <w:rPr>
          <w:rFonts w:ascii="Times New Roman"/>
          <w:b w:val="false"/>
          <w:i w:val="false"/>
          <w:color w:val="000000"/>
          <w:sz w:val="28"/>
        </w:rPr>
        <w:t>
      ХҚКО Мемлекеттік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Жұмыс кестесі: түскі үзіліссіз сағат 09.00-ден 20.00-ге дейін, демалыс және мейрам күндерін қоспағанда, күн сайын дүйсенбіден сенбі аралығы.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мәселелері бойынша, оның ішінде мемлекеттік қызмет көрсету барысы жөнінде ақпарат алу тәртібі:</w:t>
      </w:r>
      <w:r>
        <w:br/>
      </w:r>
      <w:r>
        <w:rPr>
          <w:rFonts w:ascii="Times New Roman"/>
          <w:b w:val="false"/>
          <w:i w:val="false"/>
          <w:color w:val="000000"/>
          <w:sz w:val="28"/>
        </w:rPr>
        <w:t>
</w:t>
      </w:r>
      <w:r>
        <w:rPr>
          <w:rFonts w:ascii="Times New Roman"/>
          <w:b w:val="false"/>
          <w:i w:val="false"/>
          <w:color w:val="000000"/>
          <w:sz w:val="28"/>
        </w:rPr>
        <w:t>
      1) мемлекеттік қызметті алушы үшін уәкілетті органдары мен жергілікті атқарушы органдары ғимараттарының ең көрнекі жерінде орнатылған стенділерде;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u w:val="single"/>
        </w:rPr>
        <w:t>www.saulet.aktobe.gov.kz</w:t>
      </w:r>
      <w:r>
        <w:rPr>
          <w:rFonts w:ascii="Times New Roman"/>
          <w:b w:val="false"/>
          <w:i w:val="false"/>
          <w:color w:val="000000"/>
          <w:sz w:val="28"/>
        </w:rPr>
        <w:t xml:space="preserve"> мекенжайы бойынша «Ақтөбе облысының сәулет және қала құрылысы басқармасы» Мемлекеттік мекемесінің интернет-ресурсындағы «Мемлекеттік қызметтер» деген бөлімде;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www.zhol.aktobe.gov.kz</w:t>
      </w:r>
      <w:r>
        <w:rPr>
          <w:rFonts w:ascii="Times New Roman"/>
          <w:b w:val="false"/>
          <w:i w:val="false"/>
          <w:color w:val="000000"/>
          <w:sz w:val="28"/>
        </w:rPr>
        <w:t xml:space="preserve"> мекенжайы бойынша «Ақтөбе облысының жолаушылар көлігі және автомобиль жолдары басқармасы» Мемлекеттік мекемесінің интернет-ресурсындағы «Мемлекеттік қызметтер» деген бөлімде;</w:t>
      </w:r>
      <w:r>
        <w:br/>
      </w:r>
      <w:r>
        <w:rPr>
          <w:rFonts w:ascii="Times New Roman"/>
          <w:b w:val="false"/>
          <w:i w:val="false"/>
          <w:color w:val="000000"/>
          <w:sz w:val="28"/>
        </w:rPr>
        <w:t>
</w:t>
      </w:r>
      <w:r>
        <w:rPr>
          <w:rFonts w:ascii="Times New Roman"/>
          <w:b w:val="false"/>
          <w:i w:val="false"/>
          <w:color w:val="000000"/>
          <w:sz w:val="28"/>
        </w:rPr>
        <w:t>
      4) ХҚКО ғимараттарында орнатылған стенділерде, сондай-ақ ХҚКО интернет-ресурсында: www.con.gov.kz;</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Мемлекеттік қызмет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тізбесі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Уәкілетті орган/жергілікті атқарушы орган арқылы рұқсат немесе паспорт алу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 уәкілетті органға/жергілікті атқарушы органға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тізбесі көрсетілген құжаттар пакетiмен бірге өтініш береді;</w:t>
      </w:r>
      <w:r>
        <w:br/>
      </w:r>
      <w:r>
        <w:rPr>
          <w:rFonts w:ascii="Times New Roman"/>
          <w:b w:val="false"/>
          <w:i w:val="false"/>
          <w:color w:val="000000"/>
          <w:sz w:val="28"/>
        </w:rPr>
        <w:t>
</w:t>
      </w:r>
      <w:r>
        <w:rPr>
          <w:rFonts w:ascii="Times New Roman"/>
          <w:b w:val="false"/>
          <w:i w:val="false"/>
          <w:color w:val="000000"/>
          <w:sz w:val="28"/>
        </w:rPr>
        <w:t>
      2) маман құжаттар пакетін қабылдап алады және құжаттардың қабылданғаны туралы қолхат береді, оларды тіркеу журналына құжаттарды тіркейді және басшыға жолдайды;</w:t>
      </w:r>
      <w:r>
        <w:br/>
      </w:r>
      <w:r>
        <w:rPr>
          <w:rFonts w:ascii="Times New Roman"/>
          <w:b w:val="false"/>
          <w:i w:val="false"/>
          <w:color w:val="000000"/>
          <w:sz w:val="28"/>
        </w:rPr>
        <w:t>
</w:t>
      </w:r>
      <w:r>
        <w:rPr>
          <w:rFonts w:ascii="Times New Roman"/>
          <w:b w:val="false"/>
          <w:i w:val="false"/>
          <w:color w:val="000000"/>
          <w:sz w:val="28"/>
        </w:rPr>
        <w:t>
      3) басшы қарап танысқан соң бұрыштама қояды және құжаттарды жауапты орындаушыға тапсырады;</w:t>
      </w:r>
      <w:r>
        <w:br/>
      </w:r>
      <w:r>
        <w:rPr>
          <w:rFonts w:ascii="Times New Roman"/>
          <w:b w:val="false"/>
          <w:i w:val="false"/>
          <w:color w:val="000000"/>
          <w:sz w:val="28"/>
        </w:rPr>
        <w:t>
</w:t>
      </w:r>
      <w:r>
        <w:rPr>
          <w:rFonts w:ascii="Times New Roman"/>
          <w:b w:val="false"/>
          <w:i w:val="false"/>
          <w:color w:val="000000"/>
          <w:sz w:val="28"/>
        </w:rPr>
        <w:t>
      4) жауапты орындаушы мемлекеттік қызметті алушыдан келіп түскен өтінішті қарап танысуды жүзеге асырады, рұқсат/паспорт немесе бас тарту туралы дәлелді жауапты дайындайды, одан кейін басшыға қол қоюға жолдайды;</w:t>
      </w:r>
      <w:r>
        <w:br/>
      </w:r>
      <w:r>
        <w:rPr>
          <w:rFonts w:ascii="Times New Roman"/>
          <w:b w:val="false"/>
          <w:i w:val="false"/>
          <w:color w:val="000000"/>
          <w:sz w:val="28"/>
        </w:rPr>
        <w:t>
</w:t>
      </w:r>
      <w:r>
        <w:rPr>
          <w:rFonts w:ascii="Times New Roman"/>
          <w:b w:val="false"/>
          <w:i w:val="false"/>
          <w:color w:val="000000"/>
          <w:sz w:val="28"/>
        </w:rPr>
        <w:t>
      5) басшы рұқсат/паспорт немесе бас тарту туралы дәлелді жауапқа қол қояды және маманға жолдайды;</w:t>
      </w:r>
      <w:r>
        <w:br/>
      </w:r>
      <w:r>
        <w:rPr>
          <w:rFonts w:ascii="Times New Roman"/>
          <w:b w:val="false"/>
          <w:i w:val="false"/>
          <w:color w:val="000000"/>
          <w:sz w:val="28"/>
        </w:rPr>
        <w:t>
</w:t>
      </w:r>
      <w:r>
        <w:rPr>
          <w:rFonts w:ascii="Times New Roman"/>
          <w:b w:val="false"/>
          <w:i w:val="false"/>
          <w:color w:val="000000"/>
          <w:sz w:val="28"/>
        </w:rPr>
        <w:t>
      6) маман мемлекеттік қызметті алушыға мемлекеттік қызметті көрсетудің нәтижесін береді.</w:t>
      </w:r>
      <w:r>
        <w:br/>
      </w:r>
      <w:r>
        <w:rPr>
          <w:rFonts w:ascii="Times New Roman"/>
          <w:b w:val="false"/>
          <w:i w:val="false"/>
          <w:color w:val="000000"/>
          <w:sz w:val="28"/>
        </w:rPr>
        <w:t>
</w:t>
      </w:r>
      <w:r>
        <w:rPr>
          <w:rFonts w:ascii="Times New Roman"/>
          <w:b w:val="false"/>
          <w:i w:val="false"/>
          <w:color w:val="000000"/>
          <w:sz w:val="28"/>
        </w:rPr>
        <w:t>
      ХҚКО арқылы рұқсат немесе паспорт алу үшін:</w:t>
      </w:r>
      <w:r>
        <w:br/>
      </w:r>
      <w:r>
        <w:rPr>
          <w:rFonts w:ascii="Times New Roman"/>
          <w:b w:val="false"/>
          <w:i w:val="false"/>
          <w:color w:val="000000"/>
          <w:sz w:val="28"/>
        </w:rPr>
        <w:t>
</w:t>
      </w:r>
      <w:r>
        <w:rPr>
          <w:rFonts w:ascii="Times New Roman"/>
          <w:b w:val="false"/>
          <w:i w:val="false"/>
          <w:color w:val="000000"/>
          <w:sz w:val="28"/>
        </w:rPr>
        <w:t>
      1) мемлекеттік қызметті алушы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тізбесі көрсетілген құжаттар пакетiмен бірге ХҚКО өтініш береді, ХҚКО инспекторы құжаттардың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
      2) ХҚКО инспекторы өтінішті тіркеуді жүргізеді, сосын құжаттар уәкілетті органға/жергілікті атқарушы органға жөнелтіледі. Құжаттар пакетін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w:t>
      </w:r>
      <w:r>
        <w:rPr>
          <w:rFonts w:ascii="Times New Roman"/>
          <w:b w:val="false"/>
          <w:i w:val="false"/>
          <w:color w:val="000000"/>
          <w:sz w:val="28"/>
        </w:rPr>
        <w:t>
      3) маман ХҚКО-тан қабылданған құжаттарды тексереді, оларды тіркейді, бұрыштама қою және жауапты орындаушыны анықтау үшін басшыға жолдайды, содан кейін жауапты орындаушыға жолданады;</w:t>
      </w:r>
      <w:r>
        <w:br/>
      </w:r>
      <w:r>
        <w:rPr>
          <w:rFonts w:ascii="Times New Roman"/>
          <w:b w:val="false"/>
          <w:i w:val="false"/>
          <w:color w:val="000000"/>
          <w:sz w:val="28"/>
        </w:rPr>
        <w:t>
</w:t>
      </w:r>
      <w:r>
        <w:rPr>
          <w:rFonts w:ascii="Times New Roman"/>
          <w:b w:val="false"/>
          <w:i w:val="false"/>
          <w:color w:val="000000"/>
          <w:sz w:val="28"/>
        </w:rPr>
        <w:t>
      4) жауапты орындаушы ХҚКО-тан келіп түскен өтінішті қарап танысуды жүзеге асырады, рұқсат/паспорт немесе бас тарту туралы дәлелді жауапты дайындайды, одан кейін басшыға қол қоюға жолдайды;</w:t>
      </w:r>
      <w:r>
        <w:br/>
      </w:r>
      <w:r>
        <w:rPr>
          <w:rFonts w:ascii="Times New Roman"/>
          <w:b w:val="false"/>
          <w:i w:val="false"/>
          <w:color w:val="000000"/>
          <w:sz w:val="28"/>
        </w:rPr>
        <w:t>
</w:t>
      </w:r>
      <w:r>
        <w:rPr>
          <w:rFonts w:ascii="Times New Roman"/>
          <w:b w:val="false"/>
          <w:i w:val="false"/>
          <w:color w:val="000000"/>
          <w:sz w:val="28"/>
        </w:rPr>
        <w:t>
      5) басшы рұқсат/паспорт немесе бас тарту туралы дәлелді жауапқа қол қояды және маманға жолдайды;</w:t>
      </w:r>
      <w:r>
        <w:br/>
      </w:r>
      <w:r>
        <w:rPr>
          <w:rFonts w:ascii="Times New Roman"/>
          <w:b w:val="false"/>
          <w:i w:val="false"/>
          <w:color w:val="000000"/>
          <w:sz w:val="28"/>
        </w:rPr>
        <w:t>
</w:t>
      </w:r>
      <w:r>
        <w:rPr>
          <w:rFonts w:ascii="Times New Roman"/>
          <w:b w:val="false"/>
          <w:i w:val="false"/>
          <w:color w:val="000000"/>
          <w:sz w:val="28"/>
        </w:rPr>
        <w:t>
      6) маман ХҚКО–ға мемлекеттік қызметті көрсетудің нәтижесін жолдайды.</w:t>
      </w:r>
      <w:r>
        <w:br/>
      </w:r>
      <w:r>
        <w:rPr>
          <w:rFonts w:ascii="Times New Roman"/>
          <w:b w:val="false"/>
          <w:i w:val="false"/>
          <w:color w:val="000000"/>
          <w:sz w:val="28"/>
        </w:rPr>
        <w:t>
      Уәкілетті органнан/жергілікті атқарушы органнан мемлекеттік қызмет көрсетудің дайын нәтижесін қабылдау кезде ХҚКО–ға келіп түскен құжаттарды сканер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7) ХҚКО мемлекеттік қызметті алушыға мемлекеттік қызметті көрсетудің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көрсетудің әр сатысында құжаттар қабылдауды жүзеге асыратын тұлғалардың ең аз саны бір қызметкер құрайды.</w:t>
      </w:r>
    </w:p>
    <w:bookmarkEnd w:id="8"/>
    <w:bookmarkStart w:name="z65" w:id="9"/>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 сипаттау</w:t>
      </w:r>
    </w:p>
    <w:bookmarkEnd w:id="9"/>
    <w:bookmarkStart w:name="z66" w:id="10"/>
    <w:p>
      <w:pPr>
        <w:spacing w:after="0"/>
        <w:ind w:left="0"/>
        <w:jc w:val="both"/>
      </w:pPr>
      <w:r>
        <w:rPr>
          <w:rFonts w:ascii="Times New Roman"/>
          <w:b w:val="false"/>
          <w:i w:val="false"/>
          <w:color w:val="000000"/>
          <w:sz w:val="28"/>
        </w:rPr>
        <w:t>
      14.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 Уәкілетті органның/жергілікті атқарушы органның маманы.</w:t>
      </w:r>
      <w:r>
        <w:br/>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маманның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2) ХҚКО инспекторы.</w:t>
      </w:r>
      <w:r>
        <w:br/>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xml:space="preserve">
      сұрау салудың нөмірі және қабылданған күні; </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инспектордың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15. Ақпараттық қауіпсіздігінің талаптары: уәкілетті орган/жергілікті атқарушы орган және ХҚКО мемлекеттік қызметті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 ҚФБ іске қосылған:</w:t>
      </w:r>
      <w:r>
        <w:br/>
      </w:r>
      <w:r>
        <w:rPr>
          <w:rFonts w:ascii="Times New Roman"/>
          <w:b w:val="false"/>
          <w:i w:val="false"/>
          <w:color w:val="000000"/>
          <w:sz w:val="28"/>
        </w:rPr>
        <w:t>
</w:t>
      </w:r>
      <w:r>
        <w:rPr>
          <w:rFonts w:ascii="Times New Roman"/>
          <w:b w:val="false"/>
          <w:i w:val="false"/>
          <w:color w:val="000000"/>
          <w:sz w:val="28"/>
        </w:rPr>
        <w:t>
      Уәкілетті орган/жергілікті атқарушы орган арқылы рұқсат немесе паспорт алу үшін:</w:t>
      </w:r>
      <w:r>
        <w:br/>
      </w:r>
      <w:r>
        <w:rPr>
          <w:rFonts w:ascii="Times New Roman"/>
          <w:b w:val="false"/>
          <w:i w:val="false"/>
          <w:color w:val="000000"/>
          <w:sz w:val="28"/>
        </w:rPr>
        <w:t>
</w:t>
      </w:r>
      <w:r>
        <w:rPr>
          <w:rFonts w:ascii="Times New Roman"/>
          <w:b w:val="false"/>
          <w:i w:val="false"/>
          <w:color w:val="000000"/>
          <w:sz w:val="28"/>
        </w:rPr>
        <w:t>
      1) маман (ҚФБ - 1);</w:t>
      </w:r>
      <w:r>
        <w:br/>
      </w:r>
      <w:r>
        <w:rPr>
          <w:rFonts w:ascii="Times New Roman"/>
          <w:b w:val="false"/>
          <w:i w:val="false"/>
          <w:color w:val="000000"/>
          <w:sz w:val="28"/>
        </w:rPr>
        <w:t>
</w:t>
      </w:r>
      <w:r>
        <w:rPr>
          <w:rFonts w:ascii="Times New Roman"/>
          <w:b w:val="false"/>
          <w:i w:val="false"/>
          <w:color w:val="000000"/>
          <w:sz w:val="28"/>
        </w:rPr>
        <w:t>
      2) басшы (ҚФБ - 2);</w:t>
      </w:r>
      <w:r>
        <w:br/>
      </w:r>
      <w:r>
        <w:rPr>
          <w:rFonts w:ascii="Times New Roman"/>
          <w:b w:val="false"/>
          <w:i w:val="false"/>
          <w:color w:val="000000"/>
          <w:sz w:val="28"/>
        </w:rPr>
        <w:t>
</w:t>
      </w:r>
      <w:r>
        <w:rPr>
          <w:rFonts w:ascii="Times New Roman"/>
          <w:b w:val="false"/>
          <w:i w:val="false"/>
          <w:color w:val="000000"/>
          <w:sz w:val="28"/>
        </w:rPr>
        <w:t>
      3) жауапты орындаушы (ҚФБ - 3).</w:t>
      </w:r>
      <w:r>
        <w:br/>
      </w:r>
      <w:r>
        <w:rPr>
          <w:rFonts w:ascii="Times New Roman"/>
          <w:b w:val="false"/>
          <w:i w:val="false"/>
          <w:color w:val="000000"/>
          <w:sz w:val="28"/>
        </w:rPr>
        <w:t>
</w:t>
      </w:r>
      <w:r>
        <w:rPr>
          <w:rFonts w:ascii="Times New Roman"/>
          <w:b w:val="false"/>
          <w:i w:val="false"/>
          <w:color w:val="000000"/>
          <w:sz w:val="28"/>
        </w:rPr>
        <w:t>
      ХҚКО арқылы рұқсат немесе паспорт алу үшін:</w:t>
      </w:r>
      <w:r>
        <w:br/>
      </w:r>
      <w:r>
        <w:rPr>
          <w:rFonts w:ascii="Times New Roman"/>
          <w:b w:val="false"/>
          <w:i w:val="false"/>
          <w:color w:val="000000"/>
          <w:sz w:val="28"/>
        </w:rPr>
        <w:t>
</w:t>
      </w:r>
      <w:r>
        <w:rPr>
          <w:rFonts w:ascii="Times New Roman"/>
          <w:b w:val="false"/>
          <w:i w:val="false"/>
          <w:color w:val="000000"/>
          <w:sz w:val="28"/>
        </w:rPr>
        <w:t>
      1) ХҚКО инспекторы (ҚФБ - 1);</w:t>
      </w:r>
      <w:r>
        <w:br/>
      </w:r>
      <w:r>
        <w:rPr>
          <w:rFonts w:ascii="Times New Roman"/>
          <w:b w:val="false"/>
          <w:i w:val="false"/>
          <w:color w:val="000000"/>
          <w:sz w:val="28"/>
        </w:rPr>
        <w:t>
</w:t>
      </w:r>
      <w:r>
        <w:rPr>
          <w:rFonts w:ascii="Times New Roman"/>
          <w:b w:val="false"/>
          <w:i w:val="false"/>
          <w:color w:val="000000"/>
          <w:sz w:val="28"/>
        </w:rPr>
        <w:t>
      2) маман (ҚФБ - 2);</w:t>
      </w:r>
      <w:r>
        <w:br/>
      </w:r>
      <w:r>
        <w:rPr>
          <w:rFonts w:ascii="Times New Roman"/>
          <w:b w:val="false"/>
          <w:i w:val="false"/>
          <w:color w:val="000000"/>
          <w:sz w:val="28"/>
        </w:rPr>
        <w:t>
</w:t>
      </w:r>
      <w:r>
        <w:rPr>
          <w:rFonts w:ascii="Times New Roman"/>
          <w:b w:val="false"/>
          <w:i w:val="false"/>
          <w:color w:val="000000"/>
          <w:sz w:val="28"/>
        </w:rPr>
        <w:t>
      3) басшы (ҚФБ - 3);</w:t>
      </w:r>
      <w:r>
        <w:br/>
      </w:r>
      <w:r>
        <w:rPr>
          <w:rFonts w:ascii="Times New Roman"/>
          <w:b w:val="false"/>
          <w:i w:val="false"/>
          <w:color w:val="000000"/>
          <w:sz w:val="28"/>
        </w:rPr>
        <w:t>
</w:t>
      </w:r>
      <w:r>
        <w:rPr>
          <w:rFonts w:ascii="Times New Roman"/>
          <w:b w:val="false"/>
          <w:i w:val="false"/>
          <w:color w:val="000000"/>
          <w:sz w:val="28"/>
        </w:rPr>
        <w:t>
      4) жауапты орындаушы (ҚФБ - 4).</w:t>
      </w:r>
      <w:r>
        <w:br/>
      </w:r>
      <w:r>
        <w:rPr>
          <w:rFonts w:ascii="Times New Roman"/>
          <w:b w:val="false"/>
          <w:i w:val="false"/>
          <w:color w:val="000000"/>
          <w:sz w:val="28"/>
        </w:rPr>
        <w:t>
</w:t>
      </w:r>
      <w:r>
        <w:rPr>
          <w:rFonts w:ascii="Times New Roman"/>
          <w:b w:val="false"/>
          <w:i w:val="false"/>
          <w:color w:val="000000"/>
          <w:sz w:val="28"/>
        </w:rPr>
        <w:t>
      17. Әрбір әкiмшiлiк iс-әрекеттi орындау мерзiмiн көрсете отырып, әрбiр ҚФБ-ның әкiмшiлiк iс-әрекеттерiнiң (рәсiмдерiнiң) ретi мен өзара iс-қимыл жасасуының кестелiк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үдерісiнде әкiмшiлiк iс-әрекеттердiң қисынды ретi мен ҚФБ-ның арасындағы өзара байланыстың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келтiрiлген.</w:t>
      </w:r>
    </w:p>
    <w:bookmarkEnd w:id="10"/>
    <w:bookmarkStart w:name="z94"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95" w:id="12"/>
    <w:p>
      <w:pPr>
        <w:spacing w:after="0"/>
        <w:ind w:left="0"/>
        <w:jc w:val="both"/>
      </w:pPr>
      <w:r>
        <w:rPr>
          <w:rFonts w:ascii="Times New Roman"/>
          <w:b w:val="false"/>
          <w:i w:val="false"/>
          <w:color w:val="000000"/>
          <w:sz w:val="28"/>
        </w:rPr>
        <w:t>
      19.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тәртіппен жауапты болады.</w:t>
      </w:r>
    </w:p>
    <w:bookmarkEnd w:id="12"/>
    <w:bookmarkStart w:name="z96" w:id="13"/>
    <w:p>
      <w:pPr>
        <w:spacing w:after="0"/>
        <w:ind w:left="0"/>
        <w:jc w:val="both"/>
      </w:pPr>
      <w:r>
        <w:rPr>
          <w:rFonts w:ascii="Times New Roman"/>
          <w:b w:val="false"/>
          <w:i w:val="false"/>
          <w:color w:val="000000"/>
          <w:sz w:val="28"/>
        </w:rPr>
        <w:t>
«Облыстық және аудандық маңызы бар жалпы</w:t>
      </w:r>
      <w:r>
        <w:br/>
      </w:r>
      <w:r>
        <w:rPr>
          <w:rFonts w:ascii="Times New Roman"/>
          <w:b w:val="false"/>
          <w:i w:val="false"/>
          <w:color w:val="000000"/>
          <w:sz w:val="28"/>
        </w:rPr>
        <w:t>
пайдаланымдағы, сондай-ақ елді мекендердегі автомобиль</w:t>
      </w:r>
      <w:r>
        <w:br/>
      </w:r>
      <w:r>
        <w:rPr>
          <w:rFonts w:ascii="Times New Roman"/>
          <w:b w:val="false"/>
          <w:i w:val="false"/>
          <w:color w:val="000000"/>
          <w:sz w:val="28"/>
        </w:rPr>
        <w:t>
жолдарының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көрсететін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828"/>
        <w:gridCol w:w="4552"/>
        <w:gridCol w:w="248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қызмет көрсететін уәкілетті органдардың атауы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сәулет және қала құрылысы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8(7132)- 21-30-57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 4 үй</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(71337)- 4-19-90</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Т.Жүргенов көшесі,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8(71339)- 2-22-93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Қарауылкелді ауылы, Д. Қонаев, 36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8(71345)- 22-5-07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ауылы, Алтынсарин көшесі, 12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8(71343)- 21-7-55</w:t>
            </w:r>
          </w:p>
        </w:tc>
      </w:tr>
      <w:tr>
        <w:trPr>
          <w:trHeight w:val="8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Бадамша ауылы, Әбілқайыр хан көшесі, 38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8(71342)- 23-1-76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Мәртөк ауылы, Сейфуллин көшесі, 38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21-3-66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сәулет, қала құрылысы және құрылыс бөлімі» ММ</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Байтұрсынов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8(71333)- 3-75-99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8(71346)- 22-7-58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Ойыл ауылы, Жолмырзаев көшесі, 1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8(71332)- 2-12-04,</w:t>
            </w:r>
            <w:r>
              <w:br/>
            </w:r>
            <w:r>
              <w:rPr>
                <w:rFonts w:ascii="Times New Roman"/>
                <w:b w:val="false"/>
                <w:i w:val="false"/>
                <w:color w:val="000000"/>
                <w:sz w:val="20"/>
              </w:rPr>
              <w:t>
8(71332)- 2-11-52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Қобда ауылы, Астана көшесі, 48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8(71341)- 22-0-12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Хромтау қаласы, Спортивная көшесі, 2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сәулет, қала құрылысы және құрылыс бөлімі» Мемлекеттік мекемесі</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ауданы,Шалқар қаласы, Әйтеке би, 63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8(71335)- 23-6-35</w:t>
            </w:r>
          </w:p>
        </w:tc>
      </w:tr>
    </w:tbl>
    <w:bookmarkStart w:name="z104" w:id="14"/>
    <w:p>
      <w:pPr>
        <w:spacing w:after="0"/>
        <w:ind w:left="0"/>
        <w:jc w:val="both"/>
      </w:pPr>
      <w:r>
        <w:rPr>
          <w:rFonts w:ascii="Times New Roman"/>
          <w:b w:val="false"/>
          <w:i w:val="false"/>
          <w:color w:val="000000"/>
          <w:sz w:val="28"/>
        </w:rPr>
        <w:t>
«Облыстық және аудандық маңызы бар жалпы пайдаланымдағы,</w:t>
      </w:r>
      <w:r>
        <w:br/>
      </w:r>
      <w:r>
        <w:rPr>
          <w:rFonts w:ascii="Times New Roman"/>
          <w:b w:val="false"/>
          <w:i w:val="false"/>
          <w:color w:val="000000"/>
          <w:sz w:val="28"/>
        </w:rPr>
        <w:t>
сондай-ақ елді мекендердегі автомобиль жолдарының жолақ бөлігінде</w:t>
      </w:r>
      <w:r>
        <w:br/>
      </w:r>
      <w:r>
        <w:rPr>
          <w:rFonts w:ascii="Times New Roman"/>
          <w:b w:val="false"/>
          <w:i w:val="false"/>
          <w:color w:val="000000"/>
          <w:sz w:val="28"/>
        </w:rPr>
        <w:t>
сыртқы (көрнекі) жарнама орналастыруға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Әкiмшiлiк іс-әрекеттердің (рәсімдердің) реті мен өзара iс-қимыл жасасуының сипаттамасы</w:t>
      </w:r>
    </w:p>
    <w:p>
      <w:pPr>
        <w:spacing w:after="0"/>
        <w:ind w:left="0"/>
        <w:jc w:val="left"/>
      </w:pPr>
      <w:r>
        <w:rPr>
          <w:rFonts w:ascii="Times New Roman"/>
          <w:b/>
          <w:i w:val="false"/>
          <w:color w:val="000000"/>
        </w:rPr>
        <w:t xml:space="preserve"> 1-кесте. ҚФБ іс-кимылының сипаттамасы</w:t>
      </w:r>
    </w:p>
    <w:p>
      <w:pPr>
        <w:spacing w:after="0"/>
        <w:ind w:left="0"/>
        <w:jc w:val="both"/>
      </w:pPr>
      <w:r>
        <w:rPr>
          <w:rFonts w:ascii="Times New Roman"/>
          <w:b w:val="false"/>
          <w:i w:val="false"/>
          <w:color w:val="000000"/>
          <w:sz w:val="28"/>
        </w:rPr>
        <w:t>Уәкілетті орган/жергілікті атқарушы орган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346"/>
        <w:gridCol w:w="1961"/>
        <w:gridCol w:w="2732"/>
        <w:gridCol w:w="2005"/>
        <w:gridCol w:w="19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r>
      <w:tr>
        <w:trPr>
          <w:trHeight w:val="5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(үдерістер, рәсімдер, операциялар) атауы және олардың сипаттамасы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қолхат беру, өтінішті тіркеу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рұқсат/паспорт немесе бас тарту туралы дәлелді жауапты дайындау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Рұқсат/паспорт немесе бас тарту туралы дәлелді жауапқа қол қою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r>
      <w:tr>
        <w:trPr>
          <w:trHeight w:val="6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ұйымдастырушы-әкімшілік шешім)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бұрыштама қою және жауапты орындаушыны анықтау үшін жолдау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тапсыру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 үшін жолдау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қызметті көрсетудің нәтижесін беру</w:t>
            </w:r>
          </w:p>
        </w:tc>
      </w:tr>
      <w:tr>
        <w:trPr>
          <w:trHeight w:val="21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21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ХҚКО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337"/>
        <w:gridCol w:w="2359"/>
        <w:gridCol w:w="2359"/>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үдерістердің </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қолхат беру, өтінішті тіркеу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 тан құжаттарды қабылдау, өтінішті тіркеу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рұқсат/паспорт немесе бас тарту туралы дәлелді жауапты дайындау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жергілікті атқарушы органға жөнелту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бұрыштама қою және жауапты орындаушыны анықтау үшін жолдау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тапсыру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 үшін жолдау</w:t>
            </w:r>
          </w:p>
        </w:tc>
      </w:tr>
      <w:tr>
        <w:trPr>
          <w:trHeight w:val="21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r>
      <w:tr>
        <w:trPr>
          <w:trHeight w:val="21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255"/>
        <w:gridCol w:w="3046"/>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үдерістердің </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Рұқсат/паспорт немесе бас тарту туралы дәлелді жауапқа қол қою</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мемлекеттік қызметті көрсетудің нәтижесін беру</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 ға мемлекеттік қызметті көрсетудің нәтижесін жолдау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нәтижесін беру туралы қолхат</w:t>
            </w:r>
          </w:p>
        </w:tc>
      </w:tr>
      <w:tr>
        <w:trPr>
          <w:trHeight w:val="21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21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p>
      <w:pPr>
        <w:spacing w:after="0"/>
        <w:ind w:left="0"/>
        <w:jc w:val="both"/>
      </w:pPr>
      <w:r>
        <w:rPr>
          <w:rFonts w:ascii="Times New Roman"/>
          <w:b w:val="false"/>
          <w:i w:val="false"/>
          <w:color w:val="000000"/>
          <w:sz w:val="28"/>
        </w:rPr>
        <w:t>Уәкілетті орган/жергілікті атқарушы орган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525"/>
        <w:gridCol w:w="4302"/>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 қолхат беру, өтінішті тіркеу.</w:t>
            </w:r>
          </w:p>
          <w:p>
            <w:pPr>
              <w:spacing w:after="20"/>
              <w:ind w:left="20"/>
              <w:jc w:val="both"/>
            </w:pPr>
            <w:r>
              <w:rPr>
                <w:rFonts w:ascii="Times New Roman"/>
                <w:b w:val="false"/>
                <w:i w:val="false"/>
                <w:color w:val="000000"/>
                <w:sz w:val="20"/>
              </w:rPr>
              <w:t>Құжаттарды басшыға жолдау</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Ұсынылған құжаттармен танысу. Бұрыштама қою, жауапты орындаушыға тапсыру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Құжаттардың толық болуын тексеруді жүзеге асыру, рұқсат/паспорт дайындау.</w:t>
            </w:r>
          </w:p>
          <w:p>
            <w:pPr>
              <w:spacing w:after="20"/>
              <w:ind w:left="20"/>
              <w:jc w:val="both"/>
            </w:pPr>
            <w:r>
              <w:rPr>
                <w:rFonts w:ascii="Times New Roman"/>
                <w:b w:val="false"/>
                <w:i w:val="false"/>
                <w:color w:val="000000"/>
                <w:sz w:val="20"/>
              </w:rPr>
              <w:t>Құжаттарды басшыға қол қою үшін жолдау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Алушыға мемлекеттік қызметті көрсетудің нәтижесін беру</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p>
          <w:p>
            <w:pPr>
              <w:spacing w:after="20"/>
              <w:ind w:left="20"/>
              <w:jc w:val="both"/>
            </w:pPr>
            <w:r>
              <w:rPr>
                <w:rFonts w:ascii="Times New Roman"/>
                <w:b w:val="false"/>
                <w:i w:val="false"/>
                <w:color w:val="000000"/>
                <w:sz w:val="20"/>
              </w:rPr>
              <w:t>Рұқсатқа/паспортқа қол қою. Маманға жолдау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3612"/>
        <w:gridCol w:w="2855"/>
        <w:gridCol w:w="3214"/>
      </w:tblGrid>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 қолхат беру, өтінішті тіркеу. Құжаттарды уәкілетті органға/ жергілікті атқарушы органға жөнелту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ХҚКО-тан құжаттарды қабылдау, өтінішті тіркеу. Құжаттарды басшыға жолдау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Ұсынылған құжаттармен танысу. Бұрыштама қою, жауапты орындаушыға тапсыру</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 Құжаттардың толық болуын тексеруді жүзеге асыру, рұқсат/паспорт дайындау. Құжаттарды басшыға қол қою үшін жолдау</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p>
          <w:p>
            <w:pPr>
              <w:spacing w:after="20"/>
              <w:ind w:left="20"/>
              <w:jc w:val="both"/>
            </w:pPr>
            <w:r>
              <w:rPr>
                <w:rFonts w:ascii="Times New Roman"/>
                <w:b w:val="false"/>
                <w:i w:val="false"/>
                <w:color w:val="000000"/>
                <w:sz w:val="20"/>
              </w:rPr>
              <w:t>Алушыға мемлекеттік қызметті көрсетудің нәтижесін беру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p>
          <w:p>
            <w:pPr>
              <w:spacing w:after="20"/>
              <w:ind w:left="20"/>
              <w:jc w:val="both"/>
            </w:pPr>
            <w:r>
              <w:rPr>
                <w:rFonts w:ascii="Times New Roman"/>
                <w:b w:val="false"/>
                <w:i w:val="false"/>
                <w:color w:val="000000"/>
                <w:sz w:val="20"/>
              </w:rPr>
              <w:t>Тіркеу. ХҚКО–ға мемлекеттік қызметті көрсетудің нәтижесін жолдау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p>
          <w:p>
            <w:pPr>
              <w:spacing w:after="20"/>
              <w:ind w:left="20"/>
              <w:jc w:val="both"/>
            </w:pPr>
            <w:r>
              <w:rPr>
                <w:rFonts w:ascii="Times New Roman"/>
                <w:b w:val="false"/>
                <w:i w:val="false"/>
                <w:color w:val="000000"/>
                <w:sz w:val="20"/>
              </w:rPr>
              <w:t>Рұқсатқа/ паспортқа қол қою. Маманға жолдау</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3-кесте. Пайдалану нұсқалары. Балама үдеріс</w:t>
      </w:r>
    </w:p>
    <w:p>
      <w:pPr>
        <w:spacing w:after="0"/>
        <w:ind w:left="0"/>
        <w:jc w:val="both"/>
      </w:pPr>
      <w:r>
        <w:rPr>
          <w:rFonts w:ascii="Times New Roman"/>
          <w:b w:val="false"/>
          <w:i w:val="false"/>
          <w:color w:val="000000"/>
          <w:sz w:val="28"/>
        </w:rPr>
        <w:t>Уәкілетті орган/жергілікті атқарушы орган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525"/>
        <w:gridCol w:w="4302"/>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 қолхат беру, өтінішті тіркеу.</w:t>
            </w:r>
          </w:p>
          <w:p>
            <w:pPr>
              <w:spacing w:after="20"/>
              <w:ind w:left="20"/>
              <w:jc w:val="both"/>
            </w:pPr>
            <w:r>
              <w:rPr>
                <w:rFonts w:ascii="Times New Roman"/>
                <w:b w:val="false"/>
                <w:i w:val="false"/>
                <w:color w:val="000000"/>
                <w:sz w:val="20"/>
              </w:rPr>
              <w:t>Құжаттарды басшыға жолдау</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Ұсынылған құжаттармен танысу. Бұрыштама қою, жауапты орындаушыға тапсыру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Құжаттардың толық болуын тексеруді жүзеге асыру, бас тарту туралы дәлелді жауапты дайындау. Құжаттарды басшыға қол қою үшін жолдау</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Тіркеу. Алушыға мемлекеттік қызметті көрсетудің нәтижесін беру</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p>
          <w:p>
            <w:pPr>
              <w:spacing w:after="20"/>
              <w:ind w:left="20"/>
              <w:jc w:val="both"/>
            </w:pPr>
            <w:r>
              <w:rPr>
                <w:rFonts w:ascii="Times New Roman"/>
                <w:b w:val="false"/>
                <w:i w:val="false"/>
                <w:color w:val="000000"/>
                <w:sz w:val="20"/>
              </w:rPr>
              <w:t>Бас тарту туралы дәлелді жауапқа қол қою. Маманға жолдау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мемлекеттік қызметті алу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3349"/>
        <w:gridCol w:w="2783"/>
        <w:gridCol w:w="3351"/>
      </w:tblGrid>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 қолхат беру, өтінішті тіркеу. Құжаттарды уәкілетті органға/ жергілікті атқарушы органға жөнелту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ХҚКО - тан құжаттарды қабылдау, өтінішті тіркеу. Құжаттарды басшыға жолдау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Ұсынылған құжаттармен танысу. Бұрыштама қою, жауапты орындаушыға тапсыру</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 Құжаттардың толық болуын тексеруді жүзеге асыру, бас тарту туралы дәлелді жауапты дайындау. Құжаттарды басшыға қол қою үшін жолдау</w:t>
            </w:r>
          </w:p>
        </w:tc>
      </w:tr>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p>
          <w:p>
            <w:pPr>
              <w:spacing w:after="20"/>
              <w:ind w:left="20"/>
              <w:jc w:val="both"/>
            </w:pPr>
            <w:r>
              <w:rPr>
                <w:rFonts w:ascii="Times New Roman"/>
                <w:b w:val="false"/>
                <w:i w:val="false"/>
                <w:color w:val="000000"/>
                <w:sz w:val="20"/>
              </w:rPr>
              <w:t>Алушыға мемлекеттік қызметті көрсетудің нәтижесін беру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p>
          <w:p>
            <w:pPr>
              <w:spacing w:after="20"/>
              <w:ind w:left="20"/>
              <w:jc w:val="both"/>
            </w:pPr>
            <w:r>
              <w:rPr>
                <w:rFonts w:ascii="Times New Roman"/>
                <w:b w:val="false"/>
                <w:i w:val="false"/>
                <w:color w:val="000000"/>
                <w:sz w:val="20"/>
              </w:rPr>
              <w:t>Тіркеу. ХҚКО–ға мемлекеттік қызметті көрсетудің нәтижесін жолдау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p>
          <w:p>
            <w:pPr>
              <w:spacing w:after="20"/>
              <w:ind w:left="20"/>
              <w:jc w:val="both"/>
            </w:pPr>
            <w:r>
              <w:rPr>
                <w:rFonts w:ascii="Times New Roman"/>
                <w:b w:val="false"/>
                <w:i w:val="false"/>
                <w:color w:val="000000"/>
                <w:sz w:val="20"/>
              </w:rPr>
              <w:t>Бас тарту туралы дәлелді жауапқа қол қою. Маманға жолдау</w:t>
            </w:r>
          </w:p>
        </w:tc>
        <w:tc>
          <w:tcPr>
            <w:tcW w:w="0" w:type="auto"/>
            <w:vMerge/>
            <w:tcBorders>
              <w:top w:val="nil"/>
              <w:left w:val="single" w:color="cfcfcf" w:sz="5"/>
              <w:bottom w:val="single" w:color="cfcfcf" w:sz="5"/>
              <w:right w:val="single" w:color="cfcfcf" w:sz="5"/>
            </w:tcBorders>
          </w:tcPr>
          <w:p/>
        </w:tc>
      </w:tr>
    </w:tbl>
    <w:bookmarkStart w:name="z127" w:id="15"/>
    <w:p>
      <w:pPr>
        <w:spacing w:after="0"/>
        <w:ind w:left="0"/>
        <w:jc w:val="both"/>
      </w:pPr>
      <w:r>
        <w:rPr>
          <w:rFonts w:ascii="Times New Roman"/>
          <w:b w:val="false"/>
          <w:i w:val="false"/>
          <w:color w:val="000000"/>
          <w:sz w:val="28"/>
        </w:rPr>
        <w:t>
«Облыстық және аудандық маңызы бар жалпы пайдаланымдағы,</w:t>
      </w:r>
      <w:r>
        <w:br/>
      </w:r>
      <w:r>
        <w:rPr>
          <w:rFonts w:ascii="Times New Roman"/>
          <w:b w:val="false"/>
          <w:i w:val="false"/>
          <w:color w:val="000000"/>
          <w:sz w:val="28"/>
        </w:rPr>
        <w:t>
сондай-ақ елді мекендердегі автомобиль жолдарының жолақ бөлігінде</w:t>
      </w:r>
      <w:r>
        <w:br/>
      </w:r>
      <w:r>
        <w:rPr>
          <w:rFonts w:ascii="Times New Roman"/>
          <w:b w:val="false"/>
          <w:i w:val="false"/>
          <w:color w:val="000000"/>
          <w:sz w:val="28"/>
        </w:rPr>
        <w:t>
сыртқы (көрнекі) жарнама орналастыруға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Мемлекеттiк қызмет көрсету үдерісiнде әкiмшiлiк iс-әрекеттердiң қисынды ретi мен ҚФБ-ның арасындағы өзара байланыстың сызбасы</w:t>
      </w:r>
    </w:p>
    <w:p>
      <w:pPr>
        <w:spacing w:after="0"/>
        <w:ind w:left="0"/>
        <w:jc w:val="both"/>
      </w:pPr>
      <w:r>
        <w:rPr>
          <w:rFonts w:ascii="Times New Roman"/>
          <w:b w:val="false"/>
          <w:i w:val="false"/>
          <w:color w:val="000000"/>
          <w:sz w:val="28"/>
        </w:rPr>
        <w:t>Уәкілетті орган/жергілікті атқарушы орган арқылы мемлекеттік қызметті алу үшін</w:t>
      </w:r>
    </w:p>
    <w:p>
      <w:pPr>
        <w:spacing w:after="0"/>
        <w:ind w:left="0"/>
        <w:jc w:val="both"/>
      </w:pPr>
      <w:r>
        <w:drawing>
          <wp:inline distT="0" distB="0" distL="0" distR="0">
            <wp:extent cx="78740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7061200"/>
                    </a:xfrm>
                    <a:prstGeom prst="rect">
                      <a:avLst/>
                    </a:prstGeom>
                  </pic:spPr>
                </pic:pic>
              </a:graphicData>
            </a:graphic>
          </wp:inline>
        </w:drawing>
      </w:r>
    </w:p>
    <w:p>
      <w:pPr>
        <w:spacing w:after="0"/>
        <w:ind w:left="0"/>
        <w:jc w:val="both"/>
      </w:pPr>
      <w:r>
        <w:rPr>
          <w:rFonts w:ascii="Times New Roman"/>
          <w:b w:val="false"/>
          <w:i w:val="false"/>
          <w:color w:val="000000"/>
          <w:sz w:val="28"/>
        </w:rPr>
        <w:t>ХҚКО арқылы мемлекеттік қызметті алу үшін</w:t>
      </w:r>
    </w:p>
    <w:p>
      <w:pPr>
        <w:spacing w:after="0"/>
        <w:ind w:left="0"/>
        <w:jc w:val="both"/>
      </w:pPr>
      <w:r>
        <w:drawing>
          <wp:inline distT="0" distB="0" distL="0" distR="0">
            <wp:extent cx="78740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694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