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453be" w14:textId="a8453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Ірі елді мекендер шекарасындағы (Ақтөбе, Алға, Қандыағаш, Мәртөк) Елек өзені мен оның салаларының су қорғау аймақтары мен белдеулерін бекіту туралы</w:t>
      </w:r>
    </w:p>
    <w:p>
      <w:pPr>
        <w:spacing w:after="0"/>
        <w:ind w:left="0"/>
        <w:jc w:val="both"/>
      </w:pPr>
      <w:r>
        <w:rPr>
          <w:rFonts w:ascii="Times New Roman"/>
          <w:b w:val="false"/>
          <w:i w:val="false"/>
          <w:color w:val="000000"/>
          <w:sz w:val="28"/>
        </w:rPr>
        <w:t>Ақтөбе облыстық әкімдігінің 2012 жылғы 23 қарашадағы № 423 қаулысы. Ақтөбе облысы Әділет департаментінде 2012 жылғы 25 желтоқсанда № 3475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Ақтөбе облысы әкімдігінің 19.11.2019 </w:t>
      </w:r>
      <w:r>
        <w:rPr>
          <w:rFonts w:ascii="Times New Roman"/>
          <w:b w:val="false"/>
          <w:i w:val="false"/>
          <w:color w:val="000000"/>
          <w:sz w:val="28"/>
        </w:rPr>
        <w:t>№ 462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39-бабына</w:t>
      </w:r>
      <w:r>
        <w:rPr>
          <w:rFonts w:ascii="Times New Roman"/>
          <w:b w:val="false"/>
          <w:i w:val="false"/>
          <w:color w:val="000000"/>
          <w:sz w:val="28"/>
        </w:rPr>
        <w:t xml:space="preserve">, </w:t>
      </w:r>
      <w:r>
        <w:rPr>
          <w:rFonts w:ascii="Times New Roman"/>
          <w:b w:val="false"/>
          <w:i w:val="false"/>
          <w:color w:val="000000"/>
          <w:sz w:val="28"/>
        </w:rPr>
        <w:t>116-бабының</w:t>
      </w:r>
      <w:r>
        <w:rPr>
          <w:rFonts w:ascii="Times New Roman"/>
          <w:b w:val="false"/>
          <w:i w:val="false"/>
          <w:color w:val="000000"/>
          <w:sz w:val="28"/>
        </w:rPr>
        <w:t xml:space="preserve"> 2-тармағына,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Ауыл шаруашылығы министрінің 2015 жылғы 18 мамырдағы № 19-1/446 "Су қорғау аймақтары мен белдеулерiн белгiлеу қағидаларын бекiту туралы" (нормативтік құқықтық актілерді мемлекеттік тіркеу тізілімінде № 11838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әкімдігінің 31.12.2015 </w:t>
      </w:r>
      <w:r>
        <w:rPr>
          <w:rFonts w:ascii="Times New Roman"/>
          <w:b w:val="false"/>
          <w:i w:val="false"/>
          <w:color w:val="000000"/>
          <w:sz w:val="28"/>
        </w:rPr>
        <w:t>№ 488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 w:id="1"/>
    <w:p>
      <w:pPr>
        <w:spacing w:after="0"/>
        <w:ind w:left="0"/>
        <w:jc w:val="both"/>
      </w:pPr>
      <w:r>
        <w:rPr>
          <w:rFonts w:ascii="Times New Roman"/>
          <w:b w:val="false"/>
          <w:i w:val="false"/>
          <w:color w:val="000000"/>
          <w:sz w:val="28"/>
        </w:rPr>
        <w:t>
      1. Бекітілген жобаның негізінде, ірі елді мекендер шекарасындағы (Ақтөбе, Алға, Қандыағаш, Мәртөк) Елек өзені мен оның салаларының су қорғау аймақтары мен белдеулері;</w:t>
      </w:r>
    </w:p>
    <w:bookmarkEnd w:id="1"/>
    <w:p>
      <w:pPr>
        <w:spacing w:after="0"/>
        <w:ind w:left="0"/>
        <w:jc w:val="left"/>
      </w:pPr>
      <w:r>
        <w:rPr>
          <w:rFonts w:ascii="Times New Roman"/>
          <w:b w:val="false"/>
          <w:i w:val="false"/>
          <w:color w:val="000000"/>
          <w:sz w:val="28"/>
        </w:rPr>
        <w:t>
      ірі елді мекендер шекарасындағы (Ақтөбе, Алға, Қандыағаш, Мәртөк) Елек өзені мен оның салаларының су қорғау аймақтары мен белдеулерінің шаруашылық пайдалану режимі, осы қаулының қосымшасына сәйкес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әкімдігінің 19.11.2019 </w:t>
      </w:r>
      <w:r>
        <w:rPr>
          <w:rFonts w:ascii="Times New Roman"/>
          <w:b w:val="false"/>
          <w:i w:val="false"/>
          <w:color w:val="000000"/>
          <w:sz w:val="28"/>
        </w:rPr>
        <w:t>№ 462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"Ақтөбе облысының табиғи ресурстар және табиғатты пайдалануды реттеу басқармасы" мемлекеттік мекемесі бекітілген жобалық құжаттаманы Ірі елді мекендер шекарасындағы (Ақтөбе, Алға, Қандыағаш, Мәртөк) Елек өзенінің ластануына, қоқысталуына және сарқылуына жол бермеу және су қорғау аймақтары мен белдеулерінің аумағын пайдалану режимін сақтауды қамтамасыз ету жөнінде іс-шаралар әзірлеу үшін Ақтөбе қаласы, Алға, Қандыағаш, Мәртөк аудандарының әкімдеріне тапсырсын.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 Ақтөбе қаласының, Мұғалжар, Алға мен Мәртөк аудандарының әкімдеріне және пайдалануында құжаттаманы ірі елді мекендер шекарасындағы (Ақтөбе, Алға, Қандыағаш, Мәртөк) Елек өзені мен оның салаларының су қорғау аймақтары және белдеулері шегінде орналасқан жер алқаптары бар кәсіпорындардың, ұйымдардың және басқа да шаруашылық жүргізуші нысандардың басшыларына олардың ведомстволық бағыныстылығына және меншік нысанына қарамастан:</w:t>
      </w:r>
    </w:p>
    <w:bookmarkEnd w:id="2"/>
    <w:p>
      <w:pPr>
        <w:spacing w:after="0"/>
        <w:ind w:left="0"/>
        <w:jc w:val="both"/>
      </w:pPr>
      <w:r>
        <w:rPr>
          <w:rFonts w:ascii="Times New Roman"/>
          <w:b w:val="false"/>
          <w:i w:val="false"/>
          <w:color w:val="000000"/>
          <w:sz w:val="28"/>
        </w:rPr>
        <w:t>
      бекітілген жобаға сәйкес су қорғау аймақтары және белдеулерінің шегінде орналасқан және олардың жай-күйіне зиянды әсер ететін нысандарды шығару немесе жою жөнінде жұмыстар жүргізу;</w:t>
      </w:r>
    </w:p>
    <w:p>
      <w:pPr>
        <w:spacing w:after="0"/>
        <w:ind w:left="0"/>
        <w:jc w:val="left"/>
      </w:pPr>
      <w:r>
        <w:rPr>
          <w:rFonts w:ascii="Times New Roman"/>
          <w:b w:val="false"/>
          <w:i w:val="false"/>
          <w:color w:val="000000"/>
          <w:sz w:val="28"/>
        </w:rPr>
        <w:t>
      олардың тиісті санитарлық күйде күтіп ұсталуын, шаруашылықта пайдалану режимінің сақталуын, сондай-ақ су қорғау белгілерінің сақтығын қамтамасыз ету ұсынылсын.</w:t>
      </w:r>
      <w:r>
        <w:br/>
      </w: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Ақтөбе облысы әкімдігінің 19.11.2019 </w:t>
      </w:r>
      <w:r>
        <w:rPr>
          <w:rFonts w:ascii="Times New Roman"/>
          <w:b w:val="false"/>
          <w:i w:val="false"/>
          <w:color w:val="000000"/>
          <w:sz w:val="28"/>
        </w:rPr>
        <w:t>№ 462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4. "Ақтөбе облысының табиғи ресурстар және табиғатты пайдалуды реттеу басқармасы" мемлекеттік мекемесі (Үсенғалиев Ә.Е.) осы қаулыны басқарманың ғаламтор-қорында жариялауын қамтамасыз етсін.</w:t>
      </w:r>
      <w:r>
        <w:br/>
      </w:r>
      <w:r>
        <w:rPr>
          <w:rFonts w:ascii="Times New Roman"/>
          <w:b w:val="false"/>
          <w:i w:val="false"/>
          <w:color w:val="000000"/>
          <w:sz w:val="28"/>
        </w:rPr>
        <w:t xml:space="preserve">
      </w:t>
      </w:r>
      <w:r>
        <w:rPr>
          <w:rFonts w:ascii="Times New Roman"/>
          <w:b w:val="false"/>
          <w:i w:val="false"/>
          <w:color w:val="000000"/>
          <w:sz w:val="28"/>
        </w:rPr>
        <w:t>5. Осы қаулының орындалуын бақылау облыс әкімінің орынбасары Р.К.Кемаловаға жүктелсін.</w:t>
      </w:r>
      <w:r>
        <w:br/>
      </w:r>
      <w:r>
        <w:rPr>
          <w:rFonts w:ascii="Times New Roman"/>
          <w:b w:val="false"/>
          <w:i w:val="false"/>
          <w:color w:val="000000"/>
          <w:sz w:val="28"/>
        </w:rPr>
        <w:t xml:space="preserve">
      </w:t>
      </w:r>
      <w:r>
        <w:rPr>
          <w:rFonts w:ascii="Times New Roman"/>
          <w:b w:val="false"/>
          <w:i w:val="false"/>
          <w:color w:val="000000"/>
          <w:sz w:val="28"/>
        </w:rPr>
        <w:t>6. Осы қаулы алғашқы ресми жарияланғаннан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2012 жылғы 23 қарашадағы </w:t>
            </w:r>
            <w:r>
              <w:br/>
            </w:r>
            <w:r>
              <w:rPr>
                <w:rFonts w:ascii="Times New Roman"/>
                <w:b w:val="false"/>
                <w:i w:val="false"/>
                <w:color w:val="000000"/>
                <w:sz w:val="20"/>
              </w:rPr>
              <w:t>№ 423 қаулысына қосымша</w:t>
            </w:r>
          </w:p>
        </w:tc>
      </w:tr>
    </w:tbl>
    <w:bookmarkStart w:name="z40" w:id="3"/>
    <w:p>
      <w:pPr>
        <w:spacing w:after="0"/>
        <w:ind w:left="0"/>
        <w:jc w:val="left"/>
      </w:pPr>
      <w:r>
        <w:rPr>
          <w:rFonts w:ascii="Times New Roman"/>
          <w:b/>
          <w:i w:val="false"/>
          <w:color w:val="000000"/>
        </w:rPr>
        <w:t xml:space="preserve"> Су қорғау аймақтары мен белдеулерін шаруашылық пайдалану режимі</w:t>
      </w:r>
    </w:p>
    <w:bookmarkEnd w:id="3"/>
    <w:p>
      <w:pPr>
        <w:spacing w:after="0"/>
        <w:ind w:left="0"/>
        <w:jc w:val="both"/>
      </w:pPr>
      <w:r>
        <w:rPr>
          <w:rFonts w:ascii="Times New Roman"/>
          <w:b w:val="false"/>
          <w:i w:val="false"/>
          <w:color w:val="ff0000"/>
          <w:sz w:val="28"/>
        </w:rPr>
        <w:t xml:space="preserve">
      Ескерту. Қосымша жаңа редакцияда - Ақтөбе облысы әкімдігінің 18.10.2024 </w:t>
      </w:r>
      <w:r>
        <w:rPr>
          <w:rFonts w:ascii="Times New Roman"/>
          <w:b w:val="false"/>
          <w:i w:val="false"/>
          <w:color w:val="ff0000"/>
          <w:sz w:val="28"/>
        </w:rPr>
        <w:t>№ 294</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41" w:id="4"/>
    <w:p>
      <w:pPr>
        <w:spacing w:after="0"/>
        <w:ind w:left="0"/>
        <w:jc w:val="both"/>
      </w:pPr>
      <w:r>
        <w:rPr>
          <w:rFonts w:ascii="Times New Roman"/>
          <w:b w:val="false"/>
          <w:i w:val="false"/>
          <w:color w:val="000000"/>
          <w:sz w:val="28"/>
        </w:rPr>
        <w:t>
      1. Су қорғау белдеулерінің шегінде:</w:t>
      </w:r>
    </w:p>
    <w:bookmarkEnd w:id="4"/>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объектілерін, балық өсіру шаруашылықтары мен олардың коммуникацияларын орналастыруға және қызмет көрсетуге байланысты балық өсіру объектілерін, балық шаруашылығы технологиялық су айдындарын,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p>
      <w:pPr>
        <w:spacing w:after="0"/>
        <w:ind w:left="0"/>
        <w:jc w:val="both"/>
      </w:pPr>
      <w:r>
        <w:rPr>
          <w:rFonts w:ascii="Times New Roman"/>
          <w:b w:val="false"/>
          <w:i w:val="false"/>
          <w:color w:val="000000"/>
          <w:sz w:val="28"/>
        </w:rPr>
        <w:t xml:space="preserve">
      Осы тармақшаның ережесі Қазақстан Республикасы Су кодексінің 125-бабының </w:t>
      </w:r>
      <w:r>
        <w:rPr>
          <w:rFonts w:ascii="Times New Roman"/>
          <w:b w:val="false"/>
          <w:i w:val="false"/>
          <w:color w:val="000000"/>
          <w:sz w:val="28"/>
        </w:rPr>
        <w:t>7-тармағымен</w:t>
      </w:r>
      <w:r>
        <w:rPr>
          <w:rFonts w:ascii="Times New Roman"/>
          <w:b w:val="false"/>
          <w:i w:val="false"/>
          <w:color w:val="000000"/>
          <w:sz w:val="28"/>
        </w:rPr>
        <w:t xml:space="preserve"> және </w:t>
      </w:r>
      <w:r>
        <w:rPr>
          <w:rFonts w:ascii="Times New Roman"/>
          <w:b w:val="false"/>
          <w:i w:val="false"/>
          <w:color w:val="000000"/>
          <w:sz w:val="28"/>
        </w:rPr>
        <w:t>145-1-бабымен</w:t>
      </w:r>
      <w:r>
        <w:rPr>
          <w:rFonts w:ascii="Times New Roman"/>
          <w:b w:val="false"/>
          <w:i w:val="false"/>
          <w:color w:val="000000"/>
          <w:sz w:val="28"/>
        </w:rPr>
        <w:t xml:space="preserve"> белгіленген талаптарды ескере отырып қолданылады;</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bookmarkStart w:name="z42" w:id="5"/>
    <w:p>
      <w:pPr>
        <w:spacing w:after="0"/>
        <w:ind w:left="0"/>
        <w:jc w:val="both"/>
      </w:pPr>
      <w:r>
        <w:rPr>
          <w:rFonts w:ascii="Times New Roman"/>
          <w:b w:val="false"/>
          <w:i w:val="false"/>
          <w:color w:val="000000"/>
          <w:sz w:val="28"/>
        </w:rPr>
        <w:t>
      2. Су қорғау аймақтарының шегінде:</w:t>
      </w:r>
    </w:p>
    <w:bookmarkEnd w:id="5"/>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p>
      <w:pPr>
        <w:spacing w:after="0"/>
        <w:ind w:left="0"/>
        <w:jc w:val="left"/>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