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5a3d" w14:textId="1d75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қорғау саласындағы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2012 жылғы 23 қарашадағы № 417 қаулысы. Ақтөбе облысы Әділет департаментінде 2012 жылғы 24 желтоқсанда № 3472 тіркелді. Күші жойылды - Ақтөбе облысының әкімдігінің 2013 жылғы 28 желтоқсандағы № 429 қаулысымен</w:t>
      </w:r>
    </w:p>
    <w:p>
      <w:pPr>
        <w:spacing w:after="0"/>
        <w:ind w:left="0"/>
        <w:jc w:val="both"/>
      </w:pPr>
      <w:r>
        <w:rPr>
          <w:rFonts w:ascii="Times New Roman"/>
          <w:b w:val="false"/>
          <w:i w:val="false"/>
          <w:color w:val="ff0000"/>
          <w:sz w:val="28"/>
        </w:rPr>
        <w:t>      Ескерту. Күші жойылды - Ақтөбе облысының әкімдігінің 28.12.2013 № 429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2000 жылғы 27 қарашадағы «Әкімшілік рәсімдер туралы»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2012 жылғы 17 тамызда енгізілген өзгерістер мен толықтыруларды ескере отырып Ақтөбе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қорғау саласындағы мемлекеттік қызметтердің мына регламенттері бекітілсін:</w:t>
      </w:r>
      <w:r>
        <w:br/>
      </w:r>
      <w:r>
        <w:rPr>
          <w:rFonts w:ascii="Times New Roman"/>
          <w:b w:val="false"/>
          <w:i w:val="false"/>
          <w:color w:val="000000"/>
          <w:sz w:val="28"/>
        </w:rPr>
        <w:t>
</w:t>
      </w:r>
      <w:r>
        <w:rPr>
          <w:rFonts w:ascii="Times New Roman"/>
          <w:b w:val="false"/>
          <w:i w:val="false"/>
          <w:color w:val="000000"/>
          <w:sz w:val="28"/>
        </w:rPr>
        <w:t>
      1) «18 жасқа дейінгі балалары бар отбасыларға мемлекеттік жәрдемақылар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атаулы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«Мүгедектерге кресло-арбаларды беру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«Мүгедектерді санаторий-курорттық емдеумен қамтамасыз ету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«Жергiлiктi өкiлдi органдардың шешiмдерi бойынша мұқтаж азаматтардың жекелеген санаттарына әлеуметтiк көмек тағайындау және төлеу»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«Өтініш берушінің (отбасының) атаулы әлеуметтік көмек алушыларға тиесілігін растайтын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«Адамдарға жұмыспен қамтуға жәрдемдесудің белсенді нысандарына қатысуға жолдама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«Ақтөбе облысының жұмыспен қамтуды үйлестіру және әлеуметтік бағдарламалар басқармасы» мемлекеттік мекемесі (С.Ш.Урынбаев) (бұдан әрі - Басқарма) осы мемлекеттік қызметтер регламенттерін Басқарманың ғаламтор-ресурсында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С.Қ.Нұрқатоваға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күнтiзбелiк он күн өткен соң қолданысқа енгiзiледi.</w:t>
      </w:r>
    </w:p>
    <w:bookmarkEnd w:id="0"/>
    <w:p>
      <w:pPr>
        <w:spacing w:after="0"/>
        <w:ind w:left="0"/>
        <w:jc w:val="both"/>
      </w:pPr>
      <w:r>
        <w:rPr>
          <w:rFonts w:ascii="Times New Roman"/>
          <w:b w:val="false"/>
          <w:i/>
          <w:color w:val="000000"/>
          <w:sz w:val="28"/>
        </w:rPr>
        <w:t>      Облыс әкімі                              А. Мұхамбетов</w:t>
      </w:r>
    </w:p>
    <w:bookmarkStart w:name="z14" w:id="1"/>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23 қарашадағы</w:t>
      </w:r>
      <w:r>
        <w:br/>
      </w:r>
      <w:r>
        <w:rPr>
          <w:rFonts w:ascii="Times New Roman"/>
          <w:b w:val="false"/>
          <w:i w:val="false"/>
          <w:color w:val="000000"/>
          <w:sz w:val="28"/>
        </w:rPr>
        <w:t>
№ 417 қаулысымен</w:t>
      </w:r>
      <w:r>
        <w:br/>
      </w:r>
      <w:r>
        <w:rPr>
          <w:rFonts w:ascii="Times New Roman"/>
          <w:b w:val="false"/>
          <w:i w:val="false"/>
          <w:color w:val="000000"/>
          <w:sz w:val="28"/>
        </w:rPr>
        <w:t>
бекітілген</w:t>
      </w:r>
    </w:p>
    <w:bookmarkEnd w:id="1"/>
    <w:bookmarkStart w:name="z15" w:id="2"/>
    <w:p>
      <w:pPr>
        <w:spacing w:after="0"/>
        <w:ind w:left="0"/>
        <w:jc w:val="left"/>
      </w:pPr>
      <w:r>
        <w:rPr>
          <w:rFonts w:ascii="Times New Roman"/>
          <w:b/>
          <w:i w:val="false"/>
          <w:color w:val="000000"/>
        </w:rPr>
        <w:t xml:space="preserve"> 
«18 жасқа дейінгі балалары бар отбасыларға мемлекеттік жәрдемақылар тағайындау» мемлекеттік қызмет регламенті</w:t>
      </w:r>
    </w:p>
    <w:bookmarkEnd w:id="2"/>
    <w:bookmarkStart w:name="z30" w:id="3"/>
    <w:p>
      <w:pPr>
        <w:spacing w:after="0"/>
        <w:ind w:left="0"/>
        <w:jc w:val="left"/>
      </w:pPr>
      <w:r>
        <w:rPr>
          <w:rFonts w:ascii="Times New Roman"/>
          <w:b/>
          <w:i w:val="false"/>
          <w:color w:val="000000"/>
        </w:rPr>
        <w:t xml:space="preserve"> 
1. Негізгі ұғымдар</w:t>
      </w:r>
    </w:p>
    <w:bookmarkEnd w:id="3"/>
    <w:bookmarkStart w:name="z31" w:id="4"/>
    <w:p>
      <w:pPr>
        <w:spacing w:after="0"/>
        <w:ind w:left="0"/>
        <w:jc w:val="both"/>
      </w:pPr>
      <w:r>
        <w:rPr>
          <w:rFonts w:ascii="Times New Roman"/>
          <w:b w:val="false"/>
          <w:i w:val="false"/>
          <w:color w:val="000000"/>
          <w:sz w:val="28"/>
        </w:rPr>
        <w:t>
      1. Осы «18 жасқа дейінгі балалары бар отбасыларға мемлекеттік жәрдемақылар тағайындау»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жеке тұлғалар, 18 жасқа дейінгі балалары бар, отбасының жан басына шаққандағы табысы азық-түлік себеті құнынан төмен Қазақстан Республикасының аумағында тұрақты тұратын Қазақстан Республикасының азаматтары және оралмандар;</w:t>
      </w:r>
      <w:r>
        <w:br/>
      </w:r>
      <w:r>
        <w:rPr>
          <w:rFonts w:ascii="Times New Roman"/>
          <w:b w:val="false"/>
          <w:i w:val="false"/>
          <w:color w:val="000000"/>
          <w:sz w:val="28"/>
        </w:rPr>
        <w:t>
</w:t>
      </w:r>
      <w:r>
        <w:rPr>
          <w:rFonts w:ascii="Times New Roman"/>
          <w:b w:val="false"/>
          <w:i w:val="false"/>
          <w:color w:val="000000"/>
          <w:sz w:val="28"/>
        </w:rPr>
        <w:t>
      2) отбасының жиынтық табысы - отбасының ақшалай да, заттай да нысанда алған табысының жалпы сомасы;</w:t>
      </w:r>
      <w:r>
        <w:br/>
      </w:r>
      <w:r>
        <w:rPr>
          <w:rFonts w:ascii="Times New Roman"/>
          <w:b w:val="false"/>
          <w:i w:val="false"/>
          <w:color w:val="000000"/>
          <w:sz w:val="28"/>
        </w:rPr>
        <w:t>
</w:t>
      </w:r>
      <w:r>
        <w:rPr>
          <w:rFonts w:ascii="Times New Roman"/>
          <w:b w:val="false"/>
          <w:i w:val="false"/>
          <w:color w:val="000000"/>
          <w:sz w:val="28"/>
        </w:rPr>
        <w:t>
      3) отбасының орта есеппен жан басына шаққандағы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
      4) «жалғыз терезе» қағидаты - өтініш берушілердің мемлекеттік қызметтерді алуға құқығын растайтын құжаттар мен анықтамаларды ұсыну және әр түрлі инстанциялардан жинау барысында өтініш берушілерді шығарып тастау немесе барынша шектеуді қарастыратын мемлекеттік қызметтерді ұсыну;</w:t>
      </w:r>
      <w:r>
        <w:br/>
      </w:r>
      <w:r>
        <w:rPr>
          <w:rFonts w:ascii="Times New Roman"/>
          <w:b w:val="false"/>
          <w:i w:val="false"/>
          <w:color w:val="000000"/>
          <w:sz w:val="28"/>
        </w:rPr>
        <w:t>
</w:t>
      </w:r>
      <w:r>
        <w:rPr>
          <w:rFonts w:ascii="Times New Roman"/>
          <w:b w:val="false"/>
          <w:i w:val="false"/>
          <w:color w:val="000000"/>
          <w:sz w:val="28"/>
        </w:rPr>
        <w:t>
      5) халыққа қызмет көрсету орталығы - қызметінің негізгі мәні «жалғыз терезе» қағидаты бойынша өтініштерді қабылдау және ресімделген құжаттарды беру жөнінде мемлекеттік қызмет көрсету болып табылатын мемлекеттік мекеме (бұдан әрi - ХҚКО);</w:t>
      </w:r>
      <w:r>
        <w:br/>
      </w:r>
      <w:r>
        <w:rPr>
          <w:rFonts w:ascii="Times New Roman"/>
          <w:b w:val="false"/>
          <w:i w:val="false"/>
          <w:color w:val="000000"/>
          <w:sz w:val="28"/>
        </w:rPr>
        <w:t>
</w:t>
      </w:r>
      <w:r>
        <w:rPr>
          <w:rFonts w:ascii="Times New Roman"/>
          <w:b w:val="false"/>
          <w:i w:val="false"/>
          <w:color w:val="000000"/>
          <w:sz w:val="28"/>
        </w:rPr>
        <w:t>
      6) құрылымдық-функционалдық бірліктер - электрондық мемлекеттік қызмет көрсету үдерісіне қатысатын, уәкілетті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 (бұдан әрі - ҚФБ). </w:t>
      </w:r>
    </w:p>
    <w:bookmarkEnd w:id="4"/>
    <w:bookmarkStart w:name="z38" w:id="5"/>
    <w:p>
      <w:pPr>
        <w:spacing w:after="0"/>
        <w:ind w:left="0"/>
        <w:jc w:val="left"/>
      </w:pPr>
      <w:r>
        <w:rPr>
          <w:rFonts w:ascii="Times New Roman"/>
          <w:b/>
          <w:i w:val="false"/>
          <w:color w:val="000000"/>
        </w:rPr>
        <w:t xml:space="preserve"> 
2. Жалпы ережелер </w:t>
      </w:r>
    </w:p>
    <w:bookmarkEnd w:id="5"/>
    <w:bookmarkStart w:name="z39" w:id="6"/>
    <w:p>
      <w:pPr>
        <w:spacing w:after="0"/>
        <w:ind w:left="0"/>
        <w:jc w:val="both"/>
      </w:pPr>
      <w:r>
        <w:rPr>
          <w:rFonts w:ascii="Times New Roman"/>
          <w:b w:val="false"/>
          <w:i w:val="false"/>
          <w:color w:val="000000"/>
          <w:sz w:val="28"/>
        </w:rPr>
        <w:t>
      2. Мемлекеттік қызметтің нормативтік құқықтық анықтамасы:</w:t>
      </w:r>
      <w:r>
        <w:br/>
      </w:r>
      <w:r>
        <w:rPr>
          <w:rFonts w:ascii="Times New Roman"/>
          <w:b w:val="false"/>
          <w:i w:val="false"/>
          <w:color w:val="000000"/>
          <w:sz w:val="28"/>
        </w:rPr>
        <w:t>
      18 жасқа дейінгі балалары бар отбасыларға мемлекеттік жәрдемақылар тағайындау.</w:t>
      </w:r>
      <w:r>
        <w:br/>
      </w:r>
      <w:r>
        <w:rPr>
          <w:rFonts w:ascii="Times New Roman"/>
          <w:b w:val="false"/>
          <w:i w:val="false"/>
          <w:color w:val="000000"/>
          <w:sz w:val="28"/>
        </w:rPr>
        <w:t>
</w:t>
      </w:r>
      <w:r>
        <w:rPr>
          <w:rFonts w:ascii="Times New Roman"/>
          <w:b w:val="false"/>
          <w:i w:val="false"/>
          <w:color w:val="000000"/>
          <w:sz w:val="28"/>
        </w:rPr>
        <w:t>
      3. «18 жасқа дейінгі балалары бар отбасыларға мемлекеттік жәрдемақылар тағайындау» мемлекеттік қызмет тұтынушының тұрғылықты жері бойынша Ақтөбе облысының қалалық және аудандық жұмыспен қамту және әлеуметтік бағдарламалар бөлімдері (бұдан әрі - уәкілетті орган) көрсетеді, уәкілетті органдардың мекенжайлары тізбесі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Тұрғылықты жері бойынша уәкілетті орган болмаған жағдайда тұтынушы мемлекеттік қызмет алу үшін кенттің, ауылдың (селоның), ауылдық (селолық) округтің әкіміне (бұдан әрі - ауылдық округтің әкімі) өтініш жасайды, олардың мекенжайлар тізбесі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Сондай-ақ мемлекеттік қызмет баламалы негізде халыққа қызмет көрсету орталықтары (бұдан әрі - Орталық) арқылы көрсетіледі. Орталықтың мекенжайлары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Сұраныстың қай тілде рәсімделуіне байланысты, мемлекеттік қызметтің көрсетілуі мемлекеттік және/немесе орыс тілдерінде жүргізіледі.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2005 жылғы 28 маусымдағы «Балалы отбасыларға берiлетiн мемлекеттiк жәрдемақылар туралы» Заңының 4-бабы </w:t>
      </w:r>
      <w:r>
        <w:rPr>
          <w:rFonts w:ascii="Times New Roman"/>
          <w:b w:val="false"/>
          <w:i w:val="false"/>
          <w:color w:val="000000"/>
          <w:sz w:val="28"/>
        </w:rPr>
        <w:t>1-тармағы</w:t>
      </w:r>
      <w:r>
        <w:rPr>
          <w:rFonts w:ascii="Times New Roman"/>
          <w:b w:val="false"/>
          <w:i w:val="false"/>
          <w:color w:val="000000"/>
          <w:sz w:val="28"/>
        </w:rPr>
        <w:t xml:space="preserve"> және Қазақстан Республикасы Үкіметінің 2005 жылғы 2 қарашадағы № 1092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«Балалы отбасыларға берілетін мемлекеттік жәрдемақыларды тағайындау және төлеу ережесі» негізінде,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2012 жылғы 17 тамызда енгізілген өзгерістер мен толықтыруларды ескере отырып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18 жасқа дейінгі балаларға жәрдемақы тағайындау туралы қағаз жеткізгіште хабарландыру, немесе мемлекеттік қызмет көрсетуден бас тарту туралы дәлелді жауап болып табылады. </w:t>
      </w:r>
    </w:p>
    <w:bookmarkEnd w:id="6"/>
    <w:bookmarkStart w:name="z45" w:id="7"/>
    <w:p>
      <w:pPr>
        <w:spacing w:after="0"/>
        <w:ind w:left="0"/>
        <w:jc w:val="left"/>
      </w:pPr>
      <w:r>
        <w:rPr>
          <w:rFonts w:ascii="Times New Roman"/>
          <w:b/>
          <w:i w:val="false"/>
          <w:color w:val="000000"/>
        </w:rPr>
        <w:t xml:space="preserve"> 
3. Мемлекеттік қызмет көрсету тәртібіне қойылатын талаптар </w:t>
      </w:r>
    </w:p>
    <w:bookmarkEnd w:id="7"/>
    <w:bookmarkStart w:name="z46" w:id="8"/>
    <w:p>
      <w:pPr>
        <w:spacing w:after="0"/>
        <w:ind w:left="0"/>
        <w:jc w:val="both"/>
      </w:pPr>
      <w:r>
        <w:rPr>
          <w:rFonts w:ascii="Times New Roman"/>
          <w:b w:val="false"/>
          <w:i w:val="false"/>
          <w:color w:val="000000"/>
          <w:sz w:val="28"/>
        </w:rPr>
        <w:t>
      8. Тұтынушы мемлекеттік қызмет көрсету туралы ақпарат алу үшін, уәкілетті лауазымды адамдардың әрекетіне (әрекетсіздігіне) шағымданудың тәртібін түсіндіретін, сондай-ақ керек жағдайда мемлекеттік қызметтін сапасын бағалауға, тұтынушы уәкілетті органға, ауылдық округ әкіміне немесе Орталыққа жолығуына болады, атауы, олардың заңды мекенжайлары, телефон нөмірлері, электронды поштасының мекенжайлары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қажетті құжаттарды тапсырған сәттен бастап:</w:t>
      </w:r>
      <w:r>
        <w:br/>
      </w:r>
      <w:r>
        <w:rPr>
          <w:rFonts w:ascii="Times New Roman"/>
          <w:b w:val="false"/>
          <w:i w:val="false"/>
          <w:color w:val="000000"/>
          <w:sz w:val="28"/>
        </w:rPr>
        <w:t>
      уәкілетті органға - он жұмыс күні ішінде;</w:t>
      </w:r>
      <w:r>
        <w:br/>
      </w:r>
      <w:r>
        <w:rPr>
          <w:rFonts w:ascii="Times New Roman"/>
          <w:b w:val="false"/>
          <w:i w:val="false"/>
          <w:color w:val="000000"/>
          <w:sz w:val="28"/>
        </w:rPr>
        <w:t>
      тұрғылықты жері бойынша ауылдық округ әкіміне - күнтізбелік отыз күннен аспайды;</w:t>
      </w:r>
      <w:r>
        <w:br/>
      </w:r>
      <w:r>
        <w:rPr>
          <w:rFonts w:ascii="Times New Roman"/>
          <w:b w:val="false"/>
          <w:i w:val="false"/>
          <w:color w:val="000000"/>
          <w:sz w:val="28"/>
        </w:rPr>
        <w:t>
      Орталыққа - он жұмыс күні ішінде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бір тұтынушыға қызмет көрсетуге уәкілетті органда, ауылдық округтің әкімінде 15 минуттан, Орталықта 30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жол берілетін ең көп уақыты уәкілетті органда, ауылдық округтің әкімінде 15 минуттан аспайды, Орталықта - 30 минут.</w:t>
      </w:r>
      <w:r>
        <w:br/>
      </w:r>
      <w:r>
        <w:rPr>
          <w:rFonts w:ascii="Times New Roman"/>
          <w:b w:val="false"/>
          <w:i w:val="false"/>
          <w:color w:val="000000"/>
          <w:sz w:val="28"/>
        </w:rPr>
        <w:t>
</w:t>
      </w:r>
      <w:r>
        <w:rPr>
          <w:rFonts w:ascii="Times New Roman"/>
          <w:b w:val="false"/>
          <w:i w:val="false"/>
          <w:color w:val="000000"/>
          <w:sz w:val="28"/>
        </w:rPr>
        <w:t>
      10. Уәкілетті орган:</w:t>
      </w:r>
      <w:r>
        <w:br/>
      </w:r>
      <w:r>
        <w:rPr>
          <w:rFonts w:ascii="Times New Roman"/>
          <w:b w:val="false"/>
          <w:i w:val="false"/>
          <w:color w:val="000000"/>
          <w:sz w:val="28"/>
        </w:rPr>
        <w:t>
</w:t>
      </w:r>
      <w:r>
        <w:rPr>
          <w:rFonts w:ascii="Times New Roman"/>
          <w:b w:val="false"/>
          <w:i w:val="false"/>
          <w:color w:val="000000"/>
          <w:sz w:val="28"/>
        </w:rPr>
        <w:t>
      1) егер әкесi немесе анасы (асырап алушылар) бiрiншi, екiншi топтағы мүгедектердiң, мүгедек балалардың, сексен жастан асқан адамдардың, үш жасқа дейiнгi баланың күтiмiмен айналысатын жағдайларды қоспағанда, баланың еңбекке жарамды ата-анасы (асырап алушылар) жұмыс iстемейтін, күндiзгi оқу бөлiмiнде оқымайтын, әскерде қызметiн өткермейтiн және уәкілетті органда жұмыссыз ретiнде тiркелмеген болса;</w:t>
      </w:r>
      <w:r>
        <w:br/>
      </w:r>
      <w:r>
        <w:rPr>
          <w:rFonts w:ascii="Times New Roman"/>
          <w:b w:val="false"/>
          <w:i w:val="false"/>
          <w:color w:val="000000"/>
          <w:sz w:val="28"/>
        </w:rPr>
        <w:t>
</w:t>
      </w:r>
      <w:r>
        <w:rPr>
          <w:rFonts w:ascii="Times New Roman"/>
          <w:b w:val="false"/>
          <w:i w:val="false"/>
          <w:color w:val="000000"/>
          <w:sz w:val="28"/>
        </w:rPr>
        <w:t>
      2) отбасының жан басына шаққандағы орташа табысы азық-түлік себетінің белгіленген құнынан асып түскен жағдайда жәрдемақы тағайындаудан бас тартады.</w:t>
      </w:r>
      <w:r>
        <w:br/>
      </w:r>
      <w:r>
        <w:rPr>
          <w:rFonts w:ascii="Times New Roman"/>
          <w:b w:val="false"/>
          <w:i w:val="false"/>
          <w:color w:val="000000"/>
          <w:sz w:val="28"/>
        </w:rPr>
        <w:t>
      Мемлекеттік қызметті көрсетуді тоқтату үшін мыналар негіздеме болып табылады:</w:t>
      </w:r>
      <w:r>
        <w:br/>
      </w:r>
      <w:r>
        <w:rPr>
          <w:rFonts w:ascii="Times New Roman"/>
          <w:b w:val="false"/>
          <w:i w:val="false"/>
          <w:color w:val="000000"/>
          <w:sz w:val="28"/>
        </w:rPr>
        <w:t>
</w:t>
      </w:r>
      <w:r>
        <w:rPr>
          <w:rFonts w:ascii="Times New Roman"/>
          <w:b w:val="false"/>
          <w:i w:val="false"/>
          <w:color w:val="000000"/>
          <w:sz w:val="28"/>
        </w:rPr>
        <w:t>
      1) баланың қайтыс болуы;</w:t>
      </w:r>
      <w:r>
        <w:br/>
      </w:r>
      <w:r>
        <w:rPr>
          <w:rFonts w:ascii="Times New Roman"/>
          <w:b w:val="false"/>
          <w:i w:val="false"/>
          <w:color w:val="000000"/>
          <w:sz w:val="28"/>
        </w:rPr>
        <w:t>
</w:t>
      </w:r>
      <w:r>
        <w:rPr>
          <w:rFonts w:ascii="Times New Roman"/>
          <w:b w:val="false"/>
          <w:i w:val="false"/>
          <w:color w:val="000000"/>
          <w:sz w:val="28"/>
        </w:rPr>
        <w:t>
      2) баланы толық мемлекет қарауына алу;</w:t>
      </w:r>
      <w:r>
        <w:br/>
      </w:r>
      <w:r>
        <w:rPr>
          <w:rFonts w:ascii="Times New Roman"/>
          <w:b w:val="false"/>
          <w:i w:val="false"/>
          <w:color w:val="000000"/>
          <w:sz w:val="28"/>
        </w:rPr>
        <w:t>
</w:t>
      </w:r>
      <w:r>
        <w:rPr>
          <w:rFonts w:ascii="Times New Roman"/>
          <w:b w:val="false"/>
          <w:i w:val="false"/>
          <w:color w:val="000000"/>
          <w:sz w:val="28"/>
        </w:rPr>
        <w:t>
      3) өтініш берушінің жәрдемақыны заңсыз тағайындауға әкеп соқтыратын жалған мәліметтерді беруі;</w:t>
      </w:r>
      <w:r>
        <w:br/>
      </w:r>
      <w:r>
        <w:rPr>
          <w:rFonts w:ascii="Times New Roman"/>
          <w:b w:val="false"/>
          <w:i w:val="false"/>
          <w:color w:val="000000"/>
          <w:sz w:val="28"/>
        </w:rPr>
        <w:t>
</w:t>
      </w:r>
      <w:r>
        <w:rPr>
          <w:rFonts w:ascii="Times New Roman"/>
          <w:b w:val="false"/>
          <w:i w:val="false"/>
          <w:color w:val="000000"/>
          <w:sz w:val="28"/>
        </w:rPr>
        <w:t>
      4) Қазақстан Республикасының неке-отбасы заңнамасында белгіленген жағдайларда ата-аналарды ата-аналық құқығынан айыру немесе шектеу, бала асырап алуды (қыз асырап алуды) заңсыз деп тану немесе жою, қорғаншыларды (қамқоршыларды) өздерінің міндеттерін орындаудан босату немесе шеттету.</w:t>
      </w:r>
      <w:r>
        <w:br/>
      </w:r>
      <w:r>
        <w:rPr>
          <w:rFonts w:ascii="Times New Roman"/>
          <w:b w:val="false"/>
          <w:i w:val="false"/>
          <w:color w:val="000000"/>
          <w:sz w:val="28"/>
        </w:rPr>
        <w:t>
      Мемлекеттік қызметті Орталық арқылы көрсеткен кезде уәкілетті орган жоғарыда аталған себептер бойынша бас тарту себебін жазбаша дәлелдейді және құжаттар пакетін алған күннен бастап күнтізбелік он күн ішінде қайтарады және кейіннен тұтынушыға беру үшін Орталыққа жібереді.</w:t>
      </w:r>
      <w:r>
        <w:br/>
      </w:r>
      <w:r>
        <w:rPr>
          <w:rFonts w:ascii="Times New Roman"/>
          <w:b w:val="false"/>
          <w:i w:val="false"/>
          <w:color w:val="000000"/>
          <w:sz w:val="28"/>
        </w:rPr>
        <w:t>
      Құжаттардың рәсімделуінде қателер анықталған кезде, құжаттар пакетін толық ұсынбаған және құжаттар дұрыс рәсімделмеген жағдайда құжаттар пакетін алған күннен бастап күнтізбелік үш күн ішінде қайтарады және кейіннен тұтынушыға беру үшін Орталыққа жібереді.</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ауылдық округтің әкіміне немесе Орталыққа өтініш береді;</w:t>
      </w:r>
      <w:r>
        <w:br/>
      </w:r>
      <w:r>
        <w:rPr>
          <w:rFonts w:ascii="Times New Roman"/>
          <w:b w:val="false"/>
          <w:i w:val="false"/>
          <w:color w:val="000000"/>
          <w:sz w:val="28"/>
        </w:rPr>
        <w:t>
</w:t>
      </w:r>
      <w:r>
        <w:rPr>
          <w:rFonts w:ascii="Times New Roman"/>
          <w:b w:val="false"/>
          <w:i w:val="false"/>
          <w:color w:val="000000"/>
          <w:sz w:val="28"/>
        </w:rPr>
        <w:t>
      2) Орталық инспекторы өтінішті тіркейді, Орталықтың жинақтау бөлімінің инспекторы құжаттарды уәкілетті органға жібереді.</w:t>
      </w:r>
      <w:r>
        <w:br/>
      </w:r>
      <w:r>
        <w:rPr>
          <w:rFonts w:ascii="Times New Roman"/>
          <w:b w:val="false"/>
          <w:i w:val="false"/>
          <w:color w:val="000000"/>
          <w:sz w:val="28"/>
        </w:rPr>
        <w:t>
      Құжаттар пакетін Орталықтан уәкілетті органына жіберілгенін сканер штрихкодтың көмегімен белгілейді, мемлекеттік қызмет көрсету үдерісінде құжаттардың қозғалысын қадағалауға мүмкіндік береді.</w:t>
      </w:r>
      <w:r>
        <w:br/>
      </w:r>
      <w:r>
        <w:rPr>
          <w:rFonts w:ascii="Times New Roman"/>
          <w:b w:val="false"/>
          <w:i w:val="false"/>
          <w:color w:val="000000"/>
          <w:sz w:val="28"/>
        </w:rPr>
        <w:t>
</w:t>
      </w:r>
      <w:r>
        <w:rPr>
          <w:rFonts w:ascii="Times New Roman"/>
          <w:b w:val="false"/>
          <w:i w:val="false"/>
          <w:color w:val="000000"/>
          <w:sz w:val="28"/>
        </w:rPr>
        <w:t>
      3) уәкілетті орган кеңсесінің қызметкері Орталық ақпараттық жүйесінде тіркейді (уәкілетті органында өзінін ақпараттық жүйесі жоқ жағдайда) және алынған құжаттардың тіркеуін жүргізеді және қарау үшін басшыға жібереді;</w:t>
      </w:r>
      <w:r>
        <w:br/>
      </w:r>
      <w:r>
        <w:rPr>
          <w:rFonts w:ascii="Times New Roman"/>
          <w:b w:val="false"/>
          <w:i w:val="false"/>
          <w:color w:val="000000"/>
          <w:sz w:val="28"/>
        </w:rPr>
        <w:t>
</w:t>
      </w:r>
      <w:r>
        <w:rPr>
          <w:rFonts w:ascii="Times New Roman"/>
          <w:b w:val="false"/>
          <w:i w:val="false"/>
          <w:color w:val="000000"/>
          <w:sz w:val="28"/>
        </w:rPr>
        <w:t>
      4) анықтап қарағаннан кейін уәкілетті органның басшысы жауапты орындаушыға тапсырма береді;</w:t>
      </w:r>
      <w:r>
        <w:br/>
      </w:r>
      <w:r>
        <w:rPr>
          <w:rFonts w:ascii="Times New Roman"/>
          <w:b w:val="false"/>
          <w:i w:val="false"/>
          <w:color w:val="000000"/>
          <w:sz w:val="28"/>
        </w:rPr>
        <w:t>
</w:t>
      </w:r>
      <w:r>
        <w:rPr>
          <w:rFonts w:ascii="Times New Roman"/>
          <w:b w:val="false"/>
          <w:i w:val="false"/>
          <w:color w:val="000000"/>
          <w:sz w:val="28"/>
        </w:rPr>
        <w:t>
      5) уәкілетті органның жауапты орындаушысы құжаттардың толық және дұрыс толтырылуын тексереді, хабарландыруды рәсімдейді немесе дәлелденген бас тартуды дайындайды, сосын уәкілетті органның басшысына қол қоюға жібереді;</w:t>
      </w:r>
      <w:r>
        <w:br/>
      </w:r>
      <w:r>
        <w:rPr>
          <w:rFonts w:ascii="Times New Roman"/>
          <w:b w:val="false"/>
          <w:i w:val="false"/>
          <w:color w:val="000000"/>
          <w:sz w:val="28"/>
        </w:rPr>
        <w:t>
</w:t>
      </w:r>
      <w:r>
        <w:rPr>
          <w:rFonts w:ascii="Times New Roman"/>
          <w:b w:val="false"/>
          <w:i w:val="false"/>
          <w:color w:val="000000"/>
          <w:sz w:val="28"/>
        </w:rPr>
        <w:t>
      6) уәкілетті органның басшысы хабарландыруға немесе дәлелденген бас тартуға қол қояды және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7) кеңсесінің қызметкері хабарландыруды немесе дәлелді бас тартуды тіркейді, мемлекеттік қызмет көрсетудің нәтижесін ауылдық округ әкіміне, Орталыққа жібереді немесе уәкілетті органға өтініш жасағанда тұтынушыға береді.</w:t>
      </w:r>
      <w:r>
        <w:br/>
      </w:r>
      <w:r>
        <w:rPr>
          <w:rFonts w:ascii="Times New Roman"/>
          <w:b w:val="false"/>
          <w:i w:val="false"/>
          <w:color w:val="000000"/>
          <w:sz w:val="28"/>
        </w:rPr>
        <w:t>
      Уәкілетті органнан алған мемлекеттік қызметтің дайын нәтижесін Орталық сканер штрихкодтың көмегімен келген құжаттарды белгілейді.</w:t>
      </w:r>
      <w:r>
        <w:br/>
      </w:r>
      <w:r>
        <w:rPr>
          <w:rFonts w:ascii="Times New Roman"/>
          <w:b w:val="false"/>
          <w:i w:val="false"/>
          <w:color w:val="000000"/>
          <w:sz w:val="28"/>
        </w:rPr>
        <w:t>
</w:t>
      </w:r>
      <w:r>
        <w:rPr>
          <w:rFonts w:ascii="Times New Roman"/>
          <w:b w:val="false"/>
          <w:i w:val="false"/>
          <w:color w:val="000000"/>
          <w:sz w:val="28"/>
        </w:rPr>
        <w:t>
      8) Орталық тұтынушыға хабарландыруды немесе дәлелденген бас тартуды береді.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тұтынушының құжаттарын қабылдауды уәкілеттік органында, ауылдық округ әкімінде және Орталықта жұмыс кестесі бойынша жұмыс күннің ішінде бір қызметкер жүзеге асырады. </w:t>
      </w:r>
    </w:p>
    <w:bookmarkEnd w:id="8"/>
    <w:bookmarkStart w:name="z68" w:id="9"/>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9"/>
    <w:bookmarkStart w:name="z69" w:id="10"/>
    <w:p>
      <w:pPr>
        <w:spacing w:after="0"/>
        <w:ind w:left="0"/>
        <w:jc w:val="both"/>
      </w:pPr>
      <w:r>
        <w:rPr>
          <w:rFonts w:ascii="Times New Roman"/>
          <w:b w:val="false"/>
          <w:i w:val="false"/>
          <w:color w:val="000000"/>
          <w:sz w:val="28"/>
        </w:rPr>
        <w:t>
      13. Тұтынушының талапқа сай құжаттарын қабылдау және тіркеу уәкілетті органның, ауылдық округ әкімі кеңсесінің қызметкері ол Орталықта «жалғыз терезе» қағидаты бойынша өтініштерді қабылдау және рәсімделген құжаттарды беру жөніндегі Орталық инспекторы жүзеге асырады.</w:t>
      </w:r>
      <w:r>
        <w:br/>
      </w:r>
      <w:r>
        <w:rPr>
          <w:rFonts w:ascii="Times New Roman"/>
          <w:b w:val="false"/>
          <w:i w:val="false"/>
          <w:color w:val="000000"/>
          <w:sz w:val="28"/>
        </w:rPr>
        <w:t>
      Тұтынушыға мынаулар беріледі:</w:t>
      </w:r>
      <w:r>
        <w:br/>
      </w:r>
      <w:r>
        <w:rPr>
          <w:rFonts w:ascii="Times New Roman"/>
          <w:b w:val="false"/>
          <w:i w:val="false"/>
          <w:color w:val="000000"/>
          <w:sz w:val="28"/>
        </w:rPr>
        <w:t>
</w:t>
      </w:r>
      <w:r>
        <w:rPr>
          <w:rFonts w:ascii="Times New Roman"/>
          <w:b w:val="false"/>
          <w:i w:val="false"/>
          <w:color w:val="000000"/>
          <w:sz w:val="28"/>
        </w:rPr>
        <w:t>
      1) уәкілеттік органда немесе ауылдық округ әкімінде - тіркеу нөмірі, күні және парақ саны құжаттарды қабылдаған қызметкердің тегі мен аты-жөні көрсетілген талон;</w:t>
      </w:r>
      <w:r>
        <w:br/>
      </w:r>
      <w:r>
        <w:rPr>
          <w:rFonts w:ascii="Times New Roman"/>
          <w:b w:val="false"/>
          <w:i w:val="false"/>
          <w:color w:val="000000"/>
          <w:sz w:val="28"/>
        </w:rPr>
        <w:t>
</w:t>
      </w:r>
      <w:r>
        <w:rPr>
          <w:rFonts w:ascii="Times New Roman"/>
          <w:b w:val="false"/>
          <w:i w:val="false"/>
          <w:color w:val="000000"/>
          <w:sz w:val="28"/>
        </w:rPr>
        <w:t>
      2) Орталықта - сауалдың нөмірі мен қабылдаған күні, қызметтің түрі, қоса берілген құжаттардың саны мен атауы, құжаттар берілген күні, уақыты және жері, құжаттарды қабылдаған Орталық инспектордың тегі, аты-жөні көрсетілген қолхат.</w:t>
      </w:r>
      <w:r>
        <w:br/>
      </w:r>
      <w:r>
        <w:rPr>
          <w:rFonts w:ascii="Times New Roman"/>
          <w:b w:val="false"/>
          <w:i w:val="false"/>
          <w:color w:val="000000"/>
          <w:sz w:val="28"/>
        </w:rPr>
        <w:t>
      Мемлекеттік қызмет көрсету нәтижесі туралы хабарлау тұтынушының уәкілетті органға немесе ауылдық округтің әкіміне жеке өзінің баруы арқылы, немесе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 үшін тұтынушы «18 жасқа дейінгі балалары бар отбасыларға мемлекеттік жәрдемақылар тағайындау»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тұтынушыға қайтарылады.</w:t>
      </w:r>
      <w:r>
        <w:br/>
      </w:r>
      <w:r>
        <w:rPr>
          <w:rFonts w:ascii="Times New Roman"/>
          <w:b w:val="false"/>
          <w:i w:val="false"/>
          <w:color w:val="000000"/>
          <w:sz w:val="28"/>
        </w:rPr>
        <w:t>
      Ата-аналардың, қорғаншылардың немесе қамқоршылардың бірінің жәрдемақы тағайындату туралы өзі жолығуға мүмкіндігі болмаған жағдайда, ата-аналар, қорғаншылар немесе қамқоршылар жәрдемақы тағайындау туралы өтiнiш жасауға белгіленген тәртіппен берілген сенімхат негізінде басқа адамдарға уәкілеттік беруге құқылы.</w:t>
      </w:r>
      <w:r>
        <w:br/>
      </w:r>
      <w:r>
        <w:rPr>
          <w:rFonts w:ascii="Times New Roman"/>
          <w:b w:val="false"/>
          <w:i w:val="false"/>
          <w:color w:val="000000"/>
          <w:sz w:val="28"/>
        </w:rPr>
        <w:t>
</w:t>
      </w:r>
      <w:r>
        <w:rPr>
          <w:rFonts w:ascii="Times New Roman"/>
          <w:b w:val="false"/>
          <w:i w:val="false"/>
          <w:color w:val="000000"/>
          <w:sz w:val="28"/>
        </w:rPr>
        <w:t>
      15. Мемлекеттік қызмет тегін көрсетіледі.</w:t>
      </w:r>
      <w:r>
        <w:br/>
      </w:r>
      <w:r>
        <w:rPr>
          <w:rFonts w:ascii="Times New Roman"/>
          <w:b w:val="false"/>
          <w:i w:val="false"/>
          <w:color w:val="000000"/>
          <w:sz w:val="28"/>
        </w:rPr>
        <w:t>
      Қабылдау уәкілетті органда немесе ауылдық округ әкімінде кезек тәртібімен, Орталықта - «электрондық» кезек тәртібімен, алдын-ала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уәкілеттік органның, ауылдық округ әкімінің және Орталықтың үй-жайында көрсетіледі,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сондай-ақ санитарлық-эпидемиологиялық үлгісіне, өртке қарсы қауіпсіздік талаптарына сай келеді, үй-жай кіру тәртібі - еркін.</w:t>
      </w:r>
      <w:r>
        <w:br/>
      </w:r>
      <w:r>
        <w:rPr>
          <w:rFonts w:ascii="Times New Roman"/>
          <w:b w:val="false"/>
          <w:i w:val="false"/>
          <w:color w:val="000000"/>
          <w:sz w:val="28"/>
        </w:rPr>
        <w:t>
</w:t>
      </w:r>
      <w:r>
        <w:rPr>
          <w:rFonts w:ascii="Times New Roman"/>
          <w:b w:val="false"/>
          <w:i w:val="false"/>
          <w:color w:val="000000"/>
          <w:sz w:val="28"/>
        </w:rPr>
        <w:t>
      17. Уәкілетті органның, ауылдық округ әкімінің және Орталықтың жұмыс қағидаттары: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құқығын және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w:t>
      </w:r>
      <w:r>
        <w:rPr>
          <w:rFonts w:ascii="Times New Roman"/>
          <w:b w:val="false"/>
          <w:i w:val="false"/>
          <w:color w:val="000000"/>
          <w:sz w:val="28"/>
        </w:rPr>
        <w:t>
      4) жан-жақты және толық ақпарат ұсыну;</w:t>
      </w:r>
      <w:r>
        <w:br/>
      </w:r>
      <w:r>
        <w:rPr>
          <w:rFonts w:ascii="Times New Roman"/>
          <w:b w:val="false"/>
          <w:i w:val="false"/>
          <w:color w:val="000000"/>
          <w:sz w:val="28"/>
        </w:rPr>
        <w:t>
</w:t>
      </w:r>
      <w:r>
        <w:rPr>
          <w:rFonts w:ascii="Times New Roman"/>
          <w:b w:val="false"/>
          <w:i w:val="false"/>
          <w:color w:val="000000"/>
          <w:sz w:val="28"/>
        </w:rPr>
        <w:t>
      5) тұтынушының белгіленген мерзімде алмаған құжаттарының сақтығын қамтамасыз ету.</w:t>
      </w:r>
      <w:r>
        <w:br/>
      </w:r>
      <w:r>
        <w:rPr>
          <w:rFonts w:ascii="Times New Roman"/>
          <w:b w:val="false"/>
          <w:i w:val="false"/>
          <w:color w:val="000000"/>
          <w:sz w:val="28"/>
        </w:rPr>
        <w:t>
</w:t>
      </w:r>
      <w:r>
        <w:rPr>
          <w:rFonts w:ascii="Times New Roman"/>
          <w:b w:val="false"/>
          <w:i w:val="false"/>
          <w:color w:val="000000"/>
          <w:sz w:val="28"/>
        </w:rPr>
        <w:t>
      18. Ақпараттық қауіпсіздікке қойылатын талаптар: уәкілетті орган, ауылдық округтің әкімі және Орталық тұтынушы құжаттарының мазмұны туралы ақпараттың cақтығын,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 қатысатын ҚФБ-ның тізбесі:</w:t>
      </w:r>
      <w:r>
        <w:br/>
      </w:r>
      <w:r>
        <w:rPr>
          <w:rFonts w:ascii="Times New Roman"/>
          <w:b w:val="false"/>
          <w:i w:val="false"/>
          <w:color w:val="000000"/>
          <w:sz w:val="28"/>
        </w:rPr>
        <w:t>
</w:t>
      </w:r>
      <w:r>
        <w:rPr>
          <w:rFonts w:ascii="Times New Roman"/>
          <w:b w:val="false"/>
          <w:i w:val="false"/>
          <w:color w:val="000000"/>
          <w:sz w:val="28"/>
        </w:rPr>
        <w:t>
      1) Орталық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xml:space="preserve">
      3) уәкілетті орган кеңсесінің қызметкері; </w:t>
      </w:r>
      <w:r>
        <w:br/>
      </w:r>
      <w:r>
        <w:rPr>
          <w:rFonts w:ascii="Times New Roman"/>
          <w:b w:val="false"/>
          <w:i w:val="false"/>
          <w:color w:val="000000"/>
          <w:sz w:val="28"/>
        </w:rPr>
        <w:t>
</w:t>
      </w:r>
      <w:r>
        <w:rPr>
          <w:rFonts w:ascii="Times New Roman"/>
          <w:b w:val="false"/>
          <w:i w:val="false"/>
          <w:color w:val="000000"/>
          <w:sz w:val="28"/>
        </w:rPr>
        <w:t>
      4) уәкілетті органның басшысы;</w:t>
      </w:r>
      <w:r>
        <w:br/>
      </w:r>
      <w:r>
        <w:rPr>
          <w:rFonts w:ascii="Times New Roman"/>
          <w:b w:val="false"/>
          <w:i w:val="false"/>
          <w:color w:val="000000"/>
          <w:sz w:val="28"/>
        </w:rPr>
        <w:t>
</w:t>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20. Әкімшілік іс-әрекеттің (рәсімі) орындалу мерзімін көрсете отырып, әрбір ҚФБ-нің әкімшілік іс-әрекеттер (рәсімдер) реттілігін және өзара әрекеттестігі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Әкімшілік іс-әрекеттердің қисынды реттілігі, мемлекеттік қызмет көрсету үдерісінде мен ҚФБ арасындағы, өзара байланысты көрсететін схемасы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w:t>
      </w:r>
    </w:p>
    <w:bookmarkEnd w:id="10"/>
    <w:bookmarkStart w:name="z90" w:id="11"/>
    <w:p>
      <w:pPr>
        <w:spacing w:after="0"/>
        <w:ind w:left="0"/>
        <w:jc w:val="left"/>
      </w:pPr>
      <w:r>
        <w:rPr>
          <w:rFonts w:ascii="Times New Roman"/>
          <w:b/>
          <w:i w:val="false"/>
          <w:color w:val="000000"/>
        </w:rPr>
        <w:t xml:space="preserve"> 
5. Мемлекеттік қызметтер көрсететін лауазымды тұлғалардың жауапкершілігі</w:t>
      </w:r>
    </w:p>
    <w:bookmarkEnd w:id="11"/>
    <w:bookmarkStart w:name="z91" w:id="12"/>
    <w:p>
      <w:pPr>
        <w:spacing w:after="0"/>
        <w:ind w:left="0"/>
        <w:jc w:val="both"/>
      </w:pPr>
      <w:r>
        <w:rPr>
          <w:rFonts w:ascii="Times New Roman"/>
          <w:b w:val="false"/>
          <w:i w:val="false"/>
          <w:color w:val="000000"/>
          <w:sz w:val="28"/>
        </w:rPr>
        <w:t>
      22. Уәкілетті органның, ауылдық округтің әкімі және Орталықтың басшылары мемлекеттік қызметтер көрсету барысында өздері қабылдаған шешімдері мен іс-әрекеттері (әрекетсіздігі) үшін Қазақстан Республикасының заңнамасында көзделген тәртіппен жауапы береді. </w:t>
      </w:r>
    </w:p>
    <w:bookmarkEnd w:id="12"/>
    <w:bookmarkStart w:name="z92" w:id="13"/>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p>
      <w:pPr>
        <w:spacing w:after="0"/>
        <w:ind w:left="0"/>
        <w:jc w:val="left"/>
      </w:pPr>
      <w:r>
        <w:rPr>
          <w:rFonts w:ascii="Times New Roman"/>
          <w:b/>
          <w:i w:val="false"/>
          <w:color w:val="000000"/>
        </w:rPr>
        <w:t xml:space="preserve"> Уәкілетті органдардың мекенжайлары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4175"/>
        <w:gridCol w:w="4552"/>
        <w:gridCol w:w="1777"/>
        <w:gridCol w:w="2292"/>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атауы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орналасқан заңды мекенжайы (қала, аудан, көше, үйдің (пәтердің) №, электрондық пошта мекенжайы)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коды және телефон нөмірі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Ағайынды Жұбановтар көшесі, 289</w:t>
            </w:r>
            <w:r>
              <w:rPr>
                <w:rFonts w:ascii="Times New Roman"/>
                <w:b w:val="false"/>
                <w:i w:val="false"/>
                <w:color w:val="0000ff"/>
                <w:sz w:val="20"/>
              </w:rPr>
              <w:t>zanyatostaktobe@mail.ru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51-64-18 51-22-49 51-22-41</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030100, Әйтеке би ауданы, Комсомол селосы, Балдырған көшесі, 10 </w:t>
            </w:r>
            <w:r>
              <w:rPr>
                <w:rFonts w:ascii="Times New Roman"/>
                <w:b w:val="false"/>
                <w:i w:val="false"/>
                <w:color w:val="0000ff"/>
                <w:sz w:val="20"/>
              </w:rPr>
              <w:t>aitekebi_ozisp@mail.ru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Алға ауданы, Алға қаласы, Сейфуллин көшесі, 17</w:t>
            </w:r>
            <w:r>
              <w:br/>
            </w:r>
            <w:r>
              <w:rPr>
                <w:rFonts w:ascii="Times New Roman"/>
                <w:b w:val="false"/>
                <w:i w:val="false"/>
                <w:color w:val="000000"/>
                <w:sz w:val="20"/>
              </w:rPr>
              <w:t>
</w:t>
            </w:r>
            <w:r>
              <w:rPr>
                <w:rFonts w:ascii="Times New Roman"/>
                <w:b w:val="false"/>
                <w:i w:val="false"/>
                <w:color w:val="0000ff"/>
                <w:sz w:val="20"/>
              </w:rPr>
              <w:t>alga_zanytos@mail.ru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41-1-52 41-4-07</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030300, Байғанин ауданы, Байғанин кенті, Қонаев көшесі, 37 </w:t>
            </w:r>
            <w:r>
              <w:rPr>
                <w:rFonts w:ascii="Times New Roman"/>
                <w:b w:val="false"/>
                <w:i w:val="false"/>
                <w:color w:val="0000ff"/>
                <w:sz w:val="20"/>
              </w:rPr>
              <w:t>aset2306@mail.ru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030400, Ырғыз ауданы, Ырғыз ауылы, Әбілқайыр хан көшесі, 52 </w:t>
            </w:r>
            <w:r>
              <w:rPr>
                <w:rFonts w:ascii="Times New Roman"/>
                <w:b w:val="false"/>
                <w:i w:val="false"/>
                <w:color w:val="0000ff"/>
                <w:sz w:val="20"/>
              </w:rPr>
              <w:t>irgizsobez@mail.ru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Қарғалы ауданы, Бадамша ауылы, Пацаев көшесі, 11-А</w:t>
            </w:r>
            <w:r>
              <w:rPr>
                <w:rFonts w:ascii="Times New Roman"/>
                <w:b w:val="false"/>
                <w:i w:val="false"/>
                <w:color w:val="0000ff"/>
                <w:sz w:val="20"/>
              </w:rPr>
              <w:t>kargala_zzsp@mail.ru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 Қобда ауылы, Әбілқайыр хан көшесі, 47</w:t>
            </w:r>
            <w:r>
              <w:rPr>
                <w:rFonts w:ascii="Times New Roman"/>
                <w:b w:val="false"/>
                <w:i w:val="false"/>
                <w:color w:val="000000"/>
                <w:sz w:val="20"/>
                <w:u w:val="single"/>
              </w:rPr>
              <w:t>hobda6161@mail.ru</w:t>
            </w:r>
            <w:r>
              <w:rPr>
                <w:rFonts w:ascii="Times New Roman"/>
                <w:b w:val="false"/>
                <w:i w:val="false"/>
                <w:color w:val="000000"/>
                <w:sz w:val="20"/>
              </w:rPr>
              <w:t>,</w:t>
            </w:r>
            <w:r>
              <w:rPr>
                <w:rFonts w:ascii="Times New Roman"/>
                <w:b w:val="false"/>
                <w:i w:val="false"/>
                <w:color w:val="0000ff"/>
                <w:sz w:val="20"/>
              </w:rPr>
              <w:t>hobda_sobes@mail.ru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ауданы, Мәртөк ауылы, Сейфуллин көшесі, 38</w:t>
            </w:r>
            <w:r>
              <w:rPr>
                <w:rFonts w:ascii="Times New Roman"/>
                <w:b w:val="false"/>
                <w:i w:val="false"/>
                <w:color w:val="0000ff"/>
                <w:sz w:val="20"/>
              </w:rPr>
              <w:t>kazaevanatalja@mail.ru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Мұғалжар ауданы, Қандыағаш қаласы, Шынтасов көшесі, 2</w:t>
            </w:r>
            <w:r>
              <w:br/>
            </w:r>
            <w:r>
              <w:rPr>
                <w:rFonts w:ascii="Times New Roman"/>
                <w:b w:val="false"/>
                <w:i w:val="false"/>
                <w:color w:val="000000"/>
                <w:sz w:val="20"/>
              </w:rPr>
              <w:t>
</w:t>
            </w:r>
            <w:r>
              <w:rPr>
                <w:rFonts w:ascii="Times New Roman"/>
                <w:b w:val="false"/>
                <w:i w:val="false"/>
                <w:color w:val="0000ff"/>
                <w:sz w:val="20"/>
              </w:rPr>
              <w:t>zhamald@mail.ru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Темір ауданы, Шұбарқұдық кенті, Байғанин көшесі, 13</w:t>
            </w:r>
            <w:r>
              <w:rPr>
                <w:rFonts w:ascii="Times New Roman"/>
                <w:b w:val="false"/>
                <w:i w:val="false"/>
                <w:color w:val="0000ff"/>
                <w:sz w:val="20"/>
              </w:rPr>
              <w:t>temir-sobes@mail.ru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ауданы, Ойыл ауылы, Көкжар көшесі, 69</w:t>
            </w:r>
            <w:r>
              <w:rPr>
                <w:rFonts w:ascii="Times New Roman"/>
                <w:b w:val="false"/>
                <w:i w:val="false"/>
                <w:color w:val="0000ff"/>
                <w:sz w:val="20"/>
              </w:rPr>
              <w:t>s_nauyrizbaev@mail.ru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ауданы, Хромтау қаласы, Жеңіс даңғылы, 4</w:t>
            </w:r>
            <w:r>
              <w:rPr>
                <w:rFonts w:ascii="Times New Roman"/>
                <w:b w:val="false"/>
                <w:i w:val="false"/>
                <w:color w:val="0000ff"/>
                <w:sz w:val="20"/>
              </w:rPr>
              <w:t>hromtay_s@mail.ru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ауданы, Шалқар қаласы, Үргенішбаев көшесі, 13</w:t>
            </w:r>
            <w:r>
              <w:rPr>
                <w:rFonts w:ascii="Times New Roman"/>
                <w:b w:val="false"/>
                <w:i w:val="false"/>
                <w:color w:val="0000ff"/>
                <w:sz w:val="20"/>
              </w:rPr>
              <w:t>shalkarsobes77@yandex.ru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bl>
    <w:bookmarkStart w:name="z93" w:id="14"/>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4"/>
    <w:p>
      <w:pPr>
        <w:spacing w:after="0"/>
        <w:ind w:left="0"/>
        <w:jc w:val="left"/>
      </w:pPr>
      <w:r>
        <w:rPr>
          <w:rFonts w:ascii="Times New Roman"/>
          <w:b/>
          <w:i w:val="false"/>
          <w:color w:val="000000"/>
        </w:rPr>
        <w:t xml:space="preserve"> Ақтөбе облысы ауылдық округтері әкімдіктерінің мекенжайлары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4711"/>
        <w:gridCol w:w="4058"/>
        <w:gridCol w:w="1675"/>
        <w:gridCol w:w="2267"/>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п/п</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округ әкімдігінің атауы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округ әкімдігінің орналасқан заңды мекенжай (көше, үйдің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 нөмірі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қаласы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селосы, Сәтпаев көшесі, 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99-60-15</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Новый селосы, Советская көшесі 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99-75-01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«Благодарный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Нокин атындағы село, Бейбітшілік көшесі, 38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99-43-43</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селосы, Бейбітшілік көшесі,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99-17-77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«Қурайлы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Қурайлы селосы, Жеңіс көшесі, 42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98-00-76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ветеринарлық стансасы» ЖШС</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көшесі, 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21-96-77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Әйтеке би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селосы, Жүргенов көшесі, 65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21-1-65</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«Әйке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Әйке селосы, Алтынсарин көшесі, 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39-3-40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селосы, Әйтеке би көшесі, 11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25-9-21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селосы, Әйтеке би көшесі, 19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35-4-30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«Аралтоғай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Аралтоғай селосы, Жанқожа батыр көшесі,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25-7-20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селосы, Бейбітшілік көшесі 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28-0-40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«Жабасақ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Жабасақ селосы, Самұрат көшесі, 30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34-0-01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селосы, Ленин көшесі, 27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32-4-05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«Қайрақты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Қайрақты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8-71348 32-0-40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«Қарабұтақ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Қарабұтақ селосы, Әйтеке би көшесі, 24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25-8-51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«Құмкұдық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Құмқұдық селосы, Бисенбаев көшесі, 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8-71348 21-1-48</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 селосы, Былшық би көшесі.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25-8-74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 селосы, Жангелді көшесі.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31-1-00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селосы, Б. Момышұлы көшесі, 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41-1-20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«Үшқатты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Үшқатты селосы, Кеңес көшесі,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25-1-62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Байтұрсынов көшесі, 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31-5-39</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«Бесқопа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Павловка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38-5-66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Бестамак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35-1-01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Ильинка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37-0-10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«Ключевой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Богословка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36-3-64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«Қарақобда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Қарақобда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36-3-10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Самбай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32-3-31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31-2-31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Прогресс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 53-9-27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Тоқмансай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38-1-44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35-8-88</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«Черноводск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Черноводск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 53-5-00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«Сарықобда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Сарықобда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8-71359 42-0-10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Байғанин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Қарауылкелді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22-5-65</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«Сарытоғай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Сарытоғай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25-4-18</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24-1-21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24-4-36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«Көлтабан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Көлтабан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25-3-32</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«Қызылбұлақ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Қызылбұлақ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35-5-31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Қопа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26-2-22</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«Жарқамыс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Жарқамыс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34-6-10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24-4-25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Ырғыз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21-5-95</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21-1-35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36-1-56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Құмтогай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24-3-36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25-1-20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Тәуіп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32-0-20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Қарғала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селосы, Пацаев көшесі, 40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23-2-51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«Ащылысай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селосы, Б. Момышұлы көшесі.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29-2-51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Степной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29-7-77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Естек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Қос-Естек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24-1-84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«Велиховка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Велиховка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26-3-10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«Кемпірсай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26-5-04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29-8-02</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«Желтау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Петропавлов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99-10-12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Қобда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31-3-76</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«Бегалы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Бегалы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23-1-41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Бестау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25-5-21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«Білтабан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Білтабан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24-2-15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Бұлак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21-3-67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Жарсай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21-6-60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31-1-90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Жарсай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21-4-92</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«Жиренқопа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Жиренқопа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8-71359 36-6-38</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8-71359 21-5-80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Құрсай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8-71359 21-8-14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37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21-5-95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24-3-24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«Сөгәлі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Сөгәлі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35-2-28</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«Өтек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Өтек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Құрманов атындағы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И.Құрманов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21-5-25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21-6-38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Мәртөк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селосы, Есет Көкіұлы көшесі, 96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21-4-63</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Вознесеновка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24-1-34 </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Байнасай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26-3-61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25-3-78</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Қаратоғай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26-4-24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«Қарағаев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Қаратаусай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26-6-76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26-1-92</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24-4-63</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«Тәңірберген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Сарысансай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27-8-66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«Родниковка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Родниковка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25-0-24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98-38-40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«Хлебодаровка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Хлебодаровка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27-1-78</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28-7-58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Мұғалжар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Қандыағаш қаласы, Интернационал көшесі, 7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35-3-87</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Әміров көшесі, 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22-0-65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Унучко көшесі,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52-5-25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Сағашилі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38-1-12</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ауылы, Жұбанов көшесі, 21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42-1-00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ауылы, Қалыбаев көшесі, 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53-4-15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ауылы, Советская көшесі, 46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36-0-21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«Жұбанов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55-5-43</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24-0-86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54-4-10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Құмсай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52-2-32</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Талдысай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38-2-37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53-4-21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32-1-86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Жағабұлақ ауылы, Школьная көшесі,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51-1-01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кентінің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көшесі, 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22-3-44</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«Шұбарши кентінің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Шұбарши кенті, Парковая көшесі, 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26-2-49</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қаласы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қаласы, Әбілқайыр хан көшесі,13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25-6-37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«Тасқопа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Тасқопа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29-0-10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Қайынды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25-1-76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«Бородин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Шығырлы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25-8-00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«Саркөл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Саркөл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27-1-58</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«Кеңесту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Қопа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28-6-61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25-3-24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«Алтықарасу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Алтықарасу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Ойыл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Жолмырзаев көшесі, 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21-0-20</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31-4-10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37-5-34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32-3-26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Қараой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2-17-36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Сарбие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2-16-11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36-1-17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Хромтау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Жеңіс даңғылы, 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21-7-77</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21-1-72</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38-3-74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23-4-73</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«Бөгетсай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Бөгетсай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47-0-30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41-1-41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46-4-71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«Құдықсай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Құдықсай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46-3-70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22-7-81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Көктөбе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21-6-60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«Көктау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Көктау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43-0-10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«Никелтау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Никелтау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25-4-77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38-3-42</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Тасөткел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23-0-60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38-3-61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Шалқар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63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21-9-79</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селосы, Ұран Бақтыбай көшесі,29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62-5-21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Көтібарұлы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Байқадам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24-4-16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28-1-19</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42-3-23</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Қаратоғай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25-3-36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«Жаңақоныс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Аққайтым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26-1-69</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Тоғыз стансасы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33-6-37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Қотыртас стансасы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8-71348 25-5-90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Бегімбет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28-1-38</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27-0-05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Шілікті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33-5-10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8-71348 25-3-20</w:t>
            </w:r>
          </w:p>
        </w:tc>
        <w:tc>
          <w:tcPr>
            <w:tcW w:w="0" w:type="auto"/>
            <w:vMerge/>
            <w:tcBorders>
              <w:top w:val="nil"/>
              <w:left w:val="single" w:color="cfcfcf" w:sz="5"/>
              <w:bottom w:val="single" w:color="cfcfcf" w:sz="5"/>
              <w:right w:val="single" w:color="cfcfcf" w:sz="5"/>
            </w:tcBorders>
          </w:tcPr>
          <w:p/>
        </w:tc>
      </w:tr>
    </w:tbl>
    <w:bookmarkStart w:name="z94" w:id="15"/>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5"/>
    <w:p>
      <w:pPr>
        <w:spacing w:after="0"/>
        <w:ind w:left="0"/>
        <w:jc w:val="left"/>
      </w:pPr>
      <w:r>
        <w:rPr>
          <w:rFonts w:ascii="Times New Roman"/>
          <w:b/>
          <w:i w:val="false"/>
          <w:color w:val="000000"/>
        </w:rPr>
        <w:t xml:space="preserve"> «Ақтөбе облыс бойынша ХҚКО» РМК филиалдарының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088"/>
        <w:gridCol w:w="5207"/>
        <w:gridCol w:w="3456"/>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ХҚКО атауы (қалалық, аудандық филиалы, бөлімі)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ХҚКО орналасқан заңды мекенжайы (қала, аудан, көше, үйдің (пәтердің) №, мекенжайы)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 және телефон нөмірі (тікелей/ қабылдау бөлмесі)
</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 бойынша ХҚКО» РМК филиалы</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030019, Ақтөбе қаласы, Тургенев көшесі,109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w:t>
            </w:r>
            <w:r>
              <w:br/>
            </w:r>
            <w:r>
              <w:rPr>
                <w:rFonts w:ascii="Times New Roman"/>
                <w:b w:val="false"/>
                <w:i w:val="false"/>
                <w:color w:val="000000"/>
                <w:sz w:val="20"/>
              </w:rPr>
              <w:t>
55-13-55 56-57-87 56-24-53</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қалалық № 1 бөлім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030019, Ақтөбе қаласы, Тургенев көшесі,109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57-80-27</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Әйтеке-би аудандық № 12 бөлім</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Әйтеке-би ауданы, Комсомол ауылы, Балдырған көшесі, 10</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22-3-73</w:t>
            </w:r>
            <w:r>
              <w:br/>
            </w:r>
            <w:r>
              <w:rPr>
                <w:rFonts w:ascii="Times New Roman"/>
                <w:b w:val="false"/>
                <w:i w:val="false"/>
                <w:color w:val="000000"/>
                <w:sz w:val="20"/>
              </w:rPr>
              <w:t>
22-3-74</w:t>
            </w:r>
          </w:p>
        </w:tc>
      </w:tr>
      <w:tr>
        <w:trPr>
          <w:trHeight w:val="4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Алға ауданы, Алға қаласы, Киров көшесі 23</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4-20-79</w:t>
            </w:r>
            <w:r>
              <w:br/>
            </w:r>
            <w:r>
              <w:rPr>
                <w:rFonts w:ascii="Times New Roman"/>
                <w:b w:val="false"/>
                <w:i w:val="false"/>
                <w:color w:val="000000"/>
                <w:sz w:val="20"/>
              </w:rPr>
              <w:t>
4-10-96</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аудандық бөлім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Байғанин ауданы, Қарауылкелді ауылы, Барақ батыр көшесі, 41 «А».</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23-5-86</w:t>
            </w:r>
            <w:r>
              <w:br/>
            </w:r>
            <w:r>
              <w:rPr>
                <w:rFonts w:ascii="Times New Roman"/>
                <w:b w:val="false"/>
                <w:i w:val="false"/>
                <w:color w:val="000000"/>
                <w:sz w:val="20"/>
              </w:rPr>
              <w:t>
23-5-87</w:t>
            </w:r>
            <w:r>
              <w:br/>
            </w:r>
            <w:r>
              <w:rPr>
                <w:rFonts w:ascii="Times New Roman"/>
                <w:b w:val="false"/>
                <w:i w:val="false"/>
                <w:color w:val="000000"/>
                <w:sz w:val="20"/>
              </w:rPr>
              <w:t>
23-5-88</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аудандық бөлім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030400, Ырғыз ауданы, Ырғыз ауылы, Жангелді көшесі, 7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21-8-28</w:t>
            </w:r>
          </w:p>
        </w:tc>
      </w:tr>
      <w:tr>
        <w:trPr>
          <w:trHeight w:val="7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 Қарғалы ауылы (Жилянка).</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Қарғалы ауданы, Қарғалы ауылы (Жилянка), Сәтпаев көшесі, 10</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98-60-05</w:t>
            </w:r>
            <w:r>
              <w:br/>
            </w:r>
            <w:r>
              <w:rPr>
                <w:rFonts w:ascii="Times New Roman"/>
                <w:b w:val="false"/>
                <w:i w:val="false"/>
                <w:color w:val="000000"/>
                <w:sz w:val="20"/>
              </w:rPr>
              <w:t>
98-60-06</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 Бадамша ауылы.</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031500, Қарғалы ауданы, Бадамша ауылы, Әйтеке би көшесі, 27</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23-4-64</w:t>
            </w:r>
            <w:r>
              <w:br/>
            </w:r>
            <w:r>
              <w:rPr>
                <w:rFonts w:ascii="Times New Roman"/>
                <w:b w:val="false"/>
                <w:i w:val="false"/>
                <w:color w:val="000000"/>
                <w:sz w:val="20"/>
              </w:rPr>
              <w:t>
23-4-62</w:t>
            </w:r>
          </w:p>
        </w:tc>
      </w:tr>
      <w:tr>
        <w:trPr>
          <w:trHeight w:val="7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 Қобда ауылы, Нұрымжанова тұйық көшесі, 2</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22-1-47</w:t>
            </w:r>
            <w:r>
              <w:br/>
            </w:r>
            <w:r>
              <w:rPr>
                <w:rFonts w:ascii="Times New Roman"/>
                <w:b w:val="false"/>
                <w:i w:val="false"/>
                <w:color w:val="000000"/>
                <w:sz w:val="20"/>
              </w:rPr>
              <w:t>
22-1-38</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ауданы, Мәртөк ауылы, Байтұрсынов көшесі, 1 «Б»</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22-4-13</w:t>
            </w:r>
            <w:r>
              <w:br/>
            </w:r>
            <w:r>
              <w:rPr>
                <w:rFonts w:ascii="Times New Roman"/>
                <w:b w:val="false"/>
                <w:i w:val="false"/>
                <w:color w:val="000000"/>
                <w:sz w:val="20"/>
              </w:rPr>
              <w:t>
22-1-14</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аудандық бөлім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Мұғалжар ауданы, Қандыағаш қаласы, «Жастар» шағын ауданы, 47/ Б</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30-2-19</w:t>
            </w:r>
            <w:r>
              <w:br/>
            </w:r>
            <w:r>
              <w:rPr>
                <w:rFonts w:ascii="Times New Roman"/>
                <w:b w:val="false"/>
                <w:i w:val="false"/>
                <w:color w:val="000000"/>
                <w:sz w:val="20"/>
              </w:rPr>
              <w:t>
30-2-18</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031300, Мұғалжар ауданы, Ембі қаласы, Әміров көшесі, 10</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w:t>
            </w:r>
            <w:r>
              <w:br/>
            </w:r>
            <w:r>
              <w:rPr>
                <w:rFonts w:ascii="Times New Roman"/>
                <w:b w:val="false"/>
                <w:i w:val="false"/>
                <w:color w:val="000000"/>
                <w:sz w:val="20"/>
              </w:rPr>
              <w:t>
23-9-83</w:t>
            </w:r>
            <w:r>
              <w:br/>
            </w:r>
            <w:r>
              <w:rPr>
                <w:rFonts w:ascii="Times New Roman"/>
                <w:b w:val="false"/>
                <w:i w:val="false"/>
                <w:color w:val="000000"/>
                <w:sz w:val="20"/>
              </w:rPr>
              <w:t>
23-9-87</w:t>
            </w:r>
          </w:p>
        </w:tc>
      </w:tr>
      <w:tr>
        <w:trPr>
          <w:trHeight w:val="1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Темір ауданы, Шұбарқұдық кенті, Байғанин көшесі, 15 «А»</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23-5-83</w:t>
            </w:r>
            <w:r>
              <w:br/>
            </w:r>
            <w:r>
              <w:rPr>
                <w:rFonts w:ascii="Times New Roman"/>
                <w:b w:val="false"/>
                <w:i w:val="false"/>
                <w:color w:val="000000"/>
                <w:sz w:val="20"/>
              </w:rPr>
              <w:t>
23-5-84</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аудандық бөлім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ауданы, Ойыл ауылы, Көкжар көшесі, 64</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21-1-81</w:t>
            </w:r>
            <w:r>
              <w:br/>
            </w:r>
            <w:r>
              <w:rPr>
                <w:rFonts w:ascii="Times New Roman"/>
                <w:b w:val="false"/>
                <w:i w:val="false"/>
                <w:color w:val="000000"/>
                <w:sz w:val="20"/>
              </w:rPr>
              <w:t>
21-1-82</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аудандық бөлім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ауданы, Хромтау қаласы, Абай көшесі, 12</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26-6-33</w:t>
            </w:r>
            <w:r>
              <w:br/>
            </w:r>
            <w:r>
              <w:rPr>
                <w:rFonts w:ascii="Times New Roman"/>
                <w:b w:val="false"/>
                <w:i w:val="false"/>
                <w:color w:val="000000"/>
                <w:sz w:val="20"/>
              </w:rPr>
              <w:t>
26-6-34</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аудандық бөлім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ауданы, Шалқар қаласы, Әйтеке-би көшесі, 63</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w:t>
            </w:r>
            <w:r>
              <w:br/>
            </w:r>
            <w:r>
              <w:rPr>
                <w:rFonts w:ascii="Times New Roman"/>
                <w:b w:val="false"/>
                <w:i w:val="false"/>
                <w:color w:val="000000"/>
                <w:sz w:val="20"/>
              </w:rPr>
              <w:t>
23-6-10</w:t>
            </w:r>
            <w:r>
              <w:br/>
            </w:r>
            <w:r>
              <w:rPr>
                <w:rFonts w:ascii="Times New Roman"/>
                <w:b w:val="false"/>
                <w:i w:val="false"/>
                <w:color w:val="000000"/>
                <w:sz w:val="20"/>
              </w:rPr>
              <w:t>
23-6-11</w:t>
            </w:r>
          </w:p>
        </w:tc>
      </w:tr>
    </w:tbl>
    <w:bookmarkStart w:name="z95" w:id="16"/>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6"/>
    <w:p>
      <w:pPr>
        <w:spacing w:after="0"/>
        <w:ind w:left="0"/>
        <w:jc w:val="left"/>
      </w:pPr>
      <w:r>
        <w:rPr>
          <w:rFonts w:ascii="Times New Roman"/>
          <w:b/>
          <w:i w:val="false"/>
          <w:color w:val="000000"/>
        </w:rPr>
        <w:t xml:space="preserve"> 1 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3076"/>
        <w:gridCol w:w="2717"/>
        <w:gridCol w:w="3035"/>
        <w:gridCol w:w="4071"/>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(жұмыстар барысының, ағынының) әрекеті</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инспекторы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жинақтау бөлімінің инспекторы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кеңсесінің қызметкері</w:t>
            </w:r>
          </w:p>
        </w:tc>
      </w:tr>
      <w:tr>
        <w:trPr>
          <w:trHeight w:val="17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тіркеуін жүргізеді.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жинайды. Тізілім жасайды. Сканер штрихкодтың көмегімен нақтылайды.</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ақпараттық жүйесінде тіркейді (уәкілетті органында өзінін ақпараттық жүйесі жоқ жағдайда) және алынған құжаттардың тіркеуін жүргізеді, және анықтап қарау үшін басшыға жібереді.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 - бір күнде 2 рет; ауылдық округтің әкімінде - бір күнде 1 рет;</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 ауылдық округтің әкімінде 15 минуттан аспайды; орталықта – 30 минут.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2950"/>
        <w:gridCol w:w="2928"/>
        <w:gridCol w:w="3943"/>
        <w:gridCol w:w="30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(жұмыстар барысының, ағынының) әрекеті</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тапсырма береді.</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дұрыс толтырылуын және түгендігін тексереді, хабарландыруды рәсімдейді немесе дәлелденген бас тартуды дайындайды.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басшыға қол коюға жібереді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Хабарландыруға немесе дәлелденген бас тартуға қол қояды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 - 10 жұмыс күннің ішінде, ауылдық округтің әкімінде – күнтізбелік 30 күннен аспайды, Орталықта - 10 жұмыс күннің ішінде.</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4303"/>
        <w:gridCol w:w="4247"/>
        <w:gridCol w:w="41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(жұмыстар барысының, ағынының) әрекеті</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кеңсесінің қызметкері</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инспекторы </w:t>
            </w:r>
          </w:p>
        </w:tc>
      </w:tr>
      <w:tr>
        <w:trPr>
          <w:trHeight w:val="21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кітабына хабарландыруды немесе дәлелденген бас тартуды тіркейді.</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Хабарландыруды немесе дәлелденген бас тартуды алады. Сканер штрихкодтың көмегімен келген құжаттарды нақтылайды.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немесе дәлелденген бас тартуды Орталыққа жібереді немесе тұтынушыға береді.</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хабарландыру немесе дәлелденген бас тарту туралы қолхат береді.</w:t>
            </w:r>
          </w:p>
        </w:tc>
      </w:tr>
      <w:tr>
        <w:trPr>
          <w:trHeight w:val="4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6"/>
        <w:gridCol w:w="2726"/>
        <w:gridCol w:w="3128"/>
        <w:gridCol w:w="2408"/>
        <w:gridCol w:w="2452"/>
      </w:tblGrid>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Орталық инспекторы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 xml:space="preserve">Орталық жинақтау бөлімінің инспекторы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Уәкілетті органның кеңсесінің қызметкері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Уәкілетті органның басшысы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w:t>
            </w:r>
            <w:r>
              <w:rPr>
                <w:rFonts w:ascii="Times New Roman"/>
                <w:b w:val="false"/>
                <w:i w:val="false"/>
                <w:color w:val="000000"/>
                <w:sz w:val="20"/>
              </w:rPr>
              <w:t>Уәкілетті органның жауапты орындаушысы</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Өтініштің тіркеуін жүргізеді.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Құжаттарды жинайды. Тізілім жасайды. Сканер штрихкодтың көмегімен нақтылайды.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Орталық ақпараттық жүйесінде тіркейді (уәкілетті органында өзінін ақпараттық жүйесі жоқ жағдайда) және алынған құжаттардың тіркеуін жүргізеді, және анықтап қарау үшін басшыға жібереді.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Жауапты орындаушыға тапсырма береді.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іс-әрекет Құжаттардың дұрыс толтырылуын және түгендігін тексереді, хабарландыруды рәсімдейді.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 –әрекет Хабарландыруға қол қояды.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 Хабарландыруды тіркейді және ауылдық округтің әкіміне, Орталыққа жібереді немесе тұтынушыға береді.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w:t>
            </w:r>
            <w:r>
              <w:rPr>
                <w:rFonts w:ascii="Times New Roman"/>
                <w:b w:val="false"/>
                <w:i w:val="false"/>
                <w:color w:val="000000"/>
                <w:sz w:val="20"/>
              </w:rPr>
              <w:t xml:space="preserve">Хабарландыруды алады. Сканер штрихкодтың көмегімен келген құжаттарды нақтылайды. Тұтынушыға хабарландыру туралы қолхат береді.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2450"/>
        <w:gridCol w:w="3086"/>
        <w:gridCol w:w="2451"/>
        <w:gridCol w:w="2431"/>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Орталық инспекторы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 xml:space="preserve">Орталық жинақтау бөлімінің инспекторы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Уәкілетті органның кеңсесінің қызметкері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Уәкілетті органның басшысы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w:t>
            </w:r>
            <w:r>
              <w:rPr>
                <w:rFonts w:ascii="Times New Roman"/>
                <w:b w:val="false"/>
                <w:i w:val="false"/>
                <w:color w:val="000000"/>
                <w:sz w:val="20"/>
              </w:rPr>
              <w:t>Уәкілетті органның жауапты орындаушысы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Өтініштің тіркеуін жүргізеді.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Құжаттарды жинайды. Тізілім жасайды. Сканер штрихкодтың көмегімен нақтылайды.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Орталық ақпараттық жүйесінде тіркейді</w:t>
            </w:r>
            <w:r>
              <w:rPr>
                <w:rFonts w:ascii="Times New Roman"/>
                <w:b w:val="false"/>
                <w:i w:val="false"/>
                <w:color w:val="000000"/>
                <w:sz w:val="20"/>
              </w:rPr>
              <w:t> </w:t>
            </w:r>
            <w:r>
              <w:rPr>
                <w:rFonts w:ascii="Times New Roman"/>
                <w:b w:val="false"/>
                <w:i w:val="false"/>
                <w:color w:val="000000"/>
                <w:sz w:val="20"/>
              </w:rPr>
              <w:t>(уәкілетті органында өзінін ақпараттық жүйесі жоқ жағдайда) және алынған құжаттардың тіркеуін жүргізеді, және анықтап қарау үшін басшыға жібереді.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Жауапты орындаушыға тапсырма береді.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 xml:space="preserve">Құжаттардың дұрыс толтырылуын және түгендігін тексереді, дәлелденген бас тартуды дайындайды. </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 Дәлелденген бас тартуға қол қояды.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 Дәлелденген бас тартуды тіркейді және ауылдық округтің әкіміне, Орталыққа жібереді немесе тұтынушыға береді.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w:t>
            </w:r>
            <w:r>
              <w:rPr>
                <w:rFonts w:ascii="Times New Roman"/>
                <w:b w:val="false"/>
                <w:i w:val="false"/>
                <w:color w:val="000000"/>
                <w:sz w:val="20"/>
              </w:rPr>
              <w:t>Дәлелденген бас тартуды алады. Сканер штрихкодтың көмегімен келген құжаттарды нақтылайды. Тұтынушыға дәлелденген бас тартуды туралы қолхат береді.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17"/>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7"/>
    <w:p>
      <w:pPr>
        <w:spacing w:after="0"/>
        <w:ind w:left="0"/>
        <w:jc w:val="left"/>
      </w:pPr>
      <w:r>
        <w:rPr>
          <w:rFonts w:ascii="Times New Roman"/>
          <w:b/>
          <w:i w:val="false"/>
          <w:color w:val="000000"/>
        </w:rPr>
        <w:t xml:space="preserve"> Функционалдық өзара іс-қимыл схемасы</w:t>
      </w:r>
    </w:p>
    <w:p>
      <w:pPr>
        <w:spacing w:after="0"/>
        <w:ind w:left="0"/>
        <w:jc w:val="both"/>
      </w:pPr>
      <w:r>
        <w:drawing>
          <wp:inline distT="0" distB="0" distL="0" distR="0">
            <wp:extent cx="7620000" cy="875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8750300"/>
                    </a:xfrm>
                    <a:prstGeom prst="rect">
                      <a:avLst/>
                    </a:prstGeom>
                  </pic:spPr>
                </pic:pic>
              </a:graphicData>
            </a:graphic>
          </wp:inline>
        </w:drawing>
      </w:r>
    </w:p>
    <w:bookmarkStart w:name="z16" w:id="18"/>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23 қарашадағы</w:t>
      </w:r>
      <w:r>
        <w:br/>
      </w:r>
      <w:r>
        <w:rPr>
          <w:rFonts w:ascii="Times New Roman"/>
          <w:b w:val="false"/>
          <w:i w:val="false"/>
          <w:color w:val="000000"/>
          <w:sz w:val="28"/>
        </w:rPr>
        <w:t>
№ 417 қаулысымен</w:t>
      </w:r>
      <w:r>
        <w:br/>
      </w:r>
      <w:r>
        <w:rPr>
          <w:rFonts w:ascii="Times New Roman"/>
          <w:b w:val="false"/>
          <w:i w:val="false"/>
          <w:color w:val="000000"/>
          <w:sz w:val="28"/>
        </w:rPr>
        <w:t>
бекітілген</w:t>
      </w:r>
    </w:p>
    <w:bookmarkEnd w:id="18"/>
    <w:bookmarkStart w:name="z17" w:id="19"/>
    <w:p>
      <w:pPr>
        <w:spacing w:after="0"/>
        <w:ind w:left="0"/>
        <w:jc w:val="left"/>
      </w:pPr>
      <w:r>
        <w:rPr>
          <w:rFonts w:ascii="Times New Roman"/>
          <w:b/>
          <w:i w:val="false"/>
          <w:color w:val="000000"/>
        </w:rPr>
        <w:t xml:space="preserve"> 
«Мемлекеттік атаулы әлеуметтік көмек тағайындау» мемлекеттік қызмет регламенті</w:t>
      </w:r>
    </w:p>
    <w:bookmarkEnd w:id="19"/>
    <w:bookmarkStart w:name="z97" w:id="20"/>
    <w:p>
      <w:pPr>
        <w:spacing w:after="0"/>
        <w:ind w:left="0"/>
        <w:jc w:val="left"/>
      </w:pPr>
      <w:r>
        <w:rPr>
          <w:rFonts w:ascii="Times New Roman"/>
          <w:b/>
          <w:i w:val="false"/>
          <w:color w:val="000000"/>
        </w:rPr>
        <w:t xml:space="preserve"> 
1. Негізгі ұғымдар</w:t>
      </w:r>
    </w:p>
    <w:bookmarkEnd w:id="20"/>
    <w:bookmarkStart w:name="z98" w:id="21"/>
    <w:p>
      <w:pPr>
        <w:spacing w:after="0"/>
        <w:ind w:left="0"/>
        <w:jc w:val="both"/>
      </w:pPr>
      <w:r>
        <w:rPr>
          <w:rFonts w:ascii="Times New Roman"/>
          <w:b w:val="false"/>
          <w:i w:val="false"/>
          <w:color w:val="000000"/>
          <w:sz w:val="28"/>
        </w:rPr>
        <w:t>
      1. Осы «Мемлекеттік атаулы әлеуметтік көмек тағайындау»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жеке тұлғалар: Қазақстан Республикасының азаматтары, оралмандар, шетелдіктер мен Қазақстан Республикасының аумағында тұрақты тұратын азаматтығы жоқ тұлғалар;</w:t>
      </w:r>
      <w:r>
        <w:br/>
      </w:r>
      <w:r>
        <w:rPr>
          <w:rFonts w:ascii="Times New Roman"/>
          <w:b w:val="false"/>
          <w:i w:val="false"/>
          <w:color w:val="000000"/>
          <w:sz w:val="28"/>
        </w:rPr>
        <w:t>
</w:t>
      </w:r>
      <w:r>
        <w:rPr>
          <w:rFonts w:ascii="Times New Roman"/>
          <w:b w:val="false"/>
          <w:i w:val="false"/>
          <w:color w:val="000000"/>
          <w:sz w:val="28"/>
        </w:rPr>
        <w:t>
      2) мемлекеттік атаулы әлеуметтік көмек - жан басына шаққандағы орташа айлық табысы облыстарда (республикалық маңызы бар қалада, астанада) белгіленген кедейлік шегінен төмен жеке адамдарға (отбасыларына) мемлекет ақшалай нысанда беретін төлем (бұдан әрі - МАӘК);</w:t>
      </w:r>
      <w:r>
        <w:br/>
      </w:r>
      <w:r>
        <w:rPr>
          <w:rFonts w:ascii="Times New Roman"/>
          <w:b w:val="false"/>
          <w:i w:val="false"/>
          <w:color w:val="000000"/>
          <w:sz w:val="28"/>
        </w:rPr>
        <w:t>
</w:t>
      </w:r>
      <w:r>
        <w:rPr>
          <w:rFonts w:ascii="Times New Roman"/>
          <w:b w:val="false"/>
          <w:i w:val="false"/>
          <w:color w:val="000000"/>
          <w:sz w:val="28"/>
        </w:rPr>
        <w:t>
      3) жиынтық табыс - атаулы әлеуметтік көмек тағайындау кезінде ескерілетін табыс түрлерінің сомасы;</w:t>
      </w:r>
      <w:r>
        <w:br/>
      </w:r>
      <w:r>
        <w:rPr>
          <w:rFonts w:ascii="Times New Roman"/>
          <w:b w:val="false"/>
          <w:i w:val="false"/>
          <w:color w:val="000000"/>
          <w:sz w:val="28"/>
        </w:rPr>
        <w:t>
</w:t>
      </w:r>
      <w:r>
        <w:rPr>
          <w:rFonts w:ascii="Times New Roman"/>
          <w:b w:val="false"/>
          <w:i w:val="false"/>
          <w:color w:val="000000"/>
          <w:sz w:val="28"/>
        </w:rPr>
        <w:t>
      4) жан басына шаққандағы орташа табыс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
      5) уәкілетті орган - жергілікті бюджет есебінен қаржылындырылатын, атаулы әлеуметтік көмек тағайындауды жүзеге асыратын республикалық маңызы бар қаланың, астананың, ауданның (облыстық, аудандық маңызы бар қаланың) қаладағы ауданның атқарушы органы;</w:t>
      </w:r>
      <w:r>
        <w:br/>
      </w:r>
      <w:r>
        <w:rPr>
          <w:rFonts w:ascii="Times New Roman"/>
          <w:b w:val="false"/>
          <w:i w:val="false"/>
          <w:color w:val="000000"/>
          <w:sz w:val="28"/>
        </w:rPr>
        <w:t>
</w:t>
      </w:r>
      <w:r>
        <w:rPr>
          <w:rFonts w:ascii="Times New Roman"/>
          <w:b w:val="false"/>
          <w:i w:val="false"/>
          <w:color w:val="000000"/>
          <w:sz w:val="28"/>
        </w:rPr>
        <w:t>
      6) құрылымдық-функционалдық бірліктер - электрондық мемлекеттік қызмет көрсету үдерісіне қатысатын, уәкілетті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 (бұдан әрі - ҚФБ). </w:t>
      </w:r>
    </w:p>
    <w:bookmarkEnd w:id="21"/>
    <w:bookmarkStart w:name="z105" w:id="22"/>
    <w:p>
      <w:pPr>
        <w:spacing w:after="0"/>
        <w:ind w:left="0"/>
        <w:jc w:val="left"/>
      </w:pPr>
      <w:r>
        <w:rPr>
          <w:rFonts w:ascii="Times New Roman"/>
          <w:b/>
          <w:i w:val="false"/>
          <w:color w:val="000000"/>
        </w:rPr>
        <w:t xml:space="preserve"> 
2. Жалпы ережелер </w:t>
      </w:r>
    </w:p>
    <w:bookmarkEnd w:id="22"/>
    <w:bookmarkStart w:name="z106" w:id="23"/>
    <w:p>
      <w:pPr>
        <w:spacing w:after="0"/>
        <w:ind w:left="0"/>
        <w:jc w:val="both"/>
      </w:pPr>
      <w:r>
        <w:rPr>
          <w:rFonts w:ascii="Times New Roman"/>
          <w:b w:val="false"/>
          <w:i w:val="false"/>
          <w:color w:val="000000"/>
          <w:sz w:val="28"/>
        </w:rPr>
        <w:t>
      2. Мемлекеттік қызметтің нормативтік құқықтық анықтамасы: мемлекеттік атаулы әлеуметтік көмек тағайындау.</w:t>
      </w:r>
      <w:r>
        <w:br/>
      </w:r>
      <w:r>
        <w:rPr>
          <w:rFonts w:ascii="Times New Roman"/>
          <w:b w:val="false"/>
          <w:i w:val="false"/>
          <w:color w:val="000000"/>
          <w:sz w:val="28"/>
        </w:rPr>
        <w:t>
</w:t>
      </w:r>
      <w:r>
        <w:rPr>
          <w:rFonts w:ascii="Times New Roman"/>
          <w:b w:val="false"/>
          <w:i w:val="false"/>
          <w:color w:val="000000"/>
          <w:sz w:val="28"/>
        </w:rPr>
        <w:t>
      3. Мемлекеттік қызметті «Мемлекеттік атаулы әлеуметтік көмек тағайындау» мемлекеттік қызмет тұтынушының тұрғылықты жері бойынша Ақтөбе облысының қалалық және аудандық жұмыспен қамту және әлеуметтік бағдарламалар бөлімдері (бұдан әрі - уәкілетті орган) көрсетеді, уәкілетті органдардың мекенжайлары тізбесі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Тұрғылықты жері бойынша уәкілетті орган болмаған жағдайда тұтынушы мемлекеттік қызмет алу үшін кенттің, ауылдың (селоның), ауылдық (селолық) округтің әкіміне (бұдан әрі - ауылдық округтің әкімі) өтініш жасайды, олардың мекенжайлар тізбесі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Сұраныстың қай тілде рәсімделуіне байланысты, мемлекеттік қызметтің көрсетілуі мемлекеттік және/немесе орыс тілдерінде жүргізіледі.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2001 жылғы 17 шілдедегі «Мемлекеттік атаулы әлеуметтік көмек туралы» Заңының </w:t>
      </w:r>
      <w:r>
        <w:rPr>
          <w:rFonts w:ascii="Times New Roman"/>
          <w:b w:val="false"/>
          <w:i w:val="false"/>
          <w:color w:val="000000"/>
          <w:sz w:val="28"/>
        </w:rPr>
        <w:t>2-бабы</w:t>
      </w:r>
      <w:r>
        <w:rPr>
          <w:rFonts w:ascii="Times New Roman"/>
          <w:b w:val="false"/>
          <w:i w:val="false"/>
          <w:color w:val="000000"/>
          <w:sz w:val="28"/>
        </w:rPr>
        <w:t>1-тармағы және Қазақстан Республикасы Үкіметінің 2001 жылғы 24 желтоқсандағы № 1685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атаулы әлеуметтік көмек тағайындау және төлеу Ережесі», Қазақстан Республикасы Еңбек және халықты әлеуметтік қорғау министрінің 2009 жылғы 28 шілдедегі № 237-ө «Мемлекеттік атаулы әлеуметтік көмек алуға үміткер адамның (отбасының) жиынтық табысын есептеудің ережесін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2012 жылғы 16 қаңтарда және 17 тамызда енгізілген өзгерістер мен толықтыруларды ескере отырып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МАӘК тағайындау туралы қағаз жеткізгіште хабарландыру, немесе мемлекеттік қызмет көрсетуден бас тарту туралы дәлелді жауап болып табылады.</w:t>
      </w:r>
    </w:p>
    <w:bookmarkEnd w:id="23"/>
    <w:bookmarkStart w:name="z112" w:id="24"/>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4"/>
    <w:bookmarkStart w:name="z113" w:id="25"/>
    <w:p>
      <w:pPr>
        <w:spacing w:after="0"/>
        <w:ind w:left="0"/>
        <w:jc w:val="both"/>
      </w:pPr>
      <w:r>
        <w:rPr>
          <w:rFonts w:ascii="Times New Roman"/>
          <w:b w:val="false"/>
          <w:i w:val="false"/>
          <w:color w:val="000000"/>
          <w:sz w:val="28"/>
        </w:rPr>
        <w:t>
      8. Мемлекеттік қызмет көрсету туралы ақпарат алу үшін, уәкілетті лауазымды адамдардың әрекетіне (әрекетсіздігіне) шағымданудың тәртібін түсіндіретін, сондай-ақ керек жағдайда мемлекеттік қызметтін сапасын бағалауға, тұтынушы уәкілетті органға, ауылдық округ әкіміне жолығуына болады, атауы, олардың заңды мекенжайлары, телефон нөмірлері, электронды поштасының мекенжайлары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қажетті құжаттарды тапсырған сәттен бастап:</w:t>
      </w:r>
      <w:r>
        <w:br/>
      </w:r>
      <w:r>
        <w:rPr>
          <w:rFonts w:ascii="Times New Roman"/>
          <w:b w:val="false"/>
          <w:i w:val="false"/>
          <w:color w:val="000000"/>
          <w:sz w:val="28"/>
        </w:rPr>
        <w:t>
      уәкілетті органға - жеті жұмыс күні ішінде;</w:t>
      </w:r>
      <w:r>
        <w:br/>
      </w:r>
      <w:r>
        <w:rPr>
          <w:rFonts w:ascii="Times New Roman"/>
          <w:b w:val="false"/>
          <w:i w:val="false"/>
          <w:color w:val="000000"/>
          <w:sz w:val="28"/>
        </w:rPr>
        <w:t>
      тұрғылықты жері бойынша ауылдық округ әкіміне - жиырма екі жұмыс күнінен кешіктірмей;</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кезекте күтуге жол берілетін ең көп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тұтынушыға қызмет көрсетуге жол берілетін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стандартының </w:t>
      </w:r>
      <w:r>
        <w:rPr>
          <w:rFonts w:ascii="Times New Roman"/>
          <w:b w:val="false"/>
          <w:i w:val="false"/>
          <w:color w:val="000000"/>
          <w:sz w:val="28"/>
        </w:rPr>
        <w:t>16-тармағында</w:t>
      </w:r>
      <w:r>
        <w:rPr>
          <w:rFonts w:ascii="Times New Roman"/>
          <w:b w:val="false"/>
          <w:i w:val="false"/>
          <w:color w:val="000000"/>
          <w:sz w:val="28"/>
        </w:rPr>
        <w:t xml:space="preserve"> ескерiлген жағдайларында «Мемлекеттік атаулы әлеуметтік көмек тағайындау» мемлекеттік қызметін көрсетуден бас тартылады.</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немесе ауылдық округ әкіміне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 кеңсесінің қызметкері алынған құжаттардың тіркеуін жүргізеді және қарау үшін басшыға жібереді;</w:t>
      </w:r>
      <w:r>
        <w:br/>
      </w:r>
      <w:r>
        <w:rPr>
          <w:rFonts w:ascii="Times New Roman"/>
          <w:b w:val="false"/>
          <w:i w:val="false"/>
          <w:color w:val="000000"/>
          <w:sz w:val="28"/>
        </w:rPr>
        <w:t>
</w:t>
      </w:r>
      <w:r>
        <w:rPr>
          <w:rFonts w:ascii="Times New Roman"/>
          <w:b w:val="false"/>
          <w:i w:val="false"/>
          <w:color w:val="000000"/>
          <w:sz w:val="28"/>
        </w:rPr>
        <w:t>
      3) анықтап қарағаннан кейін уәкілетті органның басшысы жауапты орындаушыға тапсырма береді;</w:t>
      </w:r>
      <w:r>
        <w:br/>
      </w:r>
      <w:r>
        <w:rPr>
          <w:rFonts w:ascii="Times New Roman"/>
          <w:b w:val="false"/>
          <w:i w:val="false"/>
          <w:color w:val="000000"/>
          <w:sz w:val="28"/>
        </w:rPr>
        <w:t>
</w:t>
      </w:r>
      <w:r>
        <w:rPr>
          <w:rFonts w:ascii="Times New Roman"/>
          <w:b w:val="false"/>
          <w:i w:val="false"/>
          <w:color w:val="000000"/>
          <w:sz w:val="28"/>
        </w:rPr>
        <w:t>
      4) уәкілетті органның жауапты орындаушысы құжаттардың толық және дұрыс толтырылуын тексереді, хабарландыруды рәсімдейді немесе дәлелденген бас тартуды дайындайды, сосын уәкілетті органның басшысына қол коюға жібереді;</w:t>
      </w:r>
      <w:r>
        <w:br/>
      </w:r>
      <w:r>
        <w:rPr>
          <w:rFonts w:ascii="Times New Roman"/>
          <w:b w:val="false"/>
          <w:i w:val="false"/>
          <w:color w:val="000000"/>
          <w:sz w:val="28"/>
        </w:rPr>
        <w:t>
</w:t>
      </w:r>
      <w:r>
        <w:rPr>
          <w:rFonts w:ascii="Times New Roman"/>
          <w:b w:val="false"/>
          <w:i w:val="false"/>
          <w:color w:val="000000"/>
          <w:sz w:val="28"/>
        </w:rPr>
        <w:t>
      5) уәкілетті органның басшысы хабарландыруға немесе дәленденген бас тартуға қол қояды және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6) кеңсесінің қызметкері хабарландыруды немесе дәлелді бас тартуды тіркейді, мемлекеттік қызмет көрсетудің нәтижесін тұтынушыға жібереді немесе уәкілетті органға өтініш жасағанда тұтынушыға береді.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тұтынушының құжаттарын қабылдауды уәкілеттік органында, ауылдық округ әкімінде жұмыс кестесі бойынша жұмыс күннің ішінде бір қызметкер жүзеге асырады. </w:t>
      </w:r>
    </w:p>
    <w:bookmarkEnd w:id="25"/>
    <w:bookmarkStart w:name="z127" w:id="26"/>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 </w:t>
      </w:r>
    </w:p>
    <w:bookmarkEnd w:id="26"/>
    <w:bookmarkStart w:name="z128" w:id="27"/>
    <w:p>
      <w:pPr>
        <w:spacing w:after="0"/>
        <w:ind w:left="0"/>
        <w:jc w:val="both"/>
      </w:pPr>
      <w:r>
        <w:rPr>
          <w:rFonts w:ascii="Times New Roman"/>
          <w:b w:val="false"/>
          <w:i w:val="false"/>
          <w:color w:val="000000"/>
          <w:sz w:val="28"/>
        </w:rPr>
        <w:t>
      13. Тұтынушының талапқа сай құжаттарын қабылдау және тіркеу уәкілетті органның, ауылдық округ әкімі кеңсесінің қызметкері жүзеге асырады.</w:t>
      </w:r>
      <w:r>
        <w:br/>
      </w:r>
      <w:r>
        <w:rPr>
          <w:rFonts w:ascii="Times New Roman"/>
          <w:b w:val="false"/>
          <w:i w:val="false"/>
          <w:color w:val="000000"/>
          <w:sz w:val="28"/>
        </w:rPr>
        <w:t>
      Тұтынушыға мынаулар беріледі:</w:t>
      </w:r>
      <w:r>
        <w:br/>
      </w:r>
      <w:r>
        <w:rPr>
          <w:rFonts w:ascii="Times New Roman"/>
          <w:b w:val="false"/>
          <w:i w:val="false"/>
          <w:color w:val="000000"/>
          <w:sz w:val="28"/>
        </w:rPr>
        <w:t>
      уәкілеттік органда немесе ауылдық округ әкімінде - тіркеу нөмірі, күні және парақ саны, құжаттарды қабылдаған қызметкердің тегі мен аты-жөні көрсетілген талон.</w:t>
      </w:r>
      <w:r>
        <w:br/>
      </w:r>
      <w:r>
        <w:rPr>
          <w:rFonts w:ascii="Times New Roman"/>
          <w:b w:val="false"/>
          <w:i w:val="false"/>
          <w:color w:val="000000"/>
          <w:sz w:val="28"/>
        </w:rPr>
        <w:t>
      Мемлекеттік қызмет көрсету нәтижесі туралы хабарлау тұтынушының уәкілетті органға немесе ауылдық округтің әкіміне жеке өзінің баруы арқылы, немесе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 үшін тұтынушы «Мемлекеттік атаулы әлеуметтік көмек тағайындау»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15. Мемлекеттік қызмет тегін көрсетіледі.</w:t>
      </w:r>
      <w:r>
        <w:br/>
      </w:r>
      <w:r>
        <w:rPr>
          <w:rFonts w:ascii="Times New Roman"/>
          <w:b w:val="false"/>
          <w:i w:val="false"/>
          <w:color w:val="000000"/>
          <w:sz w:val="28"/>
        </w:rPr>
        <w:t>
      Қабылдау уәкілетті органда немесе ауылдық округ әкімінде кезек тәртібімен, алдын-ала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уәкілеттік органның, ауылдық округ әкімінің үй-жайында көрсетіледі,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сондай-ақ санитарлық-эпидемиологиялық үлгісіне, өртке қарсы қауіпсіздік талаптарына сай келеді, үй-жай кіру тәртібі - еркін.</w:t>
      </w:r>
      <w:r>
        <w:br/>
      </w:r>
      <w:r>
        <w:rPr>
          <w:rFonts w:ascii="Times New Roman"/>
          <w:b w:val="false"/>
          <w:i w:val="false"/>
          <w:color w:val="000000"/>
          <w:sz w:val="28"/>
        </w:rPr>
        <w:t>
</w:t>
      </w:r>
      <w:r>
        <w:rPr>
          <w:rFonts w:ascii="Times New Roman"/>
          <w:b w:val="false"/>
          <w:i w:val="false"/>
          <w:color w:val="000000"/>
          <w:sz w:val="28"/>
        </w:rPr>
        <w:t>
      17. Уәкілетті органның және ауылдық округ әкімінің жұмыс қағидаттары: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құқығын және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орындау заңдылықты сақтау;</w:t>
      </w:r>
      <w:r>
        <w:br/>
      </w:r>
      <w:r>
        <w:rPr>
          <w:rFonts w:ascii="Times New Roman"/>
          <w:b w:val="false"/>
          <w:i w:val="false"/>
          <w:color w:val="000000"/>
          <w:sz w:val="28"/>
        </w:rPr>
        <w:t>
</w:t>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w:t>
      </w:r>
      <w:r>
        <w:rPr>
          <w:rFonts w:ascii="Times New Roman"/>
          <w:b w:val="false"/>
          <w:i w:val="false"/>
          <w:color w:val="000000"/>
          <w:sz w:val="28"/>
        </w:rPr>
        <w:t>
      4) жан-жақты және толық ақпарат ұсыну;</w:t>
      </w:r>
      <w:r>
        <w:br/>
      </w:r>
      <w:r>
        <w:rPr>
          <w:rFonts w:ascii="Times New Roman"/>
          <w:b w:val="false"/>
          <w:i w:val="false"/>
          <w:color w:val="000000"/>
          <w:sz w:val="28"/>
        </w:rPr>
        <w:t>
</w:t>
      </w:r>
      <w:r>
        <w:rPr>
          <w:rFonts w:ascii="Times New Roman"/>
          <w:b w:val="false"/>
          <w:i w:val="false"/>
          <w:color w:val="000000"/>
          <w:sz w:val="28"/>
        </w:rPr>
        <w:t>
      5) тұтынушының белгіленген мерзімде алмаған құжаттарының сақтығын қамтамасыз ету.</w:t>
      </w:r>
      <w:r>
        <w:br/>
      </w:r>
      <w:r>
        <w:rPr>
          <w:rFonts w:ascii="Times New Roman"/>
          <w:b w:val="false"/>
          <w:i w:val="false"/>
          <w:color w:val="000000"/>
          <w:sz w:val="28"/>
        </w:rPr>
        <w:t>
</w:t>
      </w:r>
      <w:r>
        <w:rPr>
          <w:rFonts w:ascii="Times New Roman"/>
          <w:b w:val="false"/>
          <w:i w:val="false"/>
          <w:color w:val="000000"/>
          <w:sz w:val="28"/>
        </w:rPr>
        <w:t>
      18. Ақпараттық қауіпсіздікке қойылатын талаптар: уәкілетті орган, ауылдық округтің әкімі тұтынушы құжаттарының мазмұны туралы ақпараттың cақтығын,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 қатысатын ҚФБ-ның тізбесі:</w:t>
      </w:r>
      <w:r>
        <w:br/>
      </w:r>
      <w:r>
        <w:rPr>
          <w:rFonts w:ascii="Times New Roman"/>
          <w:b w:val="false"/>
          <w:i w:val="false"/>
          <w:color w:val="000000"/>
          <w:sz w:val="28"/>
        </w:rPr>
        <w:t>
</w:t>
      </w:r>
      <w:r>
        <w:rPr>
          <w:rFonts w:ascii="Times New Roman"/>
          <w:b w:val="false"/>
          <w:i w:val="false"/>
          <w:color w:val="000000"/>
          <w:sz w:val="28"/>
        </w:rPr>
        <w:t>
      1) уәкілетті орган кеңсесінің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20. Әкімшілік іс-әрекеттің (рәсімі) орындалу мерзімін көрсете отырып, әрбір ҚФБ-нің әкімшілік іс-әрекеттер (рәсімдер) реттілігін және өзара әрекеттестігі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Әкімшілік іс-әрекеттердің қисынды реттілігі, мемлекеттік қызмет көрсету үдерісінде мен ҚФБ арасындағы, өзара байланысты көрсететін схемасы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нәтижесі бланкі үлгісінде «Мемлекеттік атаулы әлеуметтік көмек тағайындау шешім» және «Хабарлау»,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w:t>
      </w:r>
    </w:p>
    <w:bookmarkEnd w:id="27"/>
    <w:bookmarkStart w:name="z146" w:id="28"/>
    <w:p>
      <w:pPr>
        <w:spacing w:after="0"/>
        <w:ind w:left="0"/>
        <w:jc w:val="left"/>
      </w:pPr>
      <w:r>
        <w:rPr>
          <w:rFonts w:ascii="Times New Roman"/>
          <w:b/>
          <w:i w:val="false"/>
          <w:color w:val="000000"/>
        </w:rPr>
        <w:t xml:space="preserve"> 
5. Мемлекеттік қызметтер көрсететін лауазымды тұлғалардың жауапкершілігі</w:t>
      </w:r>
    </w:p>
    <w:bookmarkEnd w:id="28"/>
    <w:bookmarkStart w:name="z147" w:id="29"/>
    <w:p>
      <w:pPr>
        <w:spacing w:after="0"/>
        <w:ind w:left="0"/>
        <w:jc w:val="both"/>
      </w:pPr>
      <w:r>
        <w:rPr>
          <w:rFonts w:ascii="Times New Roman"/>
          <w:b w:val="false"/>
          <w:i w:val="false"/>
          <w:color w:val="000000"/>
          <w:sz w:val="28"/>
        </w:rPr>
        <w:t>
      23. Уәкілетті органның басшысы немесе ауылдық округтің әкімі мемлекеттік қызметтер көрсету барысында өздері қабылдаған шешімдері мен іс-әрекеттері (әрекетсіздігі) үшін Қазақстан Республикасының заңнамасында көзделген тәртіппен жауап береді. </w:t>
      </w:r>
    </w:p>
    <w:bookmarkEnd w:id="29"/>
    <w:bookmarkStart w:name="z148" w:id="30"/>
    <w:p>
      <w:pPr>
        <w:spacing w:after="0"/>
        <w:ind w:left="0"/>
        <w:jc w:val="both"/>
      </w:pPr>
      <w:r>
        <w:rPr>
          <w:rFonts w:ascii="Times New Roman"/>
          <w:b w:val="false"/>
          <w:i w:val="false"/>
          <w:color w:val="000000"/>
          <w:sz w:val="28"/>
        </w:rPr>
        <w:t>
«Мемлекеттік атаулы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30"/>
    <w:p>
      <w:pPr>
        <w:spacing w:after="0"/>
        <w:ind w:left="0"/>
        <w:jc w:val="left"/>
      </w:pPr>
      <w:r>
        <w:rPr>
          <w:rFonts w:ascii="Times New Roman"/>
          <w:b/>
          <w:i w:val="false"/>
          <w:color w:val="000000"/>
        </w:rPr>
        <w:t xml:space="preserve"> Уәкілетті органдардың мекенжайлары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4175"/>
        <w:gridCol w:w="4552"/>
        <w:gridCol w:w="1777"/>
        <w:gridCol w:w="2292"/>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атауы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орналасқан заңды мекенжайы (қала, аудан, көше, үйдің (пәтердің) №, электрондық пошта мекенжайы)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коды және телефон нөмірі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Ағайынды Жұбановтар көшесі, 289</w:t>
            </w:r>
            <w:r>
              <w:rPr>
                <w:rFonts w:ascii="Times New Roman"/>
                <w:b w:val="false"/>
                <w:i w:val="false"/>
                <w:color w:val="0000ff"/>
                <w:sz w:val="20"/>
              </w:rPr>
              <w:t>zanyatostaktobe@mail.ru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51-64-18 51-22-49 51-22-41</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030100, Әйтеке би ауданы, Комсомол селосы, Балдырған көшесі, 10 </w:t>
            </w:r>
            <w:r>
              <w:rPr>
                <w:rFonts w:ascii="Times New Roman"/>
                <w:b w:val="false"/>
                <w:i w:val="false"/>
                <w:color w:val="0000ff"/>
                <w:sz w:val="20"/>
              </w:rPr>
              <w:t>aitekebi_ozisp@mail.ru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Алға ауданы, Алға қаласы, Сейфуллин көшесі, 17</w:t>
            </w:r>
            <w:r>
              <w:br/>
            </w:r>
            <w:r>
              <w:rPr>
                <w:rFonts w:ascii="Times New Roman"/>
                <w:b w:val="false"/>
                <w:i w:val="false"/>
                <w:color w:val="000000"/>
                <w:sz w:val="20"/>
              </w:rPr>
              <w:t>
alga_zanytos@mail.ru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41-1-52 41-4-07</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030300, Байғанин ауданы, Байғанин кенті, Қонаев көшесі, 37 </w:t>
            </w:r>
            <w:r>
              <w:rPr>
                <w:rFonts w:ascii="Times New Roman"/>
                <w:b w:val="false"/>
                <w:i w:val="false"/>
                <w:color w:val="0000ff"/>
                <w:sz w:val="20"/>
              </w:rPr>
              <w:t>aset2306@mail.ru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030400, Ырғыз ауданы, Ырғыз ауылы, Әбілқайыр хан көшесі, 52 </w:t>
            </w:r>
            <w:r>
              <w:rPr>
                <w:rFonts w:ascii="Times New Roman"/>
                <w:b w:val="false"/>
                <w:i w:val="false"/>
                <w:color w:val="0000ff"/>
                <w:sz w:val="20"/>
              </w:rPr>
              <w:t>irgizsobez@mail.ru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Қарғалы ауданы, Бадамша ауылы, Пацаев көшесі, 11-А</w:t>
            </w:r>
            <w:r>
              <w:rPr>
                <w:rFonts w:ascii="Times New Roman"/>
                <w:b w:val="false"/>
                <w:i w:val="false"/>
                <w:color w:val="0000ff"/>
                <w:sz w:val="20"/>
              </w:rPr>
              <w:t>kargala_zzsp@mail.ru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 Қобда ауылы, Әбілқайыр хан көшесі, 47</w:t>
            </w:r>
            <w:r>
              <w:rPr>
                <w:rFonts w:ascii="Times New Roman"/>
                <w:b w:val="false"/>
                <w:i w:val="false"/>
                <w:color w:val="000000"/>
                <w:sz w:val="20"/>
                <w:u w:val="single"/>
              </w:rPr>
              <w:t>hobda6161@mail.ru</w:t>
            </w:r>
            <w:r>
              <w:rPr>
                <w:rFonts w:ascii="Times New Roman"/>
                <w:b w:val="false"/>
                <w:i w:val="false"/>
                <w:color w:val="000000"/>
                <w:sz w:val="20"/>
              </w:rPr>
              <w:t>,</w:t>
            </w:r>
            <w:r>
              <w:rPr>
                <w:rFonts w:ascii="Times New Roman"/>
                <w:b w:val="false"/>
                <w:i w:val="false"/>
                <w:color w:val="0000ff"/>
                <w:sz w:val="20"/>
              </w:rPr>
              <w:t>hobda_sobes@mail.ru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ауданы, Мәртөк ауылы, Сейфуллин көшесі, 38</w:t>
            </w:r>
            <w:r>
              <w:rPr>
                <w:rFonts w:ascii="Times New Roman"/>
                <w:b w:val="false"/>
                <w:i w:val="false"/>
                <w:color w:val="0000ff"/>
                <w:sz w:val="20"/>
              </w:rPr>
              <w:t>kazaevanatalja@mail.ru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Мұғалжар ауданы, Қандыағаш қаласы, Шынтасов көшесі, 2</w:t>
            </w:r>
            <w:r>
              <w:br/>
            </w:r>
            <w:r>
              <w:rPr>
                <w:rFonts w:ascii="Times New Roman"/>
                <w:b w:val="false"/>
                <w:i w:val="false"/>
                <w:color w:val="000000"/>
                <w:sz w:val="20"/>
              </w:rPr>
              <w:t>
zhamald@mail.ru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Темір ауданы, Шұбарқұдық кенті, Байғанин көшесі, 13</w:t>
            </w:r>
            <w:r>
              <w:rPr>
                <w:rFonts w:ascii="Times New Roman"/>
                <w:b w:val="false"/>
                <w:i w:val="false"/>
                <w:color w:val="0000ff"/>
                <w:sz w:val="20"/>
              </w:rPr>
              <w:t>temir-sobes@mail.ru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ауданы, Ойыл ауылы, Көкжар көшесі, 69</w:t>
            </w:r>
            <w:r>
              <w:rPr>
                <w:rFonts w:ascii="Times New Roman"/>
                <w:b w:val="false"/>
                <w:i w:val="false"/>
                <w:color w:val="0000ff"/>
                <w:sz w:val="20"/>
              </w:rPr>
              <w:t>s_nauyrizbaev@mail.ru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ауданы, Хромтау қаласы, Жеңіс даңғылы, 4</w:t>
            </w:r>
            <w:r>
              <w:rPr>
                <w:rFonts w:ascii="Times New Roman"/>
                <w:b w:val="false"/>
                <w:i w:val="false"/>
                <w:color w:val="0000ff"/>
                <w:sz w:val="20"/>
              </w:rPr>
              <w:t>hromtay_s@mail.ru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ауданы, Шалқар қаласы, Үргенішбаев көшесі, 13</w:t>
            </w:r>
            <w:r>
              <w:rPr>
                <w:rFonts w:ascii="Times New Roman"/>
                <w:b w:val="false"/>
                <w:i w:val="false"/>
                <w:color w:val="0000ff"/>
                <w:sz w:val="20"/>
              </w:rPr>
              <w:t>shalkarsobes77@yandex.ru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bl>
    <w:bookmarkStart w:name="z149" w:id="31"/>
    <w:p>
      <w:pPr>
        <w:spacing w:after="0"/>
        <w:ind w:left="0"/>
        <w:jc w:val="both"/>
      </w:pPr>
      <w:r>
        <w:rPr>
          <w:rFonts w:ascii="Times New Roman"/>
          <w:b w:val="false"/>
          <w:i w:val="false"/>
          <w:color w:val="000000"/>
          <w:sz w:val="28"/>
        </w:rPr>
        <w:t>
«Мемлекеттік атаулы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31"/>
    <w:p>
      <w:pPr>
        <w:spacing w:after="0"/>
        <w:ind w:left="0"/>
        <w:jc w:val="left"/>
      </w:pPr>
      <w:r>
        <w:rPr>
          <w:rFonts w:ascii="Times New Roman"/>
          <w:b/>
          <w:i w:val="false"/>
          <w:color w:val="000000"/>
        </w:rPr>
        <w:t xml:space="preserve"> Ақтөбе облысы ауылдық округтері әкімдіктерінің мекенжайлары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4711"/>
        <w:gridCol w:w="4058"/>
        <w:gridCol w:w="1675"/>
        <w:gridCol w:w="2267"/>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п/п</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округ әкімдігінің атауы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округ әкімдігінің орналасқан заңды мекенжай (көше, үйдің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 нөмірі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қаласы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селосы, Сәтпаев көшесі, 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99-60-15</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Новый селосы, Советская көшесі 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99-75-01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«Благодарный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Нокин атындағы село, Бейбітшілік көшесі, 38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99-43-43</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селосы, Бейбітшілік көшесі,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99-17-77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«Қурайлы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Қурайлы селосы, Жеңіс көшесі, 42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98-00-76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ветеринарлық стансасы» ЖШС</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көшесі, 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21-96-77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Әйтеке би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селосы, Жүргенов көшесі, 65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21-1-65</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«Әйке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Әйке селосы, Алтынсарин көшесі, 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39-3-40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селосы, Әйтеке би көшесі, 11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25-9-21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селосы, Әйтеке би көшесі, 19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35-4-30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«Аралтоғай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Аралтоғай селосы, Жанқожа батыр көшесі,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25-7-20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селосы, Бейбітшілік көшесі 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28-0-40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«Жабасақ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Жабасақ селосы, Самұрат көшесі, 30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34-0-01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селосы, Ленин көшесі, 27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32-4-05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«Қайрақты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Қайрақты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8-71348 32-0-40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«Қарабұтақ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Қарабұтақ селосы, Әйтеке би көшесі, 24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25-8-51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«Құмкұдық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Құмқұдық селосы, Бисенбаев көшесі, 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8-71348 21-1-48</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 селосы, Былшық би көшесі.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25-8-74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 селосы, Жангелді көшесі.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31-1-00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селосы, Б. Момышұлы көшесі, 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41-1-20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«Үшқатты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Үшқатты селосы, Кеңес көшесі,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25-1-62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Байтұрсынов көшесі, 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31-5-39</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«Бесқопа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Павловка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38-5-66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Бестамак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35-1-01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Ильинка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37-0-10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«Ключевой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Богословка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36-3-64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«Қарақобда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Қарақобда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36-3-10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Самбай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32-3-31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31-2-31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Прогресс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 53-9-27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Тоқмансай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38-1-44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35-8-88</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«Черноводск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Черноводск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 53-5-00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«Сарықобда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Сарықобда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8-71359 42-0-10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Байғанин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Қарауылкелді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22-5-65</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«Сарытоғай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Сарытоғай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25-4-18</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24-1-21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24-4-36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«Көлтабан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Көлтабан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25-3-32</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«Қызылбұлақ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Қызылбұлақ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35-5-31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Қопа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26-2-22</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«Жарқамыс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Жарқамыс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34-6-10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24-4-25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Ырғыз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21-5-95</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21-1-35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36-1-56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Құмтогай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24-3-36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25-1-20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Тәуіп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32-0-20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Қарғала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селосы, Пацаев көшесі, 40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23-2-51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«Ащылысай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селосы, Б. Момышұлы көшесі.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29-2-51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Степной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29-7-77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Естек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Қос-Естек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24-1-84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«Велиховка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Велиховка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26-3-10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«Кемпірсай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26-5-04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29-8-02</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«Желтау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Петропавлов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99-10-12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Қобда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31-3-76</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«Бегалы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Бегалы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23-1-41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Бестау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25-5-21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«Білтабан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Білтабан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24-2-15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Бұлак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21-3-67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Жарсай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21-6-60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31-1-90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Жарсай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21-4-92</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«Жиренқопа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Жиренқопа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8-71359 36-6-38</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8-71359 21-5-80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Құрсай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8-71359 21-8-14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37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21-5-95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24-3-24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«Сөгәлі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Сөгәлі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35-2-28</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«Өтек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Өтек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Құрманов атындағы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И.Құрманов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21-5-25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21-6-38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Мәртөк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селосы, Есет Көкіұлы көшесі, 96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21-4-63</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Вознесеновка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24-1-34 </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Байнасай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26-3-61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25-3-78</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Қаратоғай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26-4-24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«Қарағаев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Қаратаусай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26-6-76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26-1-92</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24-4-63</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«Тәңірберген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Сарысансай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27-8-66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«Родниковка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Родниковка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25-0-24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98-38-40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«Хлебодаровка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Хлебодаровка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27-1-78</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28-7-58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Мұғалжар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Қандыағаш қаласы, Интернационал көшесі, 7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35-3-87</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Әміров көшесі, 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22-0-65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Унучко көшесі,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52-5-25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Сағашилі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38-1-12</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ауылы, Жұбанов көшесі, 21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42-1-00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ауылы, Қалыбаев көшесі, 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53-4-15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ауылы, Советская көшесі, 46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36-0-21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«Жұбанов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55-5-43</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24-0-86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54-4-10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Құмсай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52-2-32</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Талдысай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38-2-37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53-4-21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32-1-86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Жағабұлақ ауылы, Школьная көшесі,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51-1-01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кентінің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көшесі, 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22-3-44</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«Шұбарши кентінің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Шұбарши кенті, Парковая көшесі, 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26-2-49</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қаласы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қаласы, Әбілқайыр хан көшесі,13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25-6-37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«Тасқопа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Тасқопа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29-0-10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Қайынды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25-1-76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«Бородин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Шығырлы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25-8-00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«Саркөл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Саркөл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27-1-58</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«Кеңесту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Қопа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28-6-61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25-3-24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«Алтықарасу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Алтықарасу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Ойыл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Жолмырзаев көшесі, 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21-0-20</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31-4-10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37-5-34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32-3-26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Қараой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2-17-36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Сарбие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2-16-11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36-1-17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Хромтау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Жеңіс даңғылы, 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21-7-77</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21-1-72</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38-3-74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23-4-73</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«Бөгетсай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Бөгетсай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47-0-30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41-1-41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46-4-71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«Құдықсай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Құдықсай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46-3-70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22-7-81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Көктөбе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21-6-60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«Көктау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Көктау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43-0-10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«Никелтау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Никелтау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25-4-77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38-3-42</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Тасөткел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23-0-60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38-3-61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Шалқар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63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21-9-79</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селосы, Ұран Бақтыбай көшесі,29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62-5-21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Көтібарұлы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Байқадам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24-4-16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28-1-19</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42-3-23</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Қаратоғай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25-3-36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«Жаңақоныс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Аққайтым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26-1-69</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Тоғыз стансасы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33-6-37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Қотыртас стансасы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8-71348 25-5-90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Бегімбет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28-1-38</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27-0-05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Шілікті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33-5-10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8-71348 25-3-20</w:t>
            </w:r>
          </w:p>
        </w:tc>
        <w:tc>
          <w:tcPr>
            <w:tcW w:w="0" w:type="auto"/>
            <w:vMerge/>
            <w:tcBorders>
              <w:top w:val="nil"/>
              <w:left w:val="single" w:color="cfcfcf" w:sz="5"/>
              <w:bottom w:val="single" w:color="cfcfcf" w:sz="5"/>
              <w:right w:val="single" w:color="cfcfcf" w:sz="5"/>
            </w:tcBorders>
          </w:tcPr>
          <w:p/>
        </w:tc>
      </w:tr>
    </w:tbl>
    <w:bookmarkStart w:name="z150" w:id="32"/>
    <w:p>
      <w:pPr>
        <w:spacing w:after="0"/>
        <w:ind w:left="0"/>
        <w:jc w:val="both"/>
      </w:pPr>
      <w:r>
        <w:rPr>
          <w:rFonts w:ascii="Times New Roman"/>
          <w:b w:val="false"/>
          <w:i w:val="false"/>
          <w:color w:val="000000"/>
          <w:sz w:val="28"/>
        </w:rPr>
        <w:t>
«Мемлекеттік атаулы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32"/>
    <w:p>
      <w:pPr>
        <w:spacing w:after="0"/>
        <w:ind w:left="0"/>
        <w:jc w:val="left"/>
      </w:pPr>
      <w:r>
        <w:rPr>
          <w:rFonts w:ascii="Times New Roman"/>
          <w:b/>
          <w:i w:val="false"/>
          <w:color w:val="000000"/>
        </w:rPr>
        <w:t xml:space="preserve"> 1 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3228"/>
        <w:gridCol w:w="3228"/>
        <w:gridCol w:w="3078"/>
        <w:gridCol w:w="35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 барысының, ағынының) әрекеті</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құжаттардың тіркеуін жүргізеді және қарау үшін басшыға жібереді.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Анықтап қарағаннан кейін жауапты орындаушыға тапсырма береді.</w:t>
            </w:r>
            <w:r>
              <w:br/>
            </w:r>
            <w:r>
              <w:rPr>
                <w:rFonts w:ascii="Times New Roman"/>
                <w:b w:val="false"/>
                <w:i w:val="false"/>
                <w:color w:val="000000"/>
                <w:sz w:val="20"/>
              </w:rPr>
              <w:t>
 </w:t>
            </w: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және дұрыс толтырылуын тексереді, хабарландыруды рәсімдейді немесе дәлелденген бас тартуды дайындайды.</w:t>
            </w:r>
          </w:p>
        </w:tc>
      </w:tr>
      <w:tr>
        <w:trPr>
          <w:trHeight w:val="9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басшыға қол коюға жібереді</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- 7 жұмыс күннің ішінде; ауылдық округ әкіміне - 22 жұмыс күнінен кешіктірмей.</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4302"/>
        <w:gridCol w:w="4303"/>
        <w:gridCol w:w="43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 барысының, ағынының) әрекеті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r>
      <w:tr>
        <w:trPr>
          <w:trHeight w:val="28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кітабына хабарландыруды немесе дәлелденген бас тартуды тіркейді.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Хабарландыруға немесе дәлелденген бас тартуға қол қояды.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Хабарландыруды немесе дәлелденген бас тартуды тұтынушыға береді.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4529"/>
        <w:gridCol w:w="453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 кеңсесінің қызметкері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басшысы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 xml:space="preserve">Уәкілетті органның </w:t>
            </w:r>
          </w:p>
          <w:p>
            <w:pPr>
              <w:spacing w:after="20"/>
              <w:ind w:left="20"/>
              <w:jc w:val="both"/>
            </w:pPr>
            <w:r>
              <w:rPr>
                <w:rFonts w:ascii="Times New Roman"/>
                <w:b w:val="false"/>
                <w:i w:val="false"/>
                <w:color w:val="000000"/>
                <w:sz w:val="20"/>
              </w:rPr>
              <w:t>жауапты орындаушысы</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іс-әрекет </w:t>
            </w:r>
          </w:p>
          <w:p>
            <w:pPr>
              <w:spacing w:after="20"/>
              <w:ind w:left="20"/>
              <w:jc w:val="both"/>
            </w:pPr>
            <w:r>
              <w:rPr>
                <w:rFonts w:ascii="Times New Roman"/>
                <w:b w:val="false"/>
                <w:i w:val="false"/>
                <w:color w:val="000000"/>
                <w:sz w:val="20"/>
              </w:rPr>
              <w:t>Алынған құжаттардың тіркеуін жүргізеді және қарау үшін басшыға жібереді.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іс-әрекет </w:t>
            </w:r>
          </w:p>
          <w:p>
            <w:pPr>
              <w:spacing w:after="20"/>
              <w:ind w:left="20"/>
              <w:jc w:val="both"/>
            </w:pPr>
            <w:r>
              <w:rPr>
                <w:rFonts w:ascii="Times New Roman"/>
                <w:b w:val="false"/>
                <w:i w:val="false"/>
                <w:color w:val="000000"/>
                <w:sz w:val="20"/>
              </w:rPr>
              <w:t>Анықтап қарағаннан кейін жауапты орындаушыға тапсырма береді.</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іс-әрекет </w:t>
            </w:r>
          </w:p>
          <w:p>
            <w:pPr>
              <w:spacing w:after="20"/>
              <w:ind w:left="20"/>
              <w:jc w:val="both"/>
            </w:pPr>
            <w:r>
              <w:rPr>
                <w:rFonts w:ascii="Times New Roman"/>
                <w:b w:val="false"/>
                <w:i w:val="false"/>
                <w:color w:val="000000"/>
                <w:sz w:val="20"/>
              </w:rPr>
              <w:t>Құжаттардың толық және дұрыс толтырылуын тексереді, хабарландыруды рәсімдейді.</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іс-әрекет </w:t>
            </w:r>
          </w:p>
          <w:p>
            <w:pPr>
              <w:spacing w:after="20"/>
              <w:ind w:left="20"/>
              <w:jc w:val="both"/>
            </w:pPr>
            <w:r>
              <w:rPr>
                <w:rFonts w:ascii="Times New Roman"/>
                <w:b w:val="false"/>
                <w:i w:val="false"/>
                <w:color w:val="000000"/>
                <w:sz w:val="20"/>
              </w:rPr>
              <w:t>Хабарландыруға қол қояды.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Хабарландыруды тіркейді және тұтынушыға береді.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4529"/>
        <w:gridCol w:w="453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 кеңсесінің қызметкері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басшысы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 xml:space="preserve">Уәкілетті органның </w:t>
            </w:r>
          </w:p>
          <w:p>
            <w:pPr>
              <w:spacing w:after="20"/>
              <w:ind w:left="20"/>
              <w:jc w:val="both"/>
            </w:pPr>
            <w:r>
              <w:rPr>
                <w:rFonts w:ascii="Times New Roman"/>
                <w:b w:val="false"/>
                <w:i w:val="false"/>
                <w:color w:val="000000"/>
                <w:sz w:val="20"/>
              </w:rPr>
              <w:t>жауапты орындаушысы</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іс-әрекет </w:t>
            </w:r>
          </w:p>
          <w:p>
            <w:pPr>
              <w:spacing w:after="20"/>
              <w:ind w:left="20"/>
              <w:jc w:val="both"/>
            </w:pPr>
            <w:r>
              <w:rPr>
                <w:rFonts w:ascii="Times New Roman"/>
                <w:b w:val="false"/>
                <w:i w:val="false"/>
                <w:color w:val="000000"/>
                <w:sz w:val="20"/>
              </w:rPr>
              <w:t>Алынған құжаттардың тіркеуін жүргізеді және қарау үшін басшыға жібереді.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іс-әрекет </w:t>
            </w:r>
          </w:p>
          <w:p>
            <w:pPr>
              <w:spacing w:after="20"/>
              <w:ind w:left="20"/>
              <w:jc w:val="both"/>
            </w:pPr>
            <w:r>
              <w:rPr>
                <w:rFonts w:ascii="Times New Roman"/>
                <w:b w:val="false"/>
                <w:i w:val="false"/>
                <w:color w:val="000000"/>
                <w:sz w:val="20"/>
              </w:rPr>
              <w:t>Анықтап қарағаннан кейін жауапты орындаушыға тапсырма береді.</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іс-әрекет </w:t>
            </w:r>
          </w:p>
          <w:p>
            <w:pPr>
              <w:spacing w:after="20"/>
              <w:ind w:left="20"/>
              <w:jc w:val="both"/>
            </w:pPr>
            <w:r>
              <w:rPr>
                <w:rFonts w:ascii="Times New Roman"/>
                <w:b w:val="false"/>
                <w:i w:val="false"/>
                <w:color w:val="000000"/>
                <w:sz w:val="20"/>
              </w:rPr>
              <w:t>Құжаттардың толық және дұрыс толтырылуын тексереді, дәлелденген бас тартуды дайындайды.</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іс-әрекет </w:t>
            </w:r>
          </w:p>
          <w:p>
            <w:pPr>
              <w:spacing w:after="20"/>
              <w:ind w:left="20"/>
              <w:jc w:val="both"/>
            </w:pPr>
            <w:r>
              <w:rPr>
                <w:rFonts w:ascii="Times New Roman"/>
                <w:b w:val="false"/>
                <w:i w:val="false"/>
                <w:color w:val="000000"/>
                <w:sz w:val="20"/>
              </w:rPr>
              <w:t>Дәлелденген бас тартуға қол қояды.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Дәлелденген бас тартуды тіркейді және тұтынушыға береді.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51" w:id="33"/>
    <w:p>
      <w:pPr>
        <w:spacing w:after="0"/>
        <w:ind w:left="0"/>
        <w:jc w:val="both"/>
      </w:pPr>
      <w:r>
        <w:rPr>
          <w:rFonts w:ascii="Times New Roman"/>
          <w:b w:val="false"/>
          <w:i w:val="false"/>
          <w:color w:val="000000"/>
          <w:sz w:val="28"/>
        </w:rPr>
        <w:t>
«Мемлекеттік атаулы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33"/>
    <w:p>
      <w:pPr>
        <w:spacing w:after="0"/>
        <w:ind w:left="0"/>
        <w:jc w:val="left"/>
      </w:pPr>
      <w:r>
        <w:rPr>
          <w:rFonts w:ascii="Times New Roman"/>
          <w:b/>
          <w:i w:val="false"/>
          <w:color w:val="000000"/>
        </w:rPr>
        <w:t xml:space="preserve"> Функционалдық өзара іс-қимыл схемасы</w:t>
      </w:r>
    </w:p>
    <w:p>
      <w:pPr>
        <w:spacing w:after="0"/>
        <w:ind w:left="0"/>
        <w:jc w:val="both"/>
      </w:pPr>
      <w:r>
        <w:drawing>
          <wp:inline distT="0" distB="0" distL="0" distR="0">
            <wp:extent cx="76200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5880100"/>
                    </a:xfrm>
                    <a:prstGeom prst="rect">
                      <a:avLst/>
                    </a:prstGeom>
                  </pic:spPr>
                </pic:pic>
              </a:graphicData>
            </a:graphic>
          </wp:inline>
        </w:drawing>
      </w:r>
      <w:r>
        <w:rPr>
          <w:rFonts w:ascii="Times New Roman"/>
          <w:b w:val="false"/>
          <w:i w:val="false"/>
          <w:color w:val="000000"/>
          <w:sz w:val="28"/>
        </w:rPr>
        <w:t> </w:t>
      </w:r>
    </w:p>
    <w:bookmarkStart w:name="z152" w:id="34"/>
    <w:p>
      <w:pPr>
        <w:spacing w:after="0"/>
        <w:ind w:left="0"/>
        <w:jc w:val="both"/>
      </w:pPr>
      <w:r>
        <w:rPr>
          <w:rFonts w:ascii="Times New Roman"/>
          <w:b w:val="false"/>
          <w:i w:val="false"/>
          <w:color w:val="000000"/>
          <w:sz w:val="28"/>
        </w:rPr>
        <w:t>
«Мемлекеттік атаулы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34"/>
    <w:p>
      <w:pPr>
        <w:spacing w:after="0"/>
        <w:ind w:left="0"/>
        <w:jc w:val="both"/>
      </w:pPr>
      <w:r>
        <w:rPr>
          <w:rFonts w:ascii="Times New Roman"/>
          <w:b w:val="false"/>
          <w:i w:val="false"/>
          <w:color w:val="000000"/>
          <w:sz w:val="28"/>
        </w:rPr>
        <w:t>1 үлгі</w:t>
      </w:r>
    </w:p>
    <w:p>
      <w:pPr>
        <w:spacing w:after="0"/>
        <w:ind w:left="0"/>
        <w:jc w:val="left"/>
      </w:pPr>
      <w:r>
        <w:rPr>
          <w:rFonts w:ascii="Times New Roman"/>
          <w:b/>
          <w:i w:val="false"/>
          <w:color w:val="000000"/>
        </w:rPr>
        <w:t xml:space="preserve"> Мемлекеттік атаулы әлеуметтік көмек тағайындау туралы</w:t>
      </w:r>
      <w:r>
        <w:br/>
      </w:r>
      <w:r>
        <w:rPr>
          <w:rFonts w:ascii="Times New Roman"/>
          <w:b/>
          <w:i w:val="false"/>
          <w:color w:val="000000"/>
        </w:rPr>
        <w:t>
Шешім </w:t>
      </w:r>
    </w:p>
    <w:p>
      <w:pPr>
        <w:spacing w:after="0"/>
        <w:ind w:left="0"/>
        <w:jc w:val="both"/>
      </w:pPr>
      <w:r>
        <w:rPr>
          <w:rFonts w:ascii="Times New Roman"/>
          <w:b/>
          <w:i w:val="false"/>
          <w:color w:val="000000"/>
          <w:sz w:val="28"/>
        </w:rPr>
        <w:t xml:space="preserve">      № </w:t>
      </w:r>
    </w:p>
    <w:p>
      <w:pPr>
        <w:spacing w:after="0"/>
        <w:ind w:left="0"/>
        <w:jc w:val="both"/>
      </w:pPr>
      <w:r>
        <w:rPr>
          <w:rFonts w:ascii="Times New Roman"/>
          <w:b w:val="false"/>
          <w:i w:val="false"/>
          <w:color w:val="000000"/>
          <w:sz w:val="28"/>
        </w:rPr>
        <w:t>Отбасының тір. №:______________Арыз Кезен/Нөмір:_____________</w:t>
      </w:r>
    </w:p>
    <w:p>
      <w:pPr>
        <w:spacing w:after="0"/>
        <w:ind w:left="0"/>
        <w:jc w:val="both"/>
      </w:pPr>
      <w:r>
        <w:rPr>
          <w:rFonts w:ascii="Times New Roman"/>
          <w:b w:val="false"/>
          <w:i w:val="false"/>
          <w:color w:val="000000"/>
          <w:sz w:val="28"/>
        </w:rPr>
        <w:t>Ә.Т._________________________________________________________</w:t>
      </w:r>
    </w:p>
    <w:p>
      <w:pPr>
        <w:spacing w:after="0"/>
        <w:ind w:left="0"/>
        <w:jc w:val="both"/>
      </w:pPr>
      <w:r>
        <w:rPr>
          <w:rFonts w:ascii="Times New Roman"/>
          <w:b w:val="false"/>
          <w:i w:val="false"/>
          <w:color w:val="000000"/>
          <w:sz w:val="28"/>
        </w:rPr>
        <w:t>Туған жылы:____________ӘЖК________________СТН________________</w:t>
      </w:r>
    </w:p>
    <w:p>
      <w:pPr>
        <w:spacing w:after="0"/>
        <w:ind w:left="0"/>
        <w:jc w:val="both"/>
      </w:pPr>
      <w:r>
        <w:rPr>
          <w:rFonts w:ascii="Times New Roman"/>
          <w:b w:val="false"/>
          <w:i w:val="false"/>
          <w:color w:val="000000"/>
          <w:sz w:val="28"/>
        </w:rPr>
        <w:t>Тұратын мекен жайы (нақты):__________________________________</w:t>
      </w:r>
    </w:p>
    <w:p>
      <w:pPr>
        <w:spacing w:after="0"/>
        <w:ind w:left="0"/>
        <w:jc w:val="both"/>
      </w:pPr>
      <w:r>
        <w:rPr>
          <w:rFonts w:ascii="Times New Roman"/>
          <w:b w:val="false"/>
          <w:i w:val="false"/>
          <w:color w:val="000000"/>
          <w:sz w:val="28"/>
        </w:rPr>
        <w:t>Отбасында тұратын адамдардың саны:___________________________ </w:t>
      </w:r>
    </w:p>
    <w:p>
      <w:pPr>
        <w:spacing w:after="0"/>
        <w:ind w:left="0"/>
        <w:jc w:val="both"/>
      </w:pPr>
      <w:r>
        <w:rPr>
          <w:rFonts w:ascii="Times New Roman"/>
          <w:b w:val="false"/>
          <w:i w:val="false"/>
          <w:color w:val="000000"/>
          <w:sz w:val="28"/>
        </w:rPr>
        <w:t>Қазақстан Республикасы 2001 жылдың 17 шілдедегі № 246 II 2, 7-баптарына сәйкес Мемлекеттік атаулы әлеуметтік көмек отбасын___________адам</w:t>
      </w:r>
    </w:p>
    <w:p>
      <w:pPr>
        <w:spacing w:after="0"/>
        <w:ind w:left="0"/>
        <w:jc w:val="both"/>
      </w:pPr>
      <w:r>
        <w:rPr>
          <w:rFonts w:ascii="Times New Roman"/>
          <w:b w:val="false"/>
          <w:i w:val="false"/>
          <w:color w:val="000000"/>
          <w:sz w:val="28"/>
        </w:rPr>
        <w:t>Төлемді атаулы әлеуметтік көмектін мөлшері:__________________</w:t>
      </w:r>
      <w:r>
        <w:br/>
      </w:r>
      <w:r>
        <w:rPr>
          <w:rFonts w:ascii="Times New Roman"/>
          <w:b w:val="false"/>
          <w:i w:val="false"/>
          <w:color w:val="000000"/>
          <w:sz w:val="28"/>
        </w:rPr>
        <w:t>
дейін ________________</w:t>
      </w:r>
    </w:p>
    <w:p>
      <w:pPr>
        <w:spacing w:after="0"/>
        <w:ind w:left="0"/>
        <w:jc w:val="both"/>
      </w:pPr>
      <w:r>
        <w:rPr>
          <w:rFonts w:ascii="Times New Roman"/>
          <w:b w:val="false"/>
          <w:i w:val="false"/>
          <w:color w:val="000000"/>
          <w:sz w:val="28"/>
        </w:rPr>
        <w:t>Соммада:_____________________________________________________</w:t>
      </w:r>
    </w:p>
    <w:p>
      <w:pPr>
        <w:spacing w:after="0"/>
        <w:ind w:left="0"/>
        <w:jc w:val="both"/>
      </w:pPr>
      <w:r>
        <w:rPr>
          <w:rFonts w:ascii="Times New Roman"/>
          <w:b w:val="false"/>
          <w:i w:val="false"/>
          <w:color w:val="000000"/>
          <w:sz w:val="28"/>
        </w:rPr>
        <w:t>тағайындалсын. </w:t>
      </w:r>
    </w:p>
    <w:p>
      <w:pPr>
        <w:spacing w:after="0"/>
        <w:ind w:left="0"/>
        <w:jc w:val="both"/>
      </w:pPr>
      <w:r>
        <w:rPr>
          <w:rFonts w:ascii="Times New Roman"/>
          <w:b/>
          <w:i w:val="false"/>
          <w:color w:val="000000"/>
          <w:sz w:val="28"/>
        </w:rPr>
        <w:t>Уәкілетті органның</w:t>
      </w:r>
      <w:r>
        <w:br/>
      </w:r>
      <w:r>
        <w:rPr>
          <w:rFonts w:ascii="Times New Roman"/>
          <w:b w:val="false"/>
          <w:i w:val="false"/>
          <w:color w:val="000000"/>
          <w:sz w:val="28"/>
        </w:rPr>
        <w:t>
</w:t>
      </w:r>
      <w:r>
        <w:rPr>
          <w:rFonts w:ascii="Times New Roman"/>
          <w:b/>
          <w:i w:val="false"/>
          <w:color w:val="000000"/>
          <w:sz w:val="28"/>
        </w:rPr>
        <w:t>басшысы _________________________</w:t>
      </w:r>
      <w:r>
        <w:br/>
      </w:r>
      <w:r>
        <w:rPr>
          <w:rFonts w:ascii="Times New Roman"/>
          <w:b w:val="false"/>
          <w:i w:val="false"/>
          <w:color w:val="000000"/>
          <w:sz w:val="28"/>
        </w:rPr>
        <w:t>
                  </w:t>
      </w:r>
      <w:r>
        <w:rPr>
          <w:rFonts w:ascii="Times New Roman"/>
          <w:b w:val="false"/>
          <w:i/>
          <w:color w:val="000000"/>
          <w:sz w:val="28"/>
        </w:rPr>
        <w:t>(қолы)</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үлгі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Хабарлау</w:t>
      </w:r>
      <w:r>
        <w:br/>
      </w:r>
      <w:r>
        <w:rPr>
          <w:rFonts w:ascii="Times New Roman"/>
          <w:b/>
          <w:i w:val="false"/>
          <w:color w:val="000000"/>
        </w:rPr>
        <w:t>
 </w:t>
      </w:r>
    </w:p>
    <w:p>
      <w:pPr>
        <w:spacing w:after="0"/>
        <w:ind w:left="0"/>
        <w:jc w:val="both"/>
      </w:pPr>
      <w:r>
        <w:rPr>
          <w:rFonts w:ascii="Times New Roman"/>
          <w:b w:val="false"/>
          <w:i w:val="false"/>
          <w:color w:val="000000"/>
          <w:sz w:val="28"/>
        </w:rPr>
        <w:t>Ә.Т.</w:t>
      </w:r>
      <w:r>
        <w:rPr>
          <w:rFonts w:ascii="Times New Roman"/>
          <w:b/>
          <w:i w:val="false"/>
          <w:color w:val="000000"/>
          <w:sz w:val="28"/>
        </w:rPr>
        <w:t>_________________________(</w:t>
      </w:r>
      <w:r>
        <w:rPr>
          <w:rFonts w:ascii="Times New Roman"/>
          <w:b w:val="false"/>
          <w:i w:val="false"/>
          <w:color w:val="000000"/>
          <w:sz w:val="28"/>
        </w:rPr>
        <w:t>Отбасының тір. №:</w:t>
      </w:r>
      <w:r>
        <w:rPr>
          <w:rFonts w:ascii="Times New Roman"/>
          <w:b/>
          <w:i w:val="false"/>
          <w:color w:val="000000"/>
          <w:sz w:val="28"/>
        </w:rPr>
        <w:t>__________)</w:t>
      </w:r>
    </w:p>
    <w:p>
      <w:pPr>
        <w:spacing w:after="0"/>
        <w:ind w:left="0"/>
        <w:jc w:val="both"/>
      </w:pPr>
      <w:r>
        <w:rPr>
          <w:rFonts w:ascii="Times New Roman"/>
          <w:b w:val="false"/>
          <w:i w:val="false"/>
          <w:color w:val="000000"/>
          <w:sz w:val="28"/>
        </w:rPr>
        <w:t>Тұратын мекен жайы:__________________________________________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Сізге, Мемлекеттік атаулы әлеуметтік көмек тағайындауға тыйым салынды.</w:t>
      </w:r>
      <w:r>
        <w:br/>
      </w:r>
      <w:r>
        <w:rPr>
          <w:rFonts w:ascii="Times New Roman"/>
          <w:b w:val="false"/>
          <w:i w:val="false"/>
          <w:color w:val="000000"/>
          <w:sz w:val="28"/>
        </w:rPr>
        <w:t>
Себебі: Кірістер кедейшілік шегінен жоғары.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Уәкілетті органның </w:t>
      </w:r>
      <w:r>
        <w:br/>
      </w:r>
      <w:r>
        <w:rPr>
          <w:rFonts w:ascii="Times New Roman"/>
          <w:b w:val="false"/>
          <w:i w:val="false"/>
          <w:color w:val="000000"/>
          <w:sz w:val="28"/>
        </w:rPr>
        <w:t>
</w:t>
      </w:r>
      <w:r>
        <w:rPr>
          <w:rFonts w:ascii="Times New Roman"/>
          <w:b/>
          <w:i w:val="false"/>
          <w:color w:val="000000"/>
          <w:sz w:val="28"/>
        </w:rPr>
        <w:t>басшысы ________________________</w:t>
      </w:r>
      <w:r>
        <w:br/>
      </w:r>
      <w:r>
        <w:rPr>
          <w:rFonts w:ascii="Times New Roman"/>
          <w:b w:val="false"/>
          <w:i w:val="false"/>
          <w:color w:val="000000"/>
          <w:sz w:val="28"/>
        </w:rPr>
        <w:t>
                 </w:t>
      </w:r>
      <w:r>
        <w:rPr>
          <w:rFonts w:ascii="Times New Roman"/>
          <w:b w:val="false"/>
          <w:i/>
          <w:color w:val="000000"/>
          <w:sz w:val="28"/>
        </w:rPr>
        <w:t>(қолы)</w:t>
      </w:r>
      <w:r>
        <w:rPr>
          <w:rFonts w:ascii="Times New Roman"/>
          <w:b w:val="false"/>
          <w:i w:val="false"/>
          <w:color w:val="000000"/>
          <w:sz w:val="28"/>
        </w:rPr>
        <w:t> </w:t>
      </w:r>
    </w:p>
    <w:p>
      <w:pPr>
        <w:spacing w:after="0"/>
        <w:ind w:left="0"/>
        <w:jc w:val="both"/>
      </w:pPr>
      <w:r>
        <w:rPr>
          <w:rFonts w:ascii="Times New Roman"/>
          <w:b/>
          <w:i w:val="false"/>
          <w:color w:val="000000"/>
          <w:sz w:val="28"/>
        </w:rPr>
        <w:t>Алды _____________________</w:t>
      </w:r>
      <w:r>
        <w:br/>
      </w:r>
      <w:r>
        <w:rPr>
          <w:rFonts w:ascii="Times New Roman"/>
          <w:b w:val="false"/>
          <w:i w:val="false"/>
          <w:color w:val="000000"/>
          <w:sz w:val="28"/>
        </w:rPr>
        <w:t>
       </w:t>
      </w:r>
      <w:r>
        <w:rPr>
          <w:rFonts w:ascii="Times New Roman"/>
          <w:b w:val="false"/>
          <w:i/>
          <w:color w:val="000000"/>
          <w:sz w:val="28"/>
        </w:rPr>
        <w:t>(қолы, мерзімі)</w:t>
      </w:r>
    </w:p>
    <w:bookmarkStart w:name="z18" w:id="35"/>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23 қарашадағы</w:t>
      </w:r>
      <w:r>
        <w:br/>
      </w:r>
      <w:r>
        <w:rPr>
          <w:rFonts w:ascii="Times New Roman"/>
          <w:b w:val="false"/>
          <w:i w:val="false"/>
          <w:color w:val="000000"/>
          <w:sz w:val="28"/>
        </w:rPr>
        <w:t>
№ 417 қаулысымен</w:t>
      </w:r>
      <w:r>
        <w:br/>
      </w:r>
      <w:r>
        <w:rPr>
          <w:rFonts w:ascii="Times New Roman"/>
          <w:b w:val="false"/>
          <w:i w:val="false"/>
          <w:color w:val="000000"/>
          <w:sz w:val="28"/>
        </w:rPr>
        <w:t>
бекітілген</w:t>
      </w:r>
    </w:p>
    <w:bookmarkEnd w:id="35"/>
    <w:bookmarkStart w:name="z19" w:id="36"/>
    <w:p>
      <w:pPr>
        <w:spacing w:after="0"/>
        <w:ind w:left="0"/>
        <w:jc w:val="left"/>
      </w:pPr>
      <w:r>
        <w:rPr>
          <w:rFonts w:ascii="Times New Roman"/>
          <w:b/>
          <w:i w:val="false"/>
          <w:color w:val="000000"/>
        </w:rPr>
        <w:t xml:space="preserve">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рәсімдеу» мемлекеттік қызмет регламенті</w:t>
      </w:r>
    </w:p>
    <w:bookmarkEnd w:id="36"/>
    <w:bookmarkStart w:name="z153" w:id="37"/>
    <w:p>
      <w:pPr>
        <w:spacing w:after="0"/>
        <w:ind w:left="0"/>
        <w:jc w:val="left"/>
      </w:pPr>
      <w:r>
        <w:rPr>
          <w:rFonts w:ascii="Times New Roman"/>
          <w:b/>
          <w:i w:val="false"/>
          <w:color w:val="000000"/>
        </w:rPr>
        <w:t xml:space="preserve"> 
1. Негізгі ұғымдар</w:t>
      </w:r>
    </w:p>
    <w:bookmarkEnd w:id="37"/>
    <w:bookmarkStart w:name="z154" w:id="38"/>
    <w:p>
      <w:pPr>
        <w:spacing w:after="0"/>
        <w:ind w:left="0"/>
        <w:jc w:val="both"/>
      </w:pPr>
      <w:r>
        <w:rPr>
          <w:rFonts w:ascii="Times New Roman"/>
          <w:b w:val="false"/>
          <w:i w:val="false"/>
          <w:color w:val="000000"/>
          <w:sz w:val="28"/>
        </w:rPr>
        <w:t>
      1. Осы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рәсімдеу»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жеке тұлғалар: оңалтудың жеке бағдарламасына немесе медициналық ұйымның қорытындысына сәйкес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ұсынуға мұқтаж ететін Қазақстан Республикасының азаматтары, оралмандар, шетелдіктер мен Қазақстан Республикасының аумағында тұрақты тұратын азаматтығы жоқ тұлғалар;</w:t>
      </w:r>
      <w:r>
        <w:br/>
      </w:r>
      <w:r>
        <w:rPr>
          <w:rFonts w:ascii="Times New Roman"/>
          <w:b w:val="false"/>
          <w:i w:val="false"/>
          <w:color w:val="000000"/>
          <w:sz w:val="28"/>
        </w:rPr>
        <w:t>
</w:t>
      </w:r>
      <w:r>
        <w:rPr>
          <w:rFonts w:ascii="Times New Roman"/>
          <w:b w:val="false"/>
          <w:i w:val="false"/>
          <w:color w:val="000000"/>
          <w:sz w:val="28"/>
        </w:rPr>
        <w:t>
      2) бірінші топтағы мүгедектерге арналған жеке көмекші - қозғалуда қиыншылық көретін бірінші топтағы мүгедектерді сүйемелдеу;</w:t>
      </w:r>
      <w:r>
        <w:br/>
      </w:r>
      <w:r>
        <w:rPr>
          <w:rFonts w:ascii="Times New Roman"/>
          <w:b w:val="false"/>
          <w:i w:val="false"/>
          <w:color w:val="000000"/>
          <w:sz w:val="28"/>
        </w:rPr>
        <w:t>
</w:t>
      </w:r>
      <w:r>
        <w:rPr>
          <w:rFonts w:ascii="Times New Roman"/>
          <w:b w:val="false"/>
          <w:i w:val="false"/>
          <w:color w:val="000000"/>
          <w:sz w:val="28"/>
        </w:rPr>
        <w:t>
      3) мүгедекті оңалтудың жеке бағдарламасы - мүгедекті оңалтудан өткізудің нақты көлемін, түрлері мен мерзімдерін белгілейтін құжат (бұдан әрі - ОЖБ);</w:t>
      </w:r>
      <w:r>
        <w:br/>
      </w:r>
      <w:r>
        <w:rPr>
          <w:rFonts w:ascii="Times New Roman"/>
          <w:b w:val="false"/>
          <w:i w:val="false"/>
          <w:color w:val="000000"/>
          <w:sz w:val="28"/>
        </w:rPr>
        <w:t>
</w:t>
      </w:r>
      <w:r>
        <w:rPr>
          <w:rFonts w:ascii="Times New Roman"/>
          <w:b w:val="false"/>
          <w:i w:val="false"/>
          <w:color w:val="000000"/>
          <w:sz w:val="28"/>
        </w:rPr>
        <w:t>
      4) құрылымдық-функционалдық бірліктер - электрондық мемлекеттік қызмет көрсету үдерісіне қатысатын, уәкілетті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 (бұдан әрі - ҚФБ). </w:t>
      </w:r>
    </w:p>
    <w:bookmarkEnd w:id="38"/>
    <w:bookmarkStart w:name="z159" w:id="39"/>
    <w:p>
      <w:pPr>
        <w:spacing w:after="0"/>
        <w:ind w:left="0"/>
        <w:jc w:val="left"/>
      </w:pPr>
      <w:r>
        <w:rPr>
          <w:rFonts w:ascii="Times New Roman"/>
          <w:b/>
          <w:i w:val="false"/>
          <w:color w:val="000000"/>
        </w:rPr>
        <w:t xml:space="preserve"> 
2. Жалпы ережелер</w:t>
      </w:r>
    </w:p>
    <w:bookmarkEnd w:id="39"/>
    <w:bookmarkStart w:name="z160" w:id="40"/>
    <w:p>
      <w:pPr>
        <w:spacing w:after="0"/>
        <w:ind w:left="0"/>
        <w:jc w:val="both"/>
      </w:pPr>
      <w:r>
        <w:rPr>
          <w:rFonts w:ascii="Times New Roman"/>
          <w:b w:val="false"/>
          <w:i w:val="false"/>
          <w:color w:val="000000"/>
          <w:sz w:val="28"/>
        </w:rPr>
        <w:t>
      2. Мемлекеттік қызметтің нормативтік құқықтық анықтамасы:</w:t>
      </w:r>
      <w:r>
        <w:br/>
      </w:r>
      <w:r>
        <w:rPr>
          <w:rFonts w:ascii="Times New Roman"/>
          <w:b w:val="false"/>
          <w:i w:val="false"/>
          <w:color w:val="000000"/>
          <w:sz w:val="28"/>
        </w:rPr>
        <w:t>
      қозғалуға қиыншылық көретін бірінші топтағы мүгедектерге жеке көмекшінің және есту бойынша мүгедектерге ымдау тілі маманның қызметтерін ұсыну үшін мүгедектерге құжаттарды рәсімдеу.</w:t>
      </w:r>
      <w:r>
        <w:br/>
      </w:r>
      <w:r>
        <w:rPr>
          <w:rFonts w:ascii="Times New Roman"/>
          <w:b w:val="false"/>
          <w:i w:val="false"/>
          <w:color w:val="000000"/>
          <w:sz w:val="28"/>
        </w:rPr>
        <w:t>
</w:t>
      </w:r>
      <w:r>
        <w:rPr>
          <w:rFonts w:ascii="Times New Roman"/>
          <w:b w:val="false"/>
          <w:i w:val="false"/>
          <w:color w:val="000000"/>
          <w:sz w:val="28"/>
        </w:rPr>
        <w:t>
      3. «Қозғалуға қиыншылық көретін бірінші топтағы мүгедектерге жеке көмекшінің және есту бойынша мүгедектерге ымдау тілі маманның қызметтерін ұсыну үшін мүгедектерге құжаттарды рәсімдеу» мемлекеттік қызмет тұтынушының тұрғылықты жері бойынша Ақтөбе облысының қалалық және аудандық жұмыспен қамту және әлеуметтік бағдарламалар бөлімдері (бұдан әрі - уәкілетті орган) көрсетеді, уәкілетті органдардың мекенжайлары тізбесі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Сұраныстың қай тілде рәсімделуіне байланысты, мемлекеттік қызметтің көрсетілуі мемлекеттік және/немесе орыс тілдерінде жүргізіледі.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2005 жылғы 13 сәуірдегі «Қазақстан Республикасында мүгедектерді әлеуметтік қорғау туралы» Заңының 21-бабының 1-тармақтың </w:t>
      </w:r>
      <w:r>
        <w:rPr>
          <w:rFonts w:ascii="Times New Roman"/>
          <w:b w:val="false"/>
          <w:i w:val="false"/>
          <w:color w:val="000000"/>
          <w:sz w:val="28"/>
        </w:rPr>
        <w:t>4) тармақшасы</w:t>
      </w:r>
      <w:r>
        <w:rPr>
          <w:rFonts w:ascii="Times New Roman"/>
          <w:b w:val="false"/>
          <w:i w:val="false"/>
          <w:color w:val="000000"/>
          <w:sz w:val="28"/>
        </w:rPr>
        <w:t xml:space="preserve"> және Қазақстан Республикасы Үкіметінің 2005 жылғы 20 шілдедегі № 754 «Мүгедектерді оңалтудың кейбір мәселелері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оңалту бағдарламасына сәйкес жүріп-тұруына қиын бірінші топтағы мүгедектер үшін жеке көмекшінің және естімейтіндігі бойынша мүгедектер үшін жылына отыз сағат ымдау тілі маманының әлеуметтік қызметтерін көрсету ережесі» негізінде,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2012 жылғы 17 тамызда енгізілген өзгерістер мен толықтыруларды ескере отырып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мүгедектердің құжаттарын рәсімдеу туралы қағаз жеткізгіште хабарландыру, немесе мемлекеттік қызмет көрсетуден бас тарту туралы дәлелді жауап болып табылады. </w:t>
      </w:r>
    </w:p>
    <w:bookmarkEnd w:id="40"/>
    <w:bookmarkStart w:name="z166" w:id="4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1"/>
    <w:bookmarkStart w:name="z167" w:id="42"/>
    <w:p>
      <w:pPr>
        <w:spacing w:after="0"/>
        <w:ind w:left="0"/>
        <w:jc w:val="both"/>
      </w:pPr>
      <w:r>
        <w:rPr>
          <w:rFonts w:ascii="Times New Roman"/>
          <w:b w:val="false"/>
          <w:i w:val="false"/>
          <w:color w:val="000000"/>
          <w:sz w:val="28"/>
        </w:rPr>
        <w:t>
      8. Тұтынушы мемлекеттік қызмет көрсету туралы ақпарат алу үшін, уәкілетті лауазымды адамдардың әрекетіне (әрекетсіздігіне) шағымданудың тәртібін түсіндіретін, сондай-ақ керек жағдайда мемлекеттік қызметтін сапасын бағалауға, тұтынушы уәкілетті органға жолығуына болады, атауы, олардың заңды мекенжайлары, телефон нөмірлері, электронды поштасының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қажетті құжаттарды тапсырған сәттен бастап - он жұмыс күні ішінде;</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күтуге жол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 көрсетуге жол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мынадай:</w:t>
      </w:r>
      <w:r>
        <w:br/>
      </w:r>
      <w:r>
        <w:rPr>
          <w:rFonts w:ascii="Times New Roman"/>
          <w:b w:val="false"/>
          <w:i w:val="false"/>
          <w:color w:val="000000"/>
          <w:sz w:val="28"/>
        </w:rPr>
        <w:t>
</w:t>
      </w:r>
      <w:r>
        <w:rPr>
          <w:rFonts w:ascii="Times New Roman"/>
          <w:b w:val="false"/>
          <w:i w:val="false"/>
          <w:color w:val="000000"/>
          <w:sz w:val="28"/>
        </w:rPr>
        <w:t>
      1) тұтынушының қозғалуға қиындығы бар бірінші топтағы мүгедектерге жеке көмекшінің және есту бойынша мүгедектерге қолмен көрсететін тіл маманының қызметін беруге қарсы медициналық көрсетілімдер болған;</w:t>
      </w:r>
      <w:r>
        <w:br/>
      </w:r>
      <w:r>
        <w:rPr>
          <w:rFonts w:ascii="Times New Roman"/>
          <w:b w:val="false"/>
          <w:i w:val="false"/>
          <w:color w:val="000000"/>
          <w:sz w:val="28"/>
        </w:rPr>
        <w:t>
</w:t>
      </w:r>
      <w:r>
        <w:rPr>
          <w:rFonts w:ascii="Times New Roman"/>
          <w:b w:val="false"/>
          <w:i w:val="false"/>
          <w:color w:val="000000"/>
          <w:sz w:val="28"/>
        </w:rPr>
        <w:t>
      2) аталған мемлекеттік қызметті көрсету үшін талап етілетін құжаттардың біреуі болмаған, құжаттарды рәсімдеуде қателіктер табылған;</w:t>
      </w:r>
      <w:r>
        <w:br/>
      </w:r>
      <w:r>
        <w:rPr>
          <w:rFonts w:ascii="Times New Roman"/>
          <w:b w:val="false"/>
          <w:i w:val="false"/>
          <w:color w:val="000000"/>
          <w:sz w:val="28"/>
        </w:rPr>
        <w:t>
</w:t>
      </w:r>
      <w:r>
        <w:rPr>
          <w:rFonts w:ascii="Times New Roman"/>
          <w:b w:val="false"/>
          <w:i w:val="false"/>
          <w:color w:val="000000"/>
          <w:sz w:val="28"/>
        </w:rPr>
        <w:t>
      3) ұсынылған мәліметтер мен құжаттар дұрыс болмаған негіздемелер бойынша бас тартылады.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 кеңсесінің қызметкері алынған құжаттардың тіркеуін жүргізеді және қарау үшін басшыға жібереді;</w:t>
      </w:r>
      <w:r>
        <w:br/>
      </w:r>
      <w:r>
        <w:rPr>
          <w:rFonts w:ascii="Times New Roman"/>
          <w:b w:val="false"/>
          <w:i w:val="false"/>
          <w:color w:val="000000"/>
          <w:sz w:val="28"/>
        </w:rPr>
        <w:t>
</w:t>
      </w:r>
      <w:r>
        <w:rPr>
          <w:rFonts w:ascii="Times New Roman"/>
          <w:b w:val="false"/>
          <w:i w:val="false"/>
          <w:color w:val="000000"/>
          <w:sz w:val="28"/>
        </w:rPr>
        <w:t>
      3) анықтап қарағаннан кейін уәкілетті органның басшысы жауапты орындаушыға тапсырма береді;</w:t>
      </w:r>
      <w:r>
        <w:br/>
      </w:r>
      <w:r>
        <w:rPr>
          <w:rFonts w:ascii="Times New Roman"/>
          <w:b w:val="false"/>
          <w:i w:val="false"/>
          <w:color w:val="000000"/>
          <w:sz w:val="28"/>
        </w:rPr>
        <w:t>
</w:t>
      </w:r>
      <w:r>
        <w:rPr>
          <w:rFonts w:ascii="Times New Roman"/>
          <w:b w:val="false"/>
          <w:i w:val="false"/>
          <w:color w:val="000000"/>
          <w:sz w:val="28"/>
        </w:rPr>
        <w:t>
      4) уәкілетті органның жауапты орындаушысы құжаттардың толық және дұрыс толтырылуын тексереді, хабарландыруды рәсімдейді немесе дәлелденген бас тартуды дайындайды, сосын уәкілетті органның басшысына қол коюға жібереді;</w:t>
      </w:r>
      <w:r>
        <w:br/>
      </w:r>
      <w:r>
        <w:rPr>
          <w:rFonts w:ascii="Times New Roman"/>
          <w:b w:val="false"/>
          <w:i w:val="false"/>
          <w:color w:val="000000"/>
          <w:sz w:val="28"/>
        </w:rPr>
        <w:t>
</w:t>
      </w:r>
      <w:r>
        <w:rPr>
          <w:rFonts w:ascii="Times New Roman"/>
          <w:b w:val="false"/>
          <w:i w:val="false"/>
          <w:color w:val="000000"/>
          <w:sz w:val="28"/>
        </w:rPr>
        <w:t>
      5) уәкілетті органның басшысы хабарландыруға немесе дәленденген бас тартуға қол қояды және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6) кеңсесінің қызметкері хабарландыруды немесе дәлелді бас тартуды тіркейді, мемлекеттік қызмет көрсетудің нәтижесін тұтынушыға жібереді немесе уәкілетті органға өтініш жасағанда тұтынушыға береді.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тұтынушының құжаттарын қабылдауды уәкілетті органында жұмыс кестесің бойынша жұмыс күннің ішінде бір қызметкер жүзеге асырады. </w:t>
      </w:r>
    </w:p>
    <w:bookmarkEnd w:id="42"/>
    <w:bookmarkStart w:name="z184" w:id="43"/>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 </w:t>
      </w:r>
    </w:p>
    <w:bookmarkEnd w:id="43"/>
    <w:bookmarkStart w:name="z185" w:id="44"/>
    <w:p>
      <w:pPr>
        <w:spacing w:after="0"/>
        <w:ind w:left="0"/>
        <w:jc w:val="both"/>
      </w:pPr>
      <w:r>
        <w:rPr>
          <w:rFonts w:ascii="Times New Roman"/>
          <w:b w:val="false"/>
          <w:i w:val="false"/>
          <w:color w:val="000000"/>
          <w:sz w:val="28"/>
        </w:rPr>
        <w:t>
      13. Тұтынушының құжаттарын қабылдау және тіркеу уәкілетті орган кеңсесінің қызметкері жүзеге асырады. Талапқа сай құжаттар тіркеу мөрінде көрсетілген нөмірі, күні және парақ саны, бақылау белгілері қойылып тіркеледі. Тұтынушыға тіркелген нөмірі және тұтынушының мемлекеттік қызметті алған күні, құжаттарды қабылдаған қызметкердің тегі мен аты-жөні көрсетілген талон беріледі.</w:t>
      </w:r>
      <w:r>
        <w:br/>
      </w:r>
      <w:r>
        <w:rPr>
          <w:rFonts w:ascii="Times New Roman"/>
          <w:b w:val="false"/>
          <w:i w:val="false"/>
          <w:color w:val="000000"/>
          <w:sz w:val="28"/>
        </w:rPr>
        <w:t>
      Мемлекеттік қызмет көрсету нәтижесі туралы хабарлау тұтынушының уәкілетті органға жеке өзінің баруы арқылы, немесе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 үшін тұтынушы «Қозғалуға қиыншылық көретін бірінші топтағы мүгедектерге жеке көмекшінің және есту бойынша мүгедектерге ымдау тілі маманның қызметтерін ұсыну үшін мүгедектерге құжаттарды рәсімдеу»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 </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Өзінің келуге мүмкіндігі болмаған жағдайда мүгедек жеке көмекшінің және қолмен көрсететін тіл маманының қызметтерін беру туралы өтінішпен баруға нотариалдық куәландыруды талап етпейтін сенімхат негізінде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15. Мемлекеттік қызмет тегін көрсетіледі.</w:t>
      </w:r>
      <w:r>
        <w:br/>
      </w:r>
      <w:r>
        <w:rPr>
          <w:rFonts w:ascii="Times New Roman"/>
          <w:b w:val="false"/>
          <w:i w:val="false"/>
          <w:color w:val="000000"/>
          <w:sz w:val="28"/>
        </w:rPr>
        <w:t>
      Қабылдау кезек тәртiбiмен, алдын-ала жазылусыз және жедел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уәкілеттік органның үй-жайында көрсетіледі,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сондай-ақ санитарлық-эпидемиологиялық үлгісіне, өртке қарсы қауіпсіздік талаптарына сай келеді, үй-жай кіру тәртібі - еркін.</w:t>
      </w:r>
      <w:r>
        <w:br/>
      </w:r>
      <w:r>
        <w:rPr>
          <w:rFonts w:ascii="Times New Roman"/>
          <w:b w:val="false"/>
          <w:i w:val="false"/>
          <w:color w:val="000000"/>
          <w:sz w:val="28"/>
        </w:rPr>
        <w:t>
</w:t>
      </w:r>
      <w:r>
        <w:rPr>
          <w:rFonts w:ascii="Times New Roman"/>
          <w:b w:val="false"/>
          <w:i w:val="false"/>
          <w:color w:val="000000"/>
          <w:sz w:val="28"/>
        </w:rPr>
        <w:t>
      17. Уәкілетті органның жұмыс қағидаттары: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құқығын және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орындау заңдылықты сақтау;</w:t>
      </w:r>
      <w:r>
        <w:br/>
      </w:r>
      <w:r>
        <w:rPr>
          <w:rFonts w:ascii="Times New Roman"/>
          <w:b w:val="false"/>
          <w:i w:val="false"/>
          <w:color w:val="000000"/>
          <w:sz w:val="28"/>
        </w:rPr>
        <w:t>
</w:t>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w:t>
      </w:r>
      <w:r>
        <w:rPr>
          <w:rFonts w:ascii="Times New Roman"/>
          <w:b w:val="false"/>
          <w:i w:val="false"/>
          <w:color w:val="000000"/>
          <w:sz w:val="28"/>
        </w:rPr>
        <w:t>
      4) жан-жақты және толық ақпарат ұсыну;</w:t>
      </w:r>
      <w:r>
        <w:br/>
      </w:r>
      <w:r>
        <w:rPr>
          <w:rFonts w:ascii="Times New Roman"/>
          <w:b w:val="false"/>
          <w:i w:val="false"/>
          <w:color w:val="000000"/>
          <w:sz w:val="28"/>
        </w:rPr>
        <w:t>
</w:t>
      </w:r>
      <w:r>
        <w:rPr>
          <w:rFonts w:ascii="Times New Roman"/>
          <w:b w:val="false"/>
          <w:i w:val="false"/>
          <w:color w:val="000000"/>
          <w:sz w:val="28"/>
        </w:rPr>
        <w:t>
      5) тұтынушының белгіленген мерзімде алмаған құжаттарының сақтығын қамтамасыз ету.</w:t>
      </w:r>
      <w:r>
        <w:br/>
      </w:r>
      <w:r>
        <w:rPr>
          <w:rFonts w:ascii="Times New Roman"/>
          <w:b w:val="false"/>
          <w:i w:val="false"/>
          <w:color w:val="000000"/>
          <w:sz w:val="28"/>
        </w:rPr>
        <w:t>
</w:t>
      </w:r>
      <w:r>
        <w:rPr>
          <w:rFonts w:ascii="Times New Roman"/>
          <w:b w:val="false"/>
          <w:i w:val="false"/>
          <w:color w:val="000000"/>
          <w:sz w:val="28"/>
        </w:rPr>
        <w:t>
      18. Ақпараттық қауіпсіздікке қойылатын талаптар: уәкілетті орган тұтынушы құжаттарының мазмұны туралы ақпараттың сақтығын,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 қатысатын ҚФБ-ның тізбесі:</w:t>
      </w:r>
      <w:r>
        <w:br/>
      </w:r>
      <w:r>
        <w:rPr>
          <w:rFonts w:ascii="Times New Roman"/>
          <w:b w:val="false"/>
          <w:i w:val="false"/>
          <w:color w:val="000000"/>
          <w:sz w:val="28"/>
        </w:rPr>
        <w:t>
</w:t>
      </w:r>
      <w:r>
        <w:rPr>
          <w:rFonts w:ascii="Times New Roman"/>
          <w:b w:val="false"/>
          <w:i w:val="false"/>
          <w:color w:val="000000"/>
          <w:sz w:val="28"/>
        </w:rPr>
        <w:t>
      1) уәкілетті орган кеңсесінің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20. Әкімшілік іс-әрекеттің (рәсімі) орындалу мерзімін көрсете отырып, әрбір ҚФБ-нің әкімшілік іс-әрекеттер (рәсімдер) реттілігін және өзара әрекеттестігі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Әкімшілік әрекеттердің қисынды реттілігі мемлекеттік қызмет көрсету үдерісінде мен ҚФБ арасындағы, өзара байланысты көрсететін схемасы,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w:t>
      </w:r>
    </w:p>
    <w:bookmarkEnd w:id="44"/>
    <w:bookmarkStart w:name="z202" w:id="45"/>
    <w:p>
      <w:pPr>
        <w:spacing w:after="0"/>
        <w:ind w:left="0"/>
        <w:jc w:val="left"/>
      </w:pPr>
      <w:r>
        <w:rPr>
          <w:rFonts w:ascii="Times New Roman"/>
          <w:b/>
          <w:i w:val="false"/>
          <w:color w:val="000000"/>
        </w:rPr>
        <w:t xml:space="preserve"> 
5. Мемлекеттік қызметтер көрсететін лауазымды тұлғалардың жауапкершілігі</w:t>
      </w:r>
    </w:p>
    <w:bookmarkEnd w:id="45"/>
    <w:bookmarkStart w:name="z203" w:id="46"/>
    <w:p>
      <w:pPr>
        <w:spacing w:after="0"/>
        <w:ind w:left="0"/>
        <w:jc w:val="both"/>
      </w:pPr>
      <w:r>
        <w:rPr>
          <w:rFonts w:ascii="Times New Roman"/>
          <w:b w:val="false"/>
          <w:i w:val="false"/>
          <w:color w:val="000000"/>
          <w:sz w:val="28"/>
        </w:rPr>
        <w:t>
      22. Уәкілетті органның басшысы мемлекеттік қызметтер көрсету барысында өздері қабылдаған шешімдері мен әрекеттері (әрекетсіздігі) үшін Қазақстан Республикасының заңнамасында көзделген тәртіппен жауап береді. </w:t>
      </w:r>
    </w:p>
    <w:bookmarkEnd w:id="46"/>
    <w:bookmarkStart w:name="z204" w:id="47"/>
    <w:p>
      <w:pPr>
        <w:spacing w:after="0"/>
        <w:ind w:left="0"/>
        <w:jc w:val="both"/>
      </w:pPr>
      <w:r>
        <w:rPr>
          <w:rFonts w:ascii="Times New Roman"/>
          <w:b w:val="false"/>
          <w:i w:val="false"/>
          <w:color w:val="000000"/>
          <w:sz w:val="28"/>
        </w:rPr>
        <w:t>
«Қозғалуға қиындығы бар бірінші топтағы мүгедектерге</w:t>
      </w:r>
      <w:r>
        <w:br/>
      </w:r>
      <w:r>
        <w:rPr>
          <w:rFonts w:ascii="Times New Roman"/>
          <w:b w:val="false"/>
          <w:i w:val="false"/>
          <w:color w:val="000000"/>
          <w:sz w:val="28"/>
        </w:rPr>
        <w:t>
жеке көмекшінің және есту бойынша мүгедектерге</w:t>
      </w:r>
      <w:r>
        <w:br/>
      </w:r>
      <w:r>
        <w:rPr>
          <w:rFonts w:ascii="Times New Roman"/>
          <w:b w:val="false"/>
          <w:i w:val="false"/>
          <w:color w:val="000000"/>
          <w:sz w:val="28"/>
        </w:rPr>
        <w:t>
қолмен көрсететін тіл маманының қызметтерін</w:t>
      </w:r>
      <w:r>
        <w:br/>
      </w:r>
      <w:r>
        <w:rPr>
          <w:rFonts w:ascii="Times New Roman"/>
          <w:b w:val="false"/>
          <w:i w:val="false"/>
          <w:color w:val="000000"/>
          <w:sz w:val="28"/>
        </w:rPr>
        <w:t>
ұсыну үшін мүгедектерге құжаттарды рәсімдеу»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7"/>
    <w:p>
      <w:pPr>
        <w:spacing w:after="0"/>
        <w:ind w:left="0"/>
        <w:jc w:val="left"/>
      </w:pPr>
      <w:r>
        <w:rPr>
          <w:rFonts w:ascii="Times New Roman"/>
          <w:b/>
          <w:i w:val="false"/>
          <w:color w:val="000000"/>
        </w:rPr>
        <w:t xml:space="preserve"> Уәкілетті органдардың мекенжайлары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4175"/>
        <w:gridCol w:w="4552"/>
        <w:gridCol w:w="1777"/>
        <w:gridCol w:w="2292"/>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атауы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орналасқан заңды мекенжайы (қала, аудан, көше, үйдің (пәтердің) №, электрондық пошта мекенжайы)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коды және телефон нөмірі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Ағайынды Жұбановтар көшесі, 289</w:t>
            </w:r>
            <w:r>
              <w:rPr>
                <w:rFonts w:ascii="Times New Roman"/>
                <w:b w:val="false"/>
                <w:i w:val="false"/>
                <w:color w:val="0000ff"/>
                <w:sz w:val="20"/>
              </w:rPr>
              <w:t>zanyatostaktobe@mail.ru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51-64-18 51-22-49 51-22-41</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030100, Әйтеке би ауданы, Комсомол селосы, Балдырған көшесі, 10 </w:t>
            </w:r>
            <w:r>
              <w:rPr>
                <w:rFonts w:ascii="Times New Roman"/>
                <w:b w:val="false"/>
                <w:i w:val="false"/>
                <w:color w:val="0000ff"/>
                <w:sz w:val="20"/>
              </w:rPr>
              <w:t>aitekebi_ozisp@mail.ru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Алға ауданы, Алға қаласы, Сейфуллин көшесі, 17</w:t>
            </w:r>
            <w:r>
              <w:br/>
            </w:r>
            <w:r>
              <w:rPr>
                <w:rFonts w:ascii="Times New Roman"/>
                <w:b w:val="false"/>
                <w:i w:val="false"/>
                <w:color w:val="000000"/>
                <w:sz w:val="20"/>
              </w:rPr>
              <w:t>
alga_zanytos@mail.ru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41-1-52 41-4-07</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030300, Байғанин ауданы, Байғанин кенті, Қонаев көшесі, 37 </w:t>
            </w:r>
            <w:r>
              <w:rPr>
                <w:rFonts w:ascii="Times New Roman"/>
                <w:b w:val="false"/>
                <w:i w:val="false"/>
                <w:color w:val="0000ff"/>
                <w:sz w:val="20"/>
              </w:rPr>
              <w:t>aset2306@mail.ru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030400, Ырғыз ауданы, Ырғыз ауылы, Әбілқайыр хан көшесі, 52 </w:t>
            </w:r>
            <w:r>
              <w:rPr>
                <w:rFonts w:ascii="Times New Roman"/>
                <w:b w:val="false"/>
                <w:i w:val="false"/>
                <w:color w:val="0000ff"/>
                <w:sz w:val="20"/>
              </w:rPr>
              <w:t>irgizsobez@mail.ru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Қарғалы ауданы, Бадамша ауылы, Пацаев көшесі, 11-А</w:t>
            </w:r>
            <w:r>
              <w:rPr>
                <w:rFonts w:ascii="Times New Roman"/>
                <w:b w:val="false"/>
                <w:i w:val="false"/>
                <w:color w:val="0000ff"/>
                <w:sz w:val="20"/>
              </w:rPr>
              <w:t>kargala_zzsp@mail.ru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 Қобда ауылы, Әбілқайыр хан көшесі, 47</w:t>
            </w:r>
            <w:r>
              <w:rPr>
                <w:rFonts w:ascii="Times New Roman"/>
                <w:b w:val="false"/>
                <w:i w:val="false"/>
                <w:color w:val="000000"/>
                <w:sz w:val="20"/>
                <w:u w:val="single"/>
              </w:rPr>
              <w:t>hobda6161@mail.ru</w:t>
            </w:r>
            <w:r>
              <w:rPr>
                <w:rFonts w:ascii="Times New Roman"/>
                <w:b w:val="false"/>
                <w:i w:val="false"/>
                <w:color w:val="000000"/>
                <w:sz w:val="20"/>
              </w:rPr>
              <w:t>,</w:t>
            </w:r>
            <w:r>
              <w:rPr>
                <w:rFonts w:ascii="Times New Roman"/>
                <w:b w:val="false"/>
                <w:i w:val="false"/>
                <w:color w:val="0000ff"/>
                <w:sz w:val="20"/>
              </w:rPr>
              <w:t>hobda_sobes@mail.ru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ауданы, Мәртөк ауылы, Сейфуллин көшесі, 38</w:t>
            </w:r>
            <w:r>
              <w:rPr>
                <w:rFonts w:ascii="Times New Roman"/>
                <w:b w:val="false"/>
                <w:i w:val="false"/>
                <w:color w:val="0000ff"/>
                <w:sz w:val="20"/>
              </w:rPr>
              <w:t>kazaevanatalja@mail.ru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Мұғалжар ауданы, Қандыағаш қаласы, Шынтасов көшесі, 2</w:t>
            </w:r>
            <w:r>
              <w:br/>
            </w:r>
            <w:r>
              <w:rPr>
                <w:rFonts w:ascii="Times New Roman"/>
                <w:b w:val="false"/>
                <w:i w:val="false"/>
                <w:color w:val="000000"/>
                <w:sz w:val="20"/>
              </w:rPr>
              <w:t>
zhamald@mail.ru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Темір ауданы, Шұбарқұдық кенті, Байғанин көшесі, 13</w:t>
            </w:r>
            <w:r>
              <w:rPr>
                <w:rFonts w:ascii="Times New Roman"/>
                <w:b w:val="false"/>
                <w:i w:val="false"/>
                <w:color w:val="0000ff"/>
                <w:sz w:val="20"/>
              </w:rPr>
              <w:t>temir-sobes@mail.ru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ауданы, Ойыл ауылы, Көкжар көшесі, 69</w:t>
            </w:r>
            <w:r>
              <w:rPr>
                <w:rFonts w:ascii="Times New Roman"/>
                <w:b w:val="false"/>
                <w:i w:val="false"/>
                <w:color w:val="0000ff"/>
                <w:sz w:val="20"/>
              </w:rPr>
              <w:t>s_nauyrizbaev@mail.ru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ауданы, Хромтау қаласы, Жеңіс даңғылы, 4</w:t>
            </w:r>
            <w:r>
              <w:rPr>
                <w:rFonts w:ascii="Times New Roman"/>
                <w:b w:val="false"/>
                <w:i w:val="false"/>
                <w:color w:val="0000ff"/>
                <w:sz w:val="20"/>
              </w:rPr>
              <w:t>hromtay_s@mail.ru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ауданы, Шалқар қаласы, Үргенішбаев көшесі, 13</w:t>
            </w:r>
            <w:r>
              <w:rPr>
                <w:rFonts w:ascii="Times New Roman"/>
                <w:b w:val="false"/>
                <w:i w:val="false"/>
                <w:color w:val="0000ff"/>
                <w:sz w:val="20"/>
              </w:rPr>
              <w:t>shalkarsobes77@yandex.ru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bl>
    <w:bookmarkStart w:name="z205" w:id="48"/>
    <w:p>
      <w:pPr>
        <w:spacing w:after="0"/>
        <w:ind w:left="0"/>
        <w:jc w:val="both"/>
      </w:pPr>
      <w:r>
        <w:rPr>
          <w:rFonts w:ascii="Times New Roman"/>
          <w:b w:val="false"/>
          <w:i w:val="false"/>
          <w:color w:val="000000"/>
          <w:sz w:val="28"/>
        </w:rPr>
        <w:t>
«Қозғалуға қиындығы бар бірінші топтағы мүгедектерге</w:t>
      </w:r>
      <w:r>
        <w:br/>
      </w:r>
      <w:r>
        <w:rPr>
          <w:rFonts w:ascii="Times New Roman"/>
          <w:b w:val="false"/>
          <w:i w:val="false"/>
          <w:color w:val="000000"/>
          <w:sz w:val="28"/>
        </w:rPr>
        <w:t>
жеке көмекшінің және есту бойынша мүгедектерге</w:t>
      </w:r>
      <w:r>
        <w:br/>
      </w:r>
      <w:r>
        <w:rPr>
          <w:rFonts w:ascii="Times New Roman"/>
          <w:b w:val="false"/>
          <w:i w:val="false"/>
          <w:color w:val="000000"/>
          <w:sz w:val="28"/>
        </w:rPr>
        <w:t>
қолмен көрсететін тіл маманының қызметтерін</w:t>
      </w:r>
      <w:r>
        <w:br/>
      </w:r>
      <w:r>
        <w:rPr>
          <w:rFonts w:ascii="Times New Roman"/>
          <w:b w:val="false"/>
          <w:i w:val="false"/>
          <w:color w:val="000000"/>
          <w:sz w:val="28"/>
        </w:rPr>
        <w:t>
ұсыну үшін мүгедектерге құжаттарды рәсімдеу»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8"/>
    <w:p>
      <w:pPr>
        <w:spacing w:after="0"/>
        <w:ind w:left="0"/>
        <w:jc w:val="left"/>
      </w:pPr>
      <w:r>
        <w:rPr>
          <w:rFonts w:ascii="Times New Roman"/>
          <w:b/>
          <w:i w:val="false"/>
          <w:color w:val="000000"/>
        </w:rPr>
        <w:t xml:space="preserve"> 1 кесте. ҚФБ 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3457"/>
        <w:gridCol w:w="3053"/>
        <w:gridCol w:w="2862"/>
        <w:gridCol w:w="36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 барысының, ағынының) әрекеті</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құжаттардың тіркеуін жүгізеді және қарау үшін басшыға жібереді.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Анықтап қарағаннан кейін жауапты орындаушыға тапсырма береді.</w:t>
            </w:r>
            <w:r>
              <w:br/>
            </w:r>
            <w:r>
              <w:rPr>
                <w:rFonts w:ascii="Times New Roman"/>
                <w:b w:val="false"/>
                <w:i w:val="false"/>
                <w:color w:val="000000"/>
                <w:sz w:val="20"/>
              </w:rPr>
              <w:t>
 </w:t>
            </w: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және дұрыс толтырылуын тексереді, хабарландыруды рәсімдейді немесе дәлелденген бас тартуды дайындайды.</w:t>
            </w:r>
          </w:p>
        </w:tc>
      </w:tr>
      <w:tr>
        <w:trPr>
          <w:trHeight w:val="9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басшыға қол коюға жібереді</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күннің ішінде.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4302"/>
        <w:gridCol w:w="4303"/>
        <w:gridCol w:w="43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 барысының, ағынының) әрекеті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r>
      <w:tr>
        <w:trPr>
          <w:trHeight w:val="28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Хабарландыруды немесе дәлелденген бас тартуды тіркейді.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Хабарландыруға немесе дәлелденген бас тартуға қол қояды.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Хабарландыруды немесе дәлелденген бас тартуды тұтынушыға береді.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6"/>
        <w:gridCol w:w="4369"/>
        <w:gridCol w:w="4765"/>
      </w:tblGrid>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 кеңсесінің қызметкері</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басшысы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 xml:space="preserve">Уәкілетті органның </w:t>
            </w:r>
          </w:p>
          <w:p>
            <w:pPr>
              <w:spacing w:after="20"/>
              <w:ind w:left="20"/>
              <w:jc w:val="both"/>
            </w:pPr>
            <w:r>
              <w:rPr>
                <w:rFonts w:ascii="Times New Roman"/>
                <w:b w:val="false"/>
                <w:i w:val="false"/>
                <w:color w:val="000000"/>
                <w:sz w:val="20"/>
              </w:rPr>
              <w:t>жауапты орындаушысы</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іс-әрекет </w:t>
            </w:r>
          </w:p>
          <w:p>
            <w:pPr>
              <w:spacing w:after="20"/>
              <w:ind w:left="20"/>
              <w:jc w:val="both"/>
            </w:pPr>
            <w:r>
              <w:rPr>
                <w:rFonts w:ascii="Times New Roman"/>
                <w:b w:val="false"/>
                <w:i w:val="false"/>
                <w:color w:val="000000"/>
                <w:sz w:val="20"/>
              </w:rPr>
              <w:t>Алынған құжаттардың тіркеуін жүгізеді және қарау үшін басшыға жібереді.</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іс-әрекет </w:t>
            </w:r>
          </w:p>
          <w:p>
            <w:pPr>
              <w:spacing w:after="20"/>
              <w:ind w:left="20"/>
              <w:jc w:val="both"/>
            </w:pPr>
            <w:r>
              <w:rPr>
                <w:rFonts w:ascii="Times New Roman"/>
                <w:b w:val="false"/>
                <w:i w:val="false"/>
                <w:color w:val="000000"/>
                <w:sz w:val="20"/>
              </w:rPr>
              <w:t>Анықтап қарағаннан кейін жауапты орындаушыға тапсырма береді.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іс-әрекет </w:t>
            </w:r>
          </w:p>
          <w:p>
            <w:pPr>
              <w:spacing w:after="20"/>
              <w:ind w:left="20"/>
              <w:jc w:val="both"/>
            </w:pPr>
            <w:r>
              <w:rPr>
                <w:rFonts w:ascii="Times New Roman"/>
                <w:b w:val="false"/>
                <w:i w:val="false"/>
                <w:color w:val="000000"/>
                <w:sz w:val="20"/>
              </w:rPr>
              <w:t xml:space="preserve">Құжаттардың толық және дұрыс толтырылуын тексереді, хабарландыруды рәсімдейді. </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іс-әрекет </w:t>
            </w:r>
          </w:p>
          <w:p>
            <w:pPr>
              <w:spacing w:after="20"/>
              <w:ind w:left="20"/>
              <w:jc w:val="both"/>
            </w:pPr>
            <w:r>
              <w:rPr>
                <w:rFonts w:ascii="Times New Roman"/>
                <w:b w:val="false"/>
                <w:i w:val="false"/>
                <w:color w:val="000000"/>
                <w:sz w:val="20"/>
              </w:rPr>
              <w:t>Хабарландыруға қол қояды.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Хабарландыруды тіркейді және тұтынушыға береді.</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6"/>
        <w:gridCol w:w="4389"/>
        <w:gridCol w:w="4745"/>
      </w:tblGrid>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 кеңсесінің қызметкері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басшысы</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 xml:space="preserve">Уәкілетті органның </w:t>
            </w:r>
          </w:p>
          <w:p>
            <w:pPr>
              <w:spacing w:after="20"/>
              <w:ind w:left="20"/>
              <w:jc w:val="both"/>
            </w:pPr>
            <w:r>
              <w:rPr>
                <w:rFonts w:ascii="Times New Roman"/>
                <w:b w:val="false"/>
                <w:i w:val="false"/>
                <w:color w:val="000000"/>
                <w:sz w:val="20"/>
              </w:rPr>
              <w:t>жауапты орындаушысы</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іс-әрекет </w:t>
            </w:r>
          </w:p>
          <w:p>
            <w:pPr>
              <w:spacing w:after="20"/>
              <w:ind w:left="20"/>
              <w:jc w:val="both"/>
            </w:pPr>
            <w:r>
              <w:rPr>
                <w:rFonts w:ascii="Times New Roman"/>
                <w:b w:val="false"/>
                <w:i w:val="false"/>
                <w:color w:val="000000"/>
                <w:sz w:val="20"/>
              </w:rPr>
              <w:t>Алынған құжаттардың тіркеуін жүгізеді және қарау үшін басшыға жібереді.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іс-әрекет </w:t>
            </w:r>
          </w:p>
          <w:p>
            <w:pPr>
              <w:spacing w:after="20"/>
              <w:ind w:left="20"/>
              <w:jc w:val="both"/>
            </w:pPr>
            <w:r>
              <w:rPr>
                <w:rFonts w:ascii="Times New Roman"/>
                <w:b w:val="false"/>
                <w:i w:val="false"/>
                <w:color w:val="000000"/>
                <w:sz w:val="20"/>
              </w:rPr>
              <w:t>Анықтап қарағаннан кейін жауапты орындаушыға тапсырма береді.</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іс-әрекет </w:t>
            </w:r>
          </w:p>
          <w:p>
            <w:pPr>
              <w:spacing w:after="20"/>
              <w:ind w:left="20"/>
              <w:jc w:val="both"/>
            </w:pPr>
            <w:r>
              <w:rPr>
                <w:rFonts w:ascii="Times New Roman"/>
                <w:b w:val="false"/>
                <w:i w:val="false"/>
                <w:color w:val="000000"/>
                <w:sz w:val="20"/>
              </w:rPr>
              <w:t xml:space="preserve">Құжаттардың толық және дұрыс толтырылуын тексереді, дәлелденген бас тартуды дайындайды. </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іс-әрекет </w:t>
            </w:r>
          </w:p>
          <w:p>
            <w:pPr>
              <w:spacing w:after="20"/>
              <w:ind w:left="20"/>
              <w:jc w:val="both"/>
            </w:pPr>
            <w:r>
              <w:rPr>
                <w:rFonts w:ascii="Times New Roman"/>
                <w:b w:val="false"/>
                <w:i w:val="false"/>
                <w:color w:val="000000"/>
                <w:sz w:val="20"/>
              </w:rPr>
              <w:t>Дәлелденген бас тартуға қол қояды.</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Дәлелденген бас тартуды тіркейді және тұтынушыға береді.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06" w:id="49"/>
    <w:p>
      <w:pPr>
        <w:spacing w:after="0"/>
        <w:ind w:left="0"/>
        <w:jc w:val="both"/>
      </w:pPr>
      <w:r>
        <w:rPr>
          <w:rFonts w:ascii="Times New Roman"/>
          <w:b w:val="false"/>
          <w:i w:val="false"/>
          <w:color w:val="000000"/>
          <w:sz w:val="28"/>
        </w:rPr>
        <w:t>
«Қозғалуға қиындығы бар бірінші топтағы мүгедектерге</w:t>
      </w:r>
      <w:r>
        <w:br/>
      </w:r>
      <w:r>
        <w:rPr>
          <w:rFonts w:ascii="Times New Roman"/>
          <w:b w:val="false"/>
          <w:i w:val="false"/>
          <w:color w:val="000000"/>
          <w:sz w:val="28"/>
        </w:rPr>
        <w:t>
жеке көмекшінің және есту бойынша мүгедектерге</w:t>
      </w:r>
      <w:r>
        <w:br/>
      </w:r>
      <w:r>
        <w:rPr>
          <w:rFonts w:ascii="Times New Roman"/>
          <w:b w:val="false"/>
          <w:i w:val="false"/>
          <w:color w:val="000000"/>
          <w:sz w:val="28"/>
        </w:rPr>
        <w:t>
      қолмен көрсететін тіл маманының қызметтерін</w:t>
      </w:r>
      <w:r>
        <w:br/>
      </w:r>
      <w:r>
        <w:rPr>
          <w:rFonts w:ascii="Times New Roman"/>
          <w:b w:val="false"/>
          <w:i w:val="false"/>
          <w:color w:val="000000"/>
          <w:sz w:val="28"/>
        </w:rPr>
        <w:t>
ұсыну үшін мүгедектерге құжаттарды рәсімдеу»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49"/>
    <w:p>
      <w:pPr>
        <w:spacing w:after="0"/>
        <w:ind w:left="0"/>
        <w:jc w:val="left"/>
      </w:pPr>
      <w:r>
        <w:rPr>
          <w:rFonts w:ascii="Times New Roman"/>
          <w:b/>
          <w:i w:val="false"/>
          <w:color w:val="000000"/>
        </w:rPr>
        <w:t xml:space="preserve"> Функционалдық өзара іс-қимыл схемасы</w:t>
      </w:r>
    </w:p>
    <w:p>
      <w:pPr>
        <w:spacing w:after="0"/>
        <w:ind w:left="0"/>
        <w:jc w:val="both"/>
      </w:pPr>
      <w:r>
        <w:drawing>
          <wp:inline distT="0" distB="0" distL="0" distR="0">
            <wp:extent cx="76200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4648200"/>
                    </a:xfrm>
                    <a:prstGeom prst="rect">
                      <a:avLst/>
                    </a:prstGeom>
                  </pic:spPr>
                </pic:pic>
              </a:graphicData>
            </a:graphic>
          </wp:inline>
        </w:drawing>
      </w:r>
      <w:r>
        <w:rPr>
          <w:rFonts w:ascii="Times New Roman"/>
          <w:b w:val="false"/>
          <w:i w:val="false"/>
          <w:color w:val="000000"/>
          <w:sz w:val="28"/>
        </w:rPr>
        <w:t> </w:t>
      </w:r>
    </w:p>
    <w:bookmarkStart w:name="z20" w:id="50"/>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23 қарашадағы</w:t>
      </w:r>
      <w:r>
        <w:br/>
      </w:r>
      <w:r>
        <w:rPr>
          <w:rFonts w:ascii="Times New Roman"/>
          <w:b w:val="false"/>
          <w:i w:val="false"/>
          <w:color w:val="000000"/>
          <w:sz w:val="28"/>
        </w:rPr>
        <w:t>
№ 417 қаулысымен</w:t>
      </w:r>
      <w:r>
        <w:br/>
      </w:r>
      <w:r>
        <w:rPr>
          <w:rFonts w:ascii="Times New Roman"/>
          <w:b w:val="false"/>
          <w:i w:val="false"/>
          <w:color w:val="000000"/>
          <w:sz w:val="28"/>
        </w:rPr>
        <w:t>
бекітілген</w:t>
      </w:r>
    </w:p>
    <w:bookmarkEnd w:id="50"/>
    <w:bookmarkStart w:name="z21" w:id="51"/>
    <w:p>
      <w:pPr>
        <w:spacing w:after="0"/>
        <w:ind w:left="0"/>
        <w:jc w:val="left"/>
      </w:pPr>
      <w:r>
        <w:rPr>
          <w:rFonts w:ascii="Times New Roman"/>
          <w:b/>
          <w:i w:val="false"/>
          <w:color w:val="000000"/>
        </w:rPr>
        <w:t xml:space="preserve"> 
«Мүгедектерге кресло-арбаларды беру үшін оларға құжаттарды рәсімдеу» мемлекеттік қызмет регламенті </w:t>
      </w:r>
    </w:p>
    <w:bookmarkEnd w:id="51"/>
    <w:bookmarkStart w:name="z207" w:id="52"/>
    <w:p>
      <w:pPr>
        <w:spacing w:after="0"/>
        <w:ind w:left="0"/>
        <w:jc w:val="left"/>
      </w:pPr>
      <w:r>
        <w:rPr>
          <w:rFonts w:ascii="Times New Roman"/>
          <w:b/>
          <w:i w:val="false"/>
          <w:color w:val="000000"/>
        </w:rPr>
        <w:t xml:space="preserve"> 
1. Негізгі ұғымдар</w:t>
      </w:r>
    </w:p>
    <w:bookmarkEnd w:id="52"/>
    <w:bookmarkStart w:name="z208" w:id="53"/>
    <w:p>
      <w:pPr>
        <w:spacing w:after="0"/>
        <w:ind w:left="0"/>
        <w:jc w:val="both"/>
      </w:pPr>
      <w:r>
        <w:rPr>
          <w:rFonts w:ascii="Times New Roman"/>
          <w:b w:val="false"/>
          <w:i w:val="false"/>
          <w:color w:val="000000"/>
          <w:sz w:val="28"/>
        </w:rPr>
        <w:t>
      1. Осы «Мүгедектерге кресло-арбаларды беру үшін оларға құжаттарды рәсімдеу»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жеке тұлғалар: оңалтудың жеке бағдарламасына немесе медициналық ұйымның қорытындысына сәйкес оларға кресло - арбалар ұсынуға мұқтаж ететін Қазақстан Республикасының азаматтары, оралмандар, шетелдіктер мен Қазақстан Республикасының аумағында тұрақты тұратын азаматтығы жоқ тұлғалар;</w:t>
      </w:r>
      <w:r>
        <w:br/>
      </w:r>
      <w:r>
        <w:rPr>
          <w:rFonts w:ascii="Times New Roman"/>
          <w:b w:val="false"/>
          <w:i w:val="false"/>
          <w:color w:val="000000"/>
          <w:sz w:val="28"/>
        </w:rPr>
        <w:t>
</w:t>
      </w:r>
      <w:r>
        <w:rPr>
          <w:rFonts w:ascii="Times New Roman"/>
          <w:b w:val="false"/>
          <w:i w:val="false"/>
          <w:color w:val="000000"/>
          <w:sz w:val="28"/>
        </w:rPr>
        <w:t>
      2) кресло - арбалар - мүгедектердің белсенді және баяу жүріп – тұруына арналған арнайы жабдықтар;</w:t>
      </w:r>
      <w:r>
        <w:br/>
      </w:r>
      <w:r>
        <w:rPr>
          <w:rFonts w:ascii="Times New Roman"/>
          <w:b w:val="false"/>
          <w:i w:val="false"/>
          <w:color w:val="000000"/>
          <w:sz w:val="28"/>
        </w:rPr>
        <w:t>
</w:t>
      </w:r>
      <w:r>
        <w:rPr>
          <w:rFonts w:ascii="Times New Roman"/>
          <w:b w:val="false"/>
          <w:i w:val="false"/>
          <w:color w:val="000000"/>
          <w:sz w:val="28"/>
        </w:rPr>
        <w:t>
      3) мүгедекті оңалтудың жеке бағдарламасы - мүгедекті оңалтудан өткізудің нақты көлемін, түрлері мен мерзімдерін белгілейтін құжат (бұдан әрі - ОЖБ);</w:t>
      </w:r>
      <w:r>
        <w:br/>
      </w:r>
      <w:r>
        <w:rPr>
          <w:rFonts w:ascii="Times New Roman"/>
          <w:b w:val="false"/>
          <w:i w:val="false"/>
          <w:color w:val="000000"/>
          <w:sz w:val="28"/>
        </w:rPr>
        <w:t>
</w:t>
      </w:r>
      <w:r>
        <w:rPr>
          <w:rFonts w:ascii="Times New Roman"/>
          <w:b w:val="false"/>
          <w:i w:val="false"/>
          <w:color w:val="000000"/>
          <w:sz w:val="28"/>
        </w:rPr>
        <w:t>
      4) құрылымдық-функционалдық бірліктер - электрондық мемлекеттік қызмет көрсету үдерісіне қатысатын, уәкілетті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 (бұдан әрі - ҚФБ).</w:t>
      </w:r>
    </w:p>
    <w:bookmarkEnd w:id="53"/>
    <w:bookmarkStart w:name="z213" w:id="54"/>
    <w:p>
      <w:pPr>
        <w:spacing w:after="0"/>
        <w:ind w:left="0"/>
        <w:jc w:val="left"/>
      </w:pPr>
      <w:r>
        <w:rPr>
          <w:rFonts w:ascii="Times New Roman"/>
          <w:b/>
          <w:i w:val="false"/>
          <w:color w:val="000000"/>
        </w:rPr>
        <w:t xml:space="preserve"> 
2. Жалпы ережелер</w:t>
      </w:r>
    </w:p>
    <w:bookmarkEnd w:id="54"/>
    <w:bookmarkStart w:name="z214" w:id="55"/>
    <w:p>
      <w:pPr>
        <w:spacing w:after="0"/>
        <w:ind w:left="0"/>
        <w:jc w:val="both"/>
      </w:pPr>
      <w:r>
        <w:rPr>
          <w:rFonts w:ascii="Times New Roman"/>
          <w:b w:val="false"/>
          <w:i w:val="false"/>
          <w:color w:val="000000"/>
          <w:sz w:val="28"/>
        </w:rPr>
        <w:t>
      2. Мемлекеттік қызметтің нормативтік құқықтық анықтамасы: мүгедектерге кресло-арбаларды беру үшін оларға құжаттарды рәсімдеу.</w:t>
      </w:r>
      <w:r>
        <w:br/>
      </w:r>
      <w:r>
        <w:rPr>
          <w:rFonts w:ascii="Times New Roman"/>
          <w:b w:val="false"/>
          <w:i w:val="false"/>
          <w:color w:val="000000"/>
          <w:sz w:val="28"/>
        </w:rPr>
        <w:t>
</w:t>
      </w:r>
      <w:r>
        <w:rPr>
          <w:rFonts w:ascii="Times New Roman"/>
          <w:b w:val="false"/>
          <w:i w:val="false"/>
          <w:color w:val="000000"/>
          <w:sz w:val="28"/>
        </w:rPr>
        <w:t>
      3. «Мүгедектерге кресло-арбаларды беру үшін оларға құжаттарды рәсімдеу» мемлекеттік қызмет тұтынушының тұрғылықты жері бойынша Ақтөбе облысының қалалық және аудандық жұмыспен қамту және әлеуметтік бағдарламалар бөлімдері (бұдан әрі - уәкілетті орган) көрсетеді, уәкілетті органдардың мекенжайлары тізбесі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Сұраныстың қай тілде рәсімделуіне байланысты, мемлекеттік қызметтің көрсетілуі мемлекеттік және/немесе орыс тілдерінде жүргізіледі.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2005 жылғы 13 сәуірдегі «Қазақстан Республикасында мүгедектерді әлеуметтік қорғау туралы» Заңының 22-бабы </w:t>
      </w:r>
      <w:r>
        <w:rPr>
          <w:rFonts w:ascii="Times New Roman"/>
          <w:b w:val="false"/>
          <w:i w:val="false"/>
          <w:color w:val="000000"/>
          <w:sz w:val="28"/>
        </w:rPr>
        <w:t>1-тармағы</w:t>
      </w:r>
      <w:r>
        <w:rPr>
          <w:rFonts w:ascii="Times New Roman"/>
          <w:b w:val="false"/>
          <w:i w:val="false"/>
          <w:color w:val="000000"/>
          <w:sz w:val="28"/>
        </w:rPr>
        <w:t>,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«Мүгедектердi арнайы жүріп-тұру құралдарымен қамтамасыз ету ережесi» негізінде,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2012 жылғы 17 тамызда енгізілген өзгерістер мен толықтыруларды ескере отырып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мүгедектерге кресло-арбаларды беру үшін оларға құжаттарды рәсімдеу туралы қағаз жеткізгіште хабарландыру, немесе мемлекеттік қызмет көрсетуден бас тарту туралы дәлелді жауап болып табылады.</w:t>
      </w:r>
      <w:r>
        <w:br/>
      </w:r>
      <w:r>
        <w:rPr>
          <w:rFonts w:ascii="Times New Roman"/>
          <w:b w:val="false"/>
          <w:i w:val="false"/>
          <w:color w:val="000000"/>
          <w:sz w:val="28"/>
        </w:rPr>
        <w:t>
      Мүгедектердің өтініштері, Еңбек және халықты әлеуметтік қорғау министрлігі Бақылау және әлеуметтік қорғау комитетінің аумақтық бөлімшесі әзірлеген мүгедектерді оңалтудың жеке бағдарламасы негізінде облыстардың жұмыспен қамтуды үйлестіру және әлеуметтік бағдарламалар, республикалық маңызы бар қаланың, астананың жұмыспен қамту және әлеуметтік бағдарламалар басқармалары кресло-арбаға қажеттілікті, олардың тізбесі мен санын көрсете отырып айқындайды және Қазақстан Республикасының сатып алу туралы заңнамасына сәйкес оларды сатып алуды жүргізеді.</w:t>
      </w:r>
      <w:r>
        <w:br/>
      </w:r>
      <w:r>
        <w:rPr>
          <w:rFonts w:ascii="Times New Roman"/>
          <w:b w:val="false"/>
          <w:i w:val="false"/>
          <w:color w:val="000000"/>
          <w:sz w:val="28"/>
        </w:rPr>
        <w:t>
      Кресло-арбаларды беру мүгедектің тегі, аты, әкесінің аты, зейнеткерлік куәлігінің нөмірі, туған күні, тұрғылықты жері, алған кресло-арбаның атауы, алған күні, алудағы белгілер көрсетіле отырып, тізім бойынша Ақтөбе облысының қалалық, аудандық жұмыспен қамту және әлеуметтік бағдарламалар бөлімдерінде жүзеге асырылады.</w:t>
      </w:r>
    </w:p>
    <w:bookmarkEnd w:id="55"/>
    <w:bookmarkStart w:name="z220" w:id="5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6"/>
    <w:bookmarkStart w:name="z221" w:id="57"/>
    <w:p>
      <w:pPr>
        <w:spacing w:after="0"/>
        <w:ind w:left="0"/>
        <w:jc w:val="both"/>
      </w:pPr>
      <w:r>
        <w:rPr>
          <w:rFonts w:ascii="Times New Roman"/>
          <w:b w:val="false"/>
          <w:i w:val="false"/>
          <w:color w:val="000000"/>
          <w:sz w:val="28"/>
        </w:rPr>
        <w:t>
      8. Тұтынушы мемлекеттік қызмет көрсету туралы ақпарат алу үшін, уәкілетті лауазымды адамдардың әрекетіне (әрекетсіздігіне) шағымданудың тәртібін түсіндіретін, сондай-ақ керек жағдайда мемлекеттік қызметтін сапасын бағалауға, тұтынушы уәкілетті органға жолығуына болады, атауы, олардың заңды мекенжайлары, телефон нөмірлері, электронды поштасының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қажетті құжаттарды тапсырған кезден бастап - он жұмыс күні ішінде;</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күтуге жол берілетін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тұтынушыға көрсетуге жол берілетін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мынадай негіздемелер бойынша:</w:t>
      </w:r>
      <w:r>
        <w:br/>
      </w:r>
      <w:r>
        <w:rPr>
          <w:rFonts w:ascii="Times New Roman"/>
          <w:b w:val="false"/>
          <w:i w:val="false"/>
          <w:color w:val="000000"/>
          <w:sz w:val="28"/>
        </w:rPr>
        <w:t>
</w:t>
      </w:r>
      <w:r>
        <w:rPr>
          <w:rFonts w:ascii="Times New Roman"/>
          <w:b w:val="false"/>
          <w:i w:val="false"/>
          <w:color w:val="000000"/>
          <w:sz w:val="28"/>
        </w:rPr>
        <w:t>
      1) тұтынушының мүгедектердің кресло-арбалармен қамтамасыз етілуіне қарсы медициналық көрсетілімдері болғанда;</w:t>
      </w:r>
      <w:r>
        <w:br/>
      </w:r>
      <w:r>
        <w:rPr>
          <w:rFonts w:ascii="Times New Roman"/>
          <w:b w:val="false"/>
          <w:i w:val="false"/>
          <w:color w:val="000000"/>
          <w:sz w:val="28"/>
        </w:rPr>
        <w:t>
</w:t>
      </w:r>
      <w:r>
        <w:rPr>
          <w:rFonts w:ascii="Times New Roman"/>
          <w:b w:val="false"/>
          <w:i w:val="false"/>
          <w:color w:val="000000"/>
          <w:sz w:val="28"/>
        </w:rPr>
        <w:t>
      2) аталған мемлекеттік қызмет көрсетуге қажетті құжаттардың біреуі болмаған, құжаттарды рәсімделуінде қате анықталған кезде;</w:t>
      </w:r>
      <w:r>
        <w:br/>
      </w:r>
      <w:r>
        <w:rPr>
          <w:rFonts w:ascii="Times New Roman"/>
          <w:b w:val="false"/>
          <w:i w:val="false"/>
          <w:color w:val="000000"/>
          <w:sz w:val="28"/>
        </w:rPr>
        <w:t>
</w:t>
      </w:r>
      <w:r>
        <w:rPr>
          <w:rFonts w:ascii="Times New Roman"/>
          <w:b w:val="false"/>
          <w:i w:val="false"/>
          <w:color w:val="000000"/>
          <w:sz w:val="28"/>
        </w:rPr>
        <w:t>
      3) жалған мәліметтер мен құжаттар ұсынылғанда бас тартылады.</w:t>
      </w:r>
      <w:r>
        <w:br/>
      </w:r>
      <w:r>
        <w:rPr>
          <w:rFonts w:ascii="Times New Roman"/>
          <w:b w:val="false"/>
          <w:i w:val="false"/>
          <w:color w:val="000000"/>
          <w:sz w:val="28"/>
        </w:rPr>
        <w:t>
      Мемлекеттік қызмет көрсетуді тоқтата тұту үшін негіздемелер жоқ.</w:t>
      </w:r>
      <w:r>
        <w:br/>
      </w:r>
      <w:r>
        <w:rPr>
          <w:rFonts w:ascii="Times New Roman"/>
          <w:b w:val="false"/>
          <w:i w:val="false"/>
          <w:color w:val="000000"/>
          <w:sz w:val="28"/>
        </w:rPr>
        <w:t>
</w:t>
      </w:r>
      <w:r>
        <w:rPr>
          <w:rFonts w:ascii="Times New Roman"/>
          <w:b w:val="false"/>
          <w:i w:val="false"/>
          <w:color w:val="000000"/>
          <w:sz w:val="28"/>
        </w:rPr>
        <w:t xml:space="preserve">
      11. Мемлекеттік қызмет көрсету кезеңдері: </w:t>
      </w:r>
      <w:r>
        <w:br/>
      </w:r>
      <w:r>
        <w:rPr>
          <w:rFonts w:ascii="Times New Roman"/>
          <w:b w:val="false"/>
          <w:i w:val="false"/>
          <w:color w:val="000000"/>
          <w:sz w:val="28"/>
        </w:rPr>
        <w:t>
</w:t>
      </w:r>
      <w:r>
        <w:rPr>
          <w:rFonts w:ascii="Times New Roman"/>
          <w:b w:val="false"/>
          <w:i w:val="false"/>
          <w:color w:val="000000"/>
          <w:sz w:val="28"/>
        </w:rPr>
        <w:t xml:space="preserve">
      1) тұтынушы уәкілетті органға өтініш береді; </w:t>
      </w:r>
      <w:r>
        <w:br/>
      </w:r>
      <w:r>
        <w:rPr>
          <w:rFonts w:ascii="Times New Roman"/>
          <w:b w:val="false"/>
          <w:i w:val="false"/>
          <w:color w:val="000000"/>
          <w:sz w:val="28"/>
        </w:rPr>
        <w:t>
</w:t>
      </w:r>
      <w:r>
        <w:rPr>
          <w:rFonts w:ascii="Times New Roman"/>
          <w:b w:val="false"/>
          <w:i w:val="false"/>
          <w:color w:val="000000"/>
          <w:sz w:val="28"/>
        </w:rPr>
        <w:t>
      2) уәкілетті орган кеңсесінің қызметкері алынған құжаттардың тіркеуін жүргізеді және қарау үшін басшыға жібереді;</w:t>
      </w:r>
      <w:r>
        <w:br/>
      </w:r>
      <w:r>
        <w:rPr>
          <w:rFonts w:ascii="Times New Roman"/>
          <w:b w:val="false"/>
          <w:i w:val="false"/>
          <w:color w:val="000000"/>
          <w:sz w:val="28"/>
        </w:rPr>
        <w:t>
</w:t>
      </w:r>
      <w:r>
        <w:rPr>
          <w:rFonts w:ascii="Times New Roman"/>
          <w:b w:val="false"/>
          <w:i w:val="false"/>
          <w:color w:val="000000"/>
          <w:sz w:val="28"/>
        </w:rPr>
        <w:t>
      3) анықтап қарағаннан кейін уәкілетті органның басшысы жауапты орындаушыға тапсырма береді;</w:t>
      </w:r>
      <w:r>
        <w:br/>
      </w:r>
      <w:r>
        <w:rPr>
          <w:rFonts w:ascii="Times New Roman"/>
          <w:b w:val="false"/>
          <w:i w:val="false"/>
          <w:color w:val="000000"/>
          <w:sz w:val="28"/>
        </w:rPr>
        <w:t>
</w:t>
      </w:r>
      <w:r>
        <w:rPr>
          <w:rFonts w:ascii="Times New Roman"/>
          <w:b w:val="false"/>
          <w:i w:val="false"/>
          <w:color w:val="000000"/>
          <w:sz w:val="28"/>
        </w:rPr>
        <w:t>
      4) уәкілетті органның жауапты орындаушысы құжаттардың толық және дұрыс толтырылуын тексереді, хабарландыруды рәсімдейді немесе дәлелденген бас тартуды дайындайды, сосын уәкілетті органның басшысына қол коюға жібереді;</w:t>
      </w:r>
      <w:r>
        <w:br/>
      </w:r>
      <w:r>
        <w:rPr>
          <w:rFonts w:ascii="Times New Roman"/>
          <w:b w:val="false"/>
          <w:i w:val="false"/>
          <w:color w:val="000000"/>
          <w:sz w:val="28"/>
        </w:rPr>
        <w:t>
</w:t>
      </w:r>
      <w:r>
        <w:rPr>
          <w:rFonts w:ascii="Times New Roman"/>
          <w:b w:val="false"/>
          <w:i w:val="false"/>
          <w:color w:val="000000"/>
          <w:sz w:val="28"/>
        </w:rPr>
        <w:t>
      5) уәкілетті органның басшысы хабарландыруға немесе дәлелденген бас тартуға қол қояды және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6) кеңсесінің қызметкері хабарландыруды немесе дәлелді бас тартуды тіркейді, мемлекеттік қызмет көрсетудің нәтижесін тұтынушыға жібереді немесе уәкілетті органға өтініш жасағанда тұтынушыға береді.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тұтынушының құжаттарын қабылдауды уәкілетті органында жұмыс кестесі бойынша жұмыс күннің ішінде бір қызметкер жүзеге асырады. </w:t>
      </w:r>
    </w:p>
    <w:bookmarkEnd w:id="57"/>
    <w:bookmarkStart w:name="z238" w:id="58"/>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58"/>
    <w:bookmarkStart w:name="z239" w:id="59"/>
    <w:p>
      <w:pPr>
        <w:spacing w:after="0"/>
        <w:ind w:left="0"/>
        <w:jc w:val="both"/>
      </w:pPr>
      <w:r>
        <w:rPr>
          <w:rFonts w:ascii="Times New Roman"/>
          <w:b w:val="false"/>
          <w:i w:val="false"/>
          <w:color w:val="000000"/>
          <w:sz w:val="28"/>
        </w:rPr>
        <w:t>
      13. Тұтынушының құжаттарын қабылдау және тіркеу уәкілетті орган кеңсесінің қызметкері жүзеге асырады. Талапқа сай құжаттар тіркеу мөрінде көрсетілген нөмірі, күні және парақ саны, бақылау белгілері қойылып тіркеледі. Тұтынушыға тіркелген нөмірі және тұтынушының мемлекеттік қызметті алған күні, құжаттарды қабылдаған қызметкердің тегі мен аты-жөні көрсетілген талон беріледі.</w:t>
      </w:r>
      <w:r>
        <w:br/>
      </w:r>
      <w:r>
        <w:rPr>
          <w:rFonts w:ascii="Times New Roman"/>
          <w:b w:val="false"/>
          <w:i w:val="false"/>
          <w:color w:val="000000"/>
          <w:sz w:val="28"/>
        </w:rPr>
        <w:t>
      Мемлекеттік қызмет көрсету нәтижесі туралы хабарлау тұтынушының уәкілетті органға жеке өзінің баруы арқылы, немесе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 үшін тұтынушы «Мүгедектерге кресло-арбаларды беру үшін оларға құжаттарды рәсімдеу»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кресло-арба беруге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15. Мемлекеттік қызмет тегін көрсетіледі.</w:t>
      </w:r>
      <w:r>
        <w:br/>
      </w:r>
      <w:r>
        <w:rPr>
          <w:rFonts w:ascii="Times New Roman"/>
          <w:b w:val="false"/>
          <w:i w:val="false"/>
          <w:color w:val="000000"/>
          <w:sz w:val="28"/>
        </w:rPr>
        <w:t>
      Қабылдау кезек тәртiбiмен, алдын-ала жазылусыз және жедел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уәкілеттік органның үй-жайында көрсетіледі,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сондай-ақ бірге санитарлық-эпидемиологиялық үлгісіне, өртке қарсы қауіпсіздік талаптарына сай келеді, үй-жай кіру тәртібі - еркін.</w:t>
      </w:r>
      <w:r>
        <w:br/>
      </w:r>
      <w:r>
        <w:rPr>
          <w:rFonts w:ascii="Times New Roman"/>
          <w:b w:val="false"/>
          <w:i w:val="false"/>
          <w:color w:val="000000"/>
          <w:sz w:val="28"/>
        </w:rPr>
        <w:t>
</w:t>
      </w:r>
      <w:r>
        <w:rPr>
          <w:rFonts w:ascii="Times New Roman"/>
          <w:b w:val="false"/>
          <w:i w:val="false"/>
          <w:color w:val="000000"/>
          <w:sz w:val="28"/>
        </w:rPr>
        <w:t>
      17. Уәкілетті органның жұмыс қағидаттары: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құқығын және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орындау заңдылықты сақтау;</w:t>
      </w:r>
      <w:r>
        <w:br/>
      </w:r>
      <w:r>
        <w:rPr>
          <w:rFonts w:ascii="Times New Roman"/>
          <w:b w:val="false"/>
          <w:i w:val="false"/>
          <w:color w:val="000000"/>
          <w:sz w:val="28"/>
        </w:rPr>
        <w:t>
</w:t>
      </w:r>
      <w:r>
        <w:rPr>
          <w:rFonts w:ascii="Times New Roman"/>
          <w:b w:val="false"/>
          <w:i w:val="false"/>
          <w:color w:val="000000"/>
          <w:sz w:val="28"/>
        </w:rPr>
        <w:t>
      3) кәсібиэтика мен мәдениетті сақтау;</w:t>
      </w:r>
      <w:r>
        <w:br/>
      </w:r>
      <w:r>
        <w:rPr>
          <w:rFonts w:ascii="Times New Roman"/>
          <w:b w:val="false"/>
          <w:i w:val="false"/>
          <w:color w:val="000000"/>
          <w:sz w:val="28"/>
        </w:rPr>
        <w:t>
</w:t>
      </w:r>
      <w:r>
        <w:rPr>
          <w:rFonts w:ascii="Times New Roman"/>
          <w:b w:val="false"/>
          <w:i w:val="false"/>
          <w:color w:val="000000"/>
          <w:sz w:val="28"/>
        </w:rPr>
        <w:t>
      4) жан-жақты және толық ақпарат ұсыну;</w:t>
      </w:r>
      <w:r>
        <w:br/>
      </w:r>
      <w:r>
        <w:rPr>
          <w:rFonts w:ascii="Times New Roman"/>
          <w:b w:val="false"/>
          <w:i w:val="false"/>
          <w:color w:val="000000"/>
          <w:sz w:val="28"/>
        </w:rPr>
        <w:t>
</w:t>
      </w:r>
      <w:r>
        <w:rPr>
          <w:rFonts w:ascii="Times New Roman"/>
          <w:b w:val="false"/>
          <w:i w:val="false"/>
          <w:color w:val="000000"/>
          <w:sz w:val="28"/>
        </w:rPr>
        <w:t>
      5) тұтынушының белгіленген мерзімде алмаған құжаттарының сақтығын қамтамасыз ету.</w:t>
      </w:r>
      <w:r>
        <w:br/>
      </w:r>
      <w:r>
        <w:rPr>
          <w:rFonts w:ascii="Times New Roman"/>
          <w:b w:val="false"/>
          <w:i w:val="false"/>
          <w:color w:val="000000"/>
          <w:sz w:val="28"/>
        </w:rPr>
        <w:t>
</w:t>
      </w:r>
      <w:r>
        <w:rPr>
          <w:rFonts w:ascii="Times New Roman"/>
          <w:b w:val="false"/>
          <w:i w:val="false"/>
          <w:color w:val="000000"/>
          <w:sz w:val="28"/>
        </w:rPr>
        <w:t>
      18. Ақпараттық қауіпсіздікке қойылатын талаптар: уәкілетті орган тұтынушы құжаттарының мазмұны туралы ақпараттың сақтығын,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 қатысатын ҚФБ-ның тізбесі:</w:t>
      </w:r>
      <w:r>
        <w:br/>
      </w:r>
      <w:r>
        <w:rPr>
          <w:rFonts w:ascii="Times New Roman"/>
          <w:b w:val="false"/>
          <w:i w:val="false"/>
          <w:color w:val="000000"/>
          <w:sz w:val="28"/>
        </w:rPr>
        <w:t>
</w:t>
      </w:r>
      <w:r>
        <w:rPr>
          <w:rFonts w:ascii="Times New Roman"/>
          <w:b w:val="false"/>
          <w:i w:val="false"/>
          <w:color w:val="000000"/>
          <w:sz w:val="28"/>
        </w:rPr>
        <w:t>
      1) уәкілетті орган кеңсесінің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20. Әкімшілік іс-әрекеттің (рәсімі) орындалу мерзімін көрсете отырып, әрбір ҚФБ-нің әкімшілік іс-әрекеттер (рәсімдер) реттілігін және өзара әрекеттестігі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Әкімшілік әрекеттердің қисынды реттілігі мемлекеттік қызмет көрсету үдерісінде мен ҚФБ арасындағы, өзара байланысты көрсететін схемасы,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59"/>
    <w:bookmarkStart w:name="z256" w:id="60"/>
    <w:p>
      <w:pPr>
        <w:spacing w:after="0"/>
        <w:ind w:left="0"/>
        <w:jc w:val="left"/>
      </w:pPr>
      <w:r>
        <w:rPr>
          <w:rFonts w:ascii="Times New Roman"/>
          <w:b/>
          <w:i w:val="false"/>
          <w:color w:val="000000"/>
        </w:rPr>
        <w:t xml:space="preserve"> 
5. Мемлекеттік қызметтер көрсететін лауазымды тұлғалардың жауапкершілігі</w:t>
      </w:r>
    </w:p>
    <w:bookmarkEnd w:id="60"/>
    <w:bookmarkStart w:name="z257" w:id="61"/>
    <w:p>
      <w:pPr>
        <w:spacing w:after="0"/>
        <w:ind w:left="0"/>
        <w:jc w:val="both"/>
      </w:pPr>
      <w:r>
        <w:rPr>
          <w:rFonts w:ascii="Times New Roman"/>
          <w:b w:val="false"/>
          <w:i w:val="false"/>
          <w:color w:val="000000"/>
          <w:sz w:val="28"/>
        </w:rPr>
        <w:t>
      22. Уәкілетті органның басшысы мемлекеттік қызметтер көрсету барысында өздері қабылдаған шешімдері мен әрекеттері (әрекетсіздігі) үшін Қазақстан Республикасының заңнамасында көзделген тәртіппен жауап береді.</w:t>
      </w:r>
    </w:p>
    <w:bookmarkEnd w:id="61"/>
    <w:bookmarkStart w:name="z258" w:id="62"/>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үшін оларға құжаттарды рәсімдеу»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62"/>
    <w:p>
      <w:pPr>
        <w:spacing w:after="0"/>
        <w:ind w:left="0"/>
        <w:jc w:val="left"/>
      </w:pPr>
      <w:r>
        <w:rPr>
          <w:rFonts w:ascii="Times New Roman"/>
          <w:b/>
          <w:i w:val="false"/>
          <w:color w:val="000000"/>
        </w:rPr>
        <w:t xml:space="preserve"> Уәкілетті органдардың мекенжайлары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4175"/>
        <w:gridCol w:w="4552"/>
        <w:gridCol w:w="1777"/>
        <w:gridCol w:w="2292"/>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атауы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орналасқан заңды мекенжайы (қала, аудан, көше, үйдің (пәтердің) №, электрондық пошта мекенжайы)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коды және телефон нөмірі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Ағайынды Жұбановтар көшесі, 289</w:t>
            </w:r>
            <w:r>
              <w:rPr>
                <w:rFonts w:ascii="Times New Roman"/>
                <w:b w:val="false"/>
                <w:i w:val="false"/>
                <w:color w:val="0000ff"/>
                <w:sz w:val="20"/>
              </w:rPr>
              <w:t>zanyatostaktobe@mail.ru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51-64-18 51-22-49 51-22-41</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030100, Әйтеке би ауданы, Комсомол селосы, Балдырған көшесі, 10 </w:t>
            </w:r>
            <w:r>
              <w:rPr>
                <w:rFonts w:ascii="Times New Roman"/>
                <w:b w:val="false"/>
                <w:i w:val="false"/>
                <w:color w:val="0000ff"/>
                <w:sz w:val="20"/>
              </w:rPr>
              <w:t>aitekebi_ozisp@mail.ru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Алға ауданы, Алға қаласы, Сейфуллин көшесі, 17</w:t>
            </w:r>
            <w:r>
              <w:br/>
            </w:r>
            <w:r>
              <w:rPr>
                <w:rFonts w:ascii="Times New Roman"/>
                <w:b w:val="false"/>
                <w:i w:val="false"/>
                <w:color w:val="000000"/>
                <w:sz w:val="20"/>
              </w:rPr>
              <w:t>
alga_zanytos@mail.ru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41-1-52 41-4-07</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030300, Байғанин ауданы, Байғанин кенті, Қонаев көшесі, 37 </w:t>
            </w:r>
            <w:r>
              <w:rPr>
                <w:rFonts w:ascii="Times New Roman"/>
                <w:b w:val="false"/>
                <w:i w:val="false"/>
                <w:color w:val="0000ff"/>
                <w:sz w:val="20"/>
              </w:rPr>
              <w:t>aset2306@mail.ru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030400, Ырғыз ауданы, Ырғыз ауылы, Әбілқайыр хан көшесі, 52 </w:t>
            </w:r>
            <w:r>
              <w:rPr>
                <w:rFonts w:ascii="Times New Roman"/>
                <w:b w:val="false"/>
                <w:i w:val="false"/>
                <w:color w:val="0000ff"/>
                <w:sz w:val="20"/>
              </w:rPr>
              <w:t>irgizsobez@mail.ru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Қарғалы ауданы, Бадамша ауылы, Пацаев көшесі, 11-А</w:t>
            </w:r>
            <w:r>
              <w:rPr>
                <w:rFonts w:ascii="Times New Roman"/>
                <w:b w:val="false"/>
                <w:i w:val="false"/>
                <w:color w:val="0000ff"/>
                <w:sz w:val="20"/>
              </w:rPr>
              <w:t>kargala_zzsp@mail.ru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 Қобда ауылы, Әбілқайыр хан көшесі, 47</w:t>
            </w:r>
            <w:r>
              <w:rPr>
                <w:rFonts w:ascii="Times New Roman"/>
                <w:b w:val="false"/>
                <w:i w:val="false"/>
                <w:color w:val="000000"/>
                <w:sz w:val="20"/>
                <w:u w:val="single"/>
              </w:rPr>
              <w:t>hobda6161@mail.ru</w:t>
            </w:r>
            <w:r>
              <w:rPr>
                <w:rFonts w:ascii="Times New Roman"/>
                <w:b w:val="false"/>
                <w:i w:val="false"/>
                <w:color w:val="000000"/>
                <w:sz w:val="20"/>
              </w:rPr>
              <w:t>,</w:t>
            </w:r>
            <w:r>
              <w:rPr>
                <w:rFonts w:ascii="Times New Roman"/>
                <w:b w:val="false"/>
                <w:i w:val="false"/>
                <w:color w:val="0000ff"/>
                <w:sz w:val="20"/>
              </w:rPr>
              <w:t>hobda_sobes@mail.ru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ауданы, Мәртөк ауылы, Сейфуллин көшесі, 38</w:t>
            </w:r>
            <w:r>
              <w:rPr>
                <w:rFonts w:ascii="Times New Roman"/>
                <w:b w:val="false"/>
                <w:i w:val="false"/>
                <w:color w:val="0000ff"/>
                <w:sz w:val="20"/>
              </w:rPr>
              <w:t>kazaevanatalja@mail.ru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Мұғалжар ауданы, Қандыағаш қаласы, Шынтасов көшесі, 2</w:t>
            </w:r>
            <w:r>
              <w:br/>
            </w:r>
            <w:r>
              <w:rPr>
                <w:rFonts w:ascii="Times New Roman"/>
                <w:b w:val="false"/>
                <w:i w:val="false"/>
                <w:color w:val="000000"/>
                <w:sz w:val="20"/>
              </w:rPr>
              <w:t>
zhamald@mail.ru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Темір ауданы, Шұбарқұдық кенті, Байғанин көшесі, 13</w:t>
            </w:r>
            <w:r>
              <w:rPr>
                <w:rFonts w:ascii="Times New Roman"/>
                <w:b w:val="false"/>
                <w:i w:val="false"/>
                <w:color w:val="0000ff"/>
                <w:sz w:val="20"/>
              </w:rPr>
              <w:t>temir-sobes@mail.ru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ауданы, Ойыл ауылы, Көкжар көшесі, 69</w:t>
            </w:r>
            <w:r>
              <w:rPr>
                <w:rFonts w:ascii="Times New Roman"/>
                <w:b w:val="false"/>
                <w:i w:val="false"/>
                <w:color w:val="0000ff"/>
                <w:sz w:val="20"/>
              </w:rPr>
              <w:t>s_nauyrizbaev@mail.ru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ауданы, Хромтау қаласы, Жеңіс даңғылы, 4</w:t>
            </w:r>
            <w:r>
              <w:rPr>
                <w:rFonts w:ascii="Times New Roman"/>
                <w:b w:val="false"/>
                <w:i w:val="false"/>
                <w:color w:val="0000ff"/>
                <w:sz w:val="20"/>
              </w:rPr>
              <w:t>hromtay_s@mail.ru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ауданы, Шалқар қаласы, Үргенішбаев көшесі, 13</w:t>
            </w:r>
            <w:r>
              <w:rPr>
                <w:rFonts w:ascii="Times New Roman"/>
                <w:b w:val="false"/>
                <w:i w:val="false"/>
                <w:color w:val="0000ff"/>
                <w:sz w:val="20"/>
              </w:rPr>
              <w:t>shalkarsobes77@yandex.ru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bl>
    <w:bookmarkStart w:name="z259" w:id="63"/>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үшін оларға құжаттарды рәсімдеу»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63"/>
    <w:p>
      <w:pPr>
        <w:spacing w:after="0"/>
        <w:ind w:left="0"/>
        <w:jc w:val="left"/>
      </w:pPr>
      <w:r>
        <w:rPr>
          <w:rFonts w:ascii="Times New Roman"/>
          <w:b/>
          <w:i w:val="false"/>
          <w:color w:val="000000"/>
        </w:rPr>
        <w:t xml:space="preserve"> 1 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3228"/>
        <w:gridCol w:w="3228"/>
        <w:gridCol w:w="2906"/>
        <w:gridCol w:w="36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 барысының, ағынының) әрекеті</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құжаттардың тіркеуін жүргізеді және қарау үшін басшыға жібереді.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Анықтап қарағаннан кейін жауапты орындаушыға тапсырма береді.</w:t>
            </w:r>
            <w:r>
              <w:br/>
            </w:r>
            <w:r>
              <w:rPr>
                <w:rFonts w:ascii="Times New Roman"/>
                <w:b w:val="false"/>
                <w:i w:val="false"/>
                <w:color w:val="000000"/>
                <w:sz w:val="20"/>
              </w:rPr>
              <w:t>
 </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және дұрыс толтырылуын тексереді, хабарландыруды рәсімдейді немесе дәлелденген бас тартуды дайындайды.</w:t>
            </w:r>
          </w:p>
        </w:tc>
      </w:tr>
      <w:tr>
        <w:trPr>
          <w:trHeight w:val="9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басшыға қол коюға жібереді</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күннің ішінде.</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4302"/>
        <w:gridCol w:w="4303"/>
        <w:gridCol w:w="43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 барысының, ағынының) әрекеті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r>
      <w:tr>
        <w:trPr>
          <w:trHeight w:val="28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Хабарландыруды немесе дәлелденген бас тартуды тіркейді.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Хабарландыруға немесе дәлелденген бас тартуға қол қояды.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Хабарландыруды немесе дәлелденген бас тартуды тұтынушыға береді.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4"/>
        <w:gridCol w:w="4523"/>
        <w:gridCol w:w="4523"/>
      </w:tblGrid>
      <w:tr>
        <w:trPr>
          <w:trHeight w:val="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 кеңсесінің қызметкері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басшысы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іс-әрекет </w:t>
            </w:r>
          </w:p>
          <w:p>
            <w:pPr>
              <w:spacing w:after="20"/>
              <w:ind w:left="20"/>
              <w:jc w:val="both"/>
            </w:pPr>
            <w:r>
              <w:rPr>
                <w:rFonts w:ascii="Times New Roman"/>
                <w:b w:val="false"/>
                <w:i w:val="false"/>
                <w:color w:val="000000"/>
                <w:sz w:val="20"/>
              </w:rPr>
              <w:t>Алынған құжаттардың тіркеуін жүргізеді және қарау үшін басшыға жібереді.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іс-әрекет </w:t>
            </w:r>
          </w:p>
          <w:p>
            <w:pPr>
              <w:spacing w:after="20"/>
              <w:ind w:left="20"/>
              <w:jc w:val="both"/>
            </w:pPr>
            <w:r>
              <w:rPr>
                <w:rFonts w:ascii="Times New Roman"/>
                <w:b w:val="false"/>
                <w:i w:val="false"/>
                <w:color w:val="000000"/>
                <w:sz w:val="20"/>
              </w:rPr>
              <w:t>Анықтап қарағаннан кейін жауапты орындаушыға тапсырма береді.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іс-әрекет </w:t>
            </w:r>
          </w:p>
          <w:p>
            <w:pPr>
              <w:spacing w:after="20"/>
              <w:ind w:left="20"/>
              <w:jc w:val="both"/>
            </w:pPr>
            <w:r>
              <w:rPr>
                <w:rFonts w:ascii="Times New Roman"/>
                <w:b w:val="false"/>
                <w:i w:val="false"/>
                <w:color w:val="000000"/>
                <w:sz w:val="20"/>
              </w:rPr>
              <w:t xml:space="preserve">Құжаттардың толық және дұрыс толтырылуын тексереді, хабарландыруды рәсімдейді. </w:t>
            </w:r>
          </w:p>
        </w:tc>
      </w:tr>
      <w:tr>
        <w:trPr>
          <w:trHeight w:val="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іс-әрекет </w:t>
            </w:r>
          </w:p>
          <w:p>
            <w:pPr>
              <w:spacing w:after="20"/>
              <w:ind w:left="20"/>
              <w:jc w:val="both"/>
            </w:pPr>
            <w:r>
              <w:rPr>
                <w:rFonts w:ascii="Times New Roman"/>
                <w:b w:val="false"/>
                <w:i w:val="false"/>
                <w:color w:val="000000"/>
                <w:sz w:val="20"/>
              </w:rPr>
              <w:t>Хабарландыруға қол қояды.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Хабарландыруды тіркейді және тұтынушыға береді.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4529"/>
        <w:gridCol w:w="453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 кеңсесінің қызметкері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басшысы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іс-әрекет </w:t>
            </w:r>
          </w:p>
          <w:p>
            <w:pPr>
              <w:spacing w:after="20"/>
              <w:ind w:left="20"/>
              <w:jc w:val="both"/>
            </w:pPr>
            <w:r>
              <w:rPr>
                <w:rFonts w:ascii="Times New Roman"/>
                <w:b w:val="false"/>
                <w:i w:val="false"/>
                <w:color w:val="000000"/>
                <w:sz w:val="20"/>
              </w:rPr>
              <w:t>Алынған құжаттардың тіркеуін жүргізеді және қарау үшін басшыға жібереді.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іс-әрекет </w:t>
            </w:r>
          </w:p>
          <w:p>
            <w:pPr>
              <w:spacing w:after="20"/>
              <w:ind w:left="20"/>
              <w:jc w:val="both"/>
            </w:pPr>
            <w:r>
              <w:rPr>
                <w:rFonts w:ascii="Times New Roman"/>
                <w:b w:val="false"/>
                <w:i w:val="false"/>
                <w:color w:val="000000"/>
                <w:sz w:val="20"/>
              </w:rPr>
              <w:t>Анықтап қарағаннан кейін жауапты орындаушыға тапсырма береді.</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іс-әрекет </w:t>
            </w:r>
          </w:p>
          <w:p>
            <w:pPr>
              <w:spacing w:after="20"/>
              <w:ind w:left="20"/>
              <w:jc w:val="both"/>
            </w:pPr>
            <w:r>
              <w:rPr>
                <w:rFonts w:ascii="Times New Roman"/>
                <w:b w:val="false"/>
                <w:i w:val="false"/>
                <w:color w:val="000000"/>
                <w:sz w:val="20"/>
              </w:rPr>
              <w:t xml:space="preserve">Құжаттардың толық және дұрыс толтырылуын тексереді, дәлелденген бас тартуды дайындайды. </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іс-әрекет </w:t>
            </w:r>
          </w:p>
          <w:p>
            <w:pPr>
              <w:spacing w:after="20"/>
              <w:ind w:left="20"/>
              <w:jc w:val="both"/>
            </w:pPr>
            <w:r>
              <w:rPr>
                <w:rFonts w:ascii="Times New Roman"/>
                <w:b w:val="false"/>
                <w:i w:val="false"/>
                <w:color w:val="000000"/>
                <w:sz w:val="20"/>
              </w:rPr>
              <w:t>Дәлелденген бас тартуға қол қояды.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Дәлелденген бас тартуды тіркейді және тұтынушыға береді.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60" w:id="64"/>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үшін оларға құжаттарды рәсімдеу»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64"/>
    <w:p>
      <w:pPr>
        <w:spacing w:after="0"/>
        <w:ind w:left="0"/>
        <w:jc w:val="left"/>
      </w:pPr>
      <w:r>
        <w:rPr>
          <w:rFonts w:ascii="Times New Roman"/>
          <w:b/>
          <w:i w:val="false"/>
          <w:color w:val="000000"/>
        </w:rPr>
        <w:t xml:space="preserve"> Функционалдық өзара іс-қимыл схемасы</w:t>
      </w:r>
    </w:p>
    <w:p>
      <w:pPr>
        <w:spacing w:after="0"/>
        <w:ind w:left="0"/>
        <w:jc w:val="both"/>
      </w:pPr>
      <w:r>
        <w:drawing>
          <wp:inline distT="0" distB="0" distL="0" distR="0">
            <wp:extent cx="76200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4660900"/>
                    </a:xfrm>
                    <a:prstGeom prst="rect">
                      <a:avLst/>
                    </a:prstGeom>
                  </pic:spPr>
                </pic:pic>
              </a:graphicData>
            </a:graphic>
          </wp:inline>
        </w:drawing>
      </w:r>
      <w:r>
        <w:rPr>
          <w:rFonts w:ascii="Times New Roman"/>
          <w:b w:val="false"/>
          <w:i w:val="false"/>
          <w:color w:val="000000"/>
          <w:sz w:val="28"/>
        </w:rPr>
        <w:t> </w:t>
      </w:r>
    </w:p>
    <w:bookmarkStart w:name="z22" w:id="65"/>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23 қарашадағы</w:t>
      </w:r>
      <w:r>
        <w:br/>
      </w:r>
      <w:r>
        <w:rPr>
          <w:rFonts w:ascii="Times New Roman"/>
          <w:b w:val="false"/>
          <w:i w:val="false"/>
          <w:color w:val="000000"/>
          <w:sz w:val="28"/>
        </w:rPr>
        <w:t>
№ 417 қаулысымен</w:t>
      </w:r>
      <w:r>
        <w:br/>
      </w:r>
      <w:r>
        <w:rPr>
          <w:rFonts w:ascii="Times New Roman"/>
          <w:b w:val="false"/>
          <w:i w:val="false"/>
          <w:color w:val="000000"/>
          <w:sz w:val="28"/>
        </w:rPr>
        <w:t>
бекітілген</w:t>
      </w:r>
    </w:p>
    <w:bookmarkEnd w:id="65"/>
    <w:bookmarkStart w:name="z23" w:id="66"/>
    <w:p>
      <w:pPr>
        <w:spacing w:after="0"/>
        <w:ind w:left="0"/>
        <w:jc w:val="left"/>
      </w:pPr>
      <w:r>
        <w:rPr>
          <w:rFonts w:ascii="Times New Roman"/>
          <w:b/>
          <w:i w:val="false"/>
          <w:color w:val="000000"/>
        </w:rPr>
        <w:t xml:space="preserve"> 
«Мүгедектерді санаторий-курорттық емдеумен қамтамасыз ету үшін оларға құжаттарды рәсімдеу» мемлекеттік қызмет регламенті </w:t>
      </w:r>
    </w:p>
    <w:bookmarkEnd w:id="66"/>
    <w:bookmarkStart w:name="z261" w:id="67"/>
    <w:p>
      <w:pPr>
        <w:spacing w:after="0"/>
        <w:ind w:left="0"/>
        <w:jc w:val="left"/>
      </w:pPr>
      <w:r>
        <w:rPr>
          <w:rFonts w:ascii="Times New Roman"/>
          <w:b/>
          <w:i w:val="false"/>
          <w:color w:val="000000"/>
        </w:rPr>
        <w:t xml:space="preserve"> 
1. Негізгі ұғымдар</w:t>
      </w:r>
    </w:p>
    <w:bookmarkEnd w:id="67"/>
    <w:bookmarkStart w:name="z262" w:id="68"/>
    <w:p>
      <w:pPr>
        <w:spacing w:after="0"/>
        <w:ind w:left="0"/>
        <w:jc w:val="both"/>
      </w:pPr>
      <w:r>
        <w:rPr>
          <w:rFonts w:ascii="Times New Roman"/>
          <w:b w:val="false"/>
          <w:i w:val="false"/>
          <w:color w:val="000000"/>
          <w:sz w:val="28"/>
        </w:rPr>
        <w:t>
      1. Осы «Мүгедектерді санаторий-курорттық емдеумен қамтамасыз ету үшін оларға құжаттарды рәсімдеу»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жеке тұлғалар: оңалтудың жеке бағдарламасына немесе медициналық ұйымның қорытындысына сәйкес санаторий-курорттық емдеумен қамтамасыз етуге мұқтаж Қазақстан Республикасының азаматтары, оралмандар, шетелдіктер мен Қазақстан Республикасының аумағында тұрақты тұратын азаматтығы жоқ тұлғалар;</w:t>
      </w:r>
      <w:r>
        <w:br/>
      </w:r>
      <w:r>
        <w:rPr>
          <w:rFonts w:ascii="Times New Roman"/>
          <w:b w:val="false"/>
          <w:i w:val="false"/>
          <w:color w:val="000000"/>
          <w:sz w:val="28"/>
        </w:rPr>
        <w:t>
</w:t>
      </w:r>
      <w:r>
        <w:rPr>
          <w:rFonts w:ascii="Times New Roman"/>
          <w:b w:val="false"/>
          <w:i w:val="false"/>
          <w:color w:val="000000"/>
          <w:sz w:val="28"/>
        </w:rPr>
        <w:t>
      2) мүгедектердіқ санаторий - курорттық емдеу - организмнің бұзылған немесе жоғалтқан функцияларын мен денсаулығын қалпына келтіруге бағытталған медициналық оңалту;</w:t>
      </w:r>
      <w:r>
        <w:br/>
      </w:r>
      <w:r>
        <w:rPr>
          <w:rFonts w:ascii="Times New Roman"/>
          <w:b w:val="false"/>
          <w:i w:val="false"/>
          <w:color w:val="000000"/>
          <w:sz w:val="28"/>
        </w:rPr>
        <w:t>
</w:t>
      </w:r>
      <w:r>
        <w:rPr>
          <w:rFonts w:ascii="Times New Roman"/>
          <w:b w:val="false"/>
          <w:i w:val="false"/>
          <w:color w:val="000000"/>
          <w:sz w:val="28"/>
        </w:rPr>
        <w:t>
      3) мүгедекті оңалтудың жеке бағдарламасы - мүгедекті оңалтудан өткізудің нақты көлемін, түрлері мен мерзімдерін белгілейтін құжат (бұдан әрі - ОЖБ);</w:t>
      </w:r>
      <w:r>
        <w:br/>
      </w:r>
      <w:r>
        <w:rPr>
          <w:rFonts w:ascii="Times New Roman"/>
          <w:b w:val="false"/>
          <w:i w:val="false"/>
          <w:color w:val="000000"/>
          <w:sz w:val="28"/>
        </w:rPr>
        <w:t>
</w:t>
      </w:r>
      <w:r>
        <w:rPr>
          <w:rFonts w:ascii="Times New Roman"/>
          <w:b w:val="false"/>
          <w:i w:val="false"/>
          <w:color w:val="000000"/>
          <w:sz w:val="28"/>
        </w:rPr>
        <w:t>
      4) құрылымдық-функционалдық бірліктер - электрондық мемлекеттік қызмет көрсету үдерісіне қатысатын, уәкілетті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 (бұдан әрі - ҚФБ). </w:t>
      </w:r>
    </w:p>
    <w:bookmarkEnd w:id="68"/>
    <w:bookmarkStart w:name="z267" w:id="69"/>
    <w:p>
      <w:pPr>
        <w:spacing w:after="0"/>
        <w:ind w:left="0"/>
        <w:jc w:val="left"/>
      </w:pPr>
      <w:r>
        <w:rPr>
          <w:rFonts w:ascii="Times New Roman"/>
          <w:b/>
          <w:i w:val="false"/>
          <w:color w:val="000000"/>
        </w:rPr>
        <w:t xml:space="preserve"> 
2. Жалпы ережелер </w:t>
      </w:r>
    </w:p>
    <w:bookmarkEnd w:id="69"/>
    <w:bookmarkStart w:name="z268" w:id="70"/>
    <w:p>
      <w:pPr>
        <w:spacing w:after="0"/>
        <w:ind w:left="0"/>
        <w:jc w:val="both"/>
      </w:pPr>
      <w:r>
        <w:rPr>
          <w:rFonts w:ascii="Times New Roman"/>
          <w:b w:val="false"/>
          <w:i w:val="false"/>
          <w:color w:val="000000"/>
          <w:sz w:val="28"/>
        </w:rPr>
        <w:t>
      2. Мемлекеттік қызметтің нормативтік құқықтық анықтамасы: мүгедектерге санаторлы – курорттық емдеу ұсыну үшін құжаттарды рәсімдеу.</w:t>
      </w:r>
      <w:r>
        <w:br/>
      </w:r>
      <w:r>
        <w:rPr>
          <w:rFonts w:ascii="Times New Roman"/>
          <w:b w:val="false"/>
          <w:i w:val="false"/>
          <w:color w:val="000000"/>
          <w:sz w:val="28"/>
        </w:rPr>
        <w:t>
</w:t>
      </w:r>
      <w:r>
        <w:rPr>
          <w:rFonts w:ascii="Times New Roman"/>
          <w:b w:val="false"/>
          <w:i w:val="false"/>
          <w:color w:val="000000"/>
          <w:sz w:val="28"/>
        </w:rPr>
        <w:t>
      3. «Мүгедектерді санаторлы-курорттық емдеумен қамтамасыз ету үшін оларға құжаттарды рәсімдеу» мемлекеттік қызмет тұтынушының тұрғылықты жері бойынша Ақтөбе облысының қалалық және аудандық жұмыспен қамту және әлеуметтік бағдарламалар бөлімдері (бұдан әрі - уәкілетті орган) көрсетеді, уәкілетті органдардың мекенжайлары тізбесі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Сұраныстың қай тілде рәсімделуіне байланысты, мемлекеттік қызметтің көрсетілуі мемлекеттік және/немесе орыс тілдерінде жүргізіледі.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2005 жылғы 13 сәуірдегі «Қазақстан Республикасында мүгедектерді әлеуметтік қорғау туралы» Заңының 20-бабы </w:t>
      </w:r>
      <w:r>
        <w:rPr>
          <w:rFonts w:ascii="Times New Roman"/>
          <w:b w:val="false"/>
          <w:i w:val="false"/>
          <w:color w:val="000000"/>
          <w:sz w:val="28"/>
        </w:rPr>
        <w:t>3-тармағы</w:t>
      </w:r>
      <w:r>
        <w:rPr>
          <w:rFonts w:ascii="Times New Roman"/>
          <w:b w:val="false"/>
          <w:i w:val="false"/>
          <w:color w:val="000000"/>
          <w:sz w:val="28"/>
        </w:rPr>
        <w:t>,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«Мүгедектерге және мүгедек балаларға санаторий-курорттық емделуді ұсыну ережесi» негізінде,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2012 жылғы 17 тамызда енгізілген өзгерістер мен толықтыруларды ескере отырып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мүгедектерді санаторий-курорттық емдеумен қамтамасыз ету үшін оларға құжаттарды рәсімдеу туралы қағаз жеткізгіште хабарландыру, немесе мемлекеттік қызмет көрсетуден бас тарту туралы дәлелді жауап болып табылады. </w:t>
      </w:r>
    </w:p>
    <w:bookmarkEnd w:id="70"/>
    <w:bookmarkStart w:name="z274" w:id="7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1"/>
    <w:bookmarkStart w:name="z275" w:id="72"/>
    <w:p>
      <w:pPr>
        <w:spacing w:after="0"/>
        <w:ind w:left="0"/>
        <w:jc w:val="both"/>
      </w:pPr>
      <w:r>
        <w:rPr>
          <w:rFonts w:ascii="Times New Roman"/>
          <w:b w:val="false"/>
          <w:i w:val="false"/>
          <w:color w:val="000000"/>
          <w:sz w:val="28"/>
        </w:rPr>
        <w:t>
      8. Тұтынушы мемлекеттік қызмет көрсету туралы ақпарат алу үшін, уәкілетті лауазымды адамдардың әрекетіне (әрекетсіздігіне) шағымданудың тәртібін түсіндіретін, сондай-ақ керек жағдайда мемлекеттік қызметтін сапасын бағалауға, тұтынушы уәкілетті органға жолығуына болады, атауы, олардың заңды мекенжайлары, телефон нөмірлері, электронды поштасының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қажетті құжаттарды тапсырған сәттен бастап - он жұмыс күні ішінде;</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күтуге жол берілетін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тұтынушыға қызмет көрсетуге жол берілетін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мынадай:</w:t>
      </w:r>
      <w:r>
        <w:br/>
      </w:r>
      <w:r>
        <w:rPr>
          <w:rFonts w:ascii="Times New Roman"/>
          <w:b w:val="false"/>
          <w:i w:val="false"/>
          <w:color w:val="000000"/>
          <w:sz w:val="28"/>
        </w:rPr>
        <w:t>
</w:t>
      </w:r>
      <w:r>
        <w:rPr>
          <w:rFonts w:ascii="Times New Roman"/>
          <w:b w:val="false"/>
          <w:i w:val="false"/>
          <w:color w:val="000000"/>
          <w:sz w:val="28"/>
        </w:rPr>
        <w:t>
      1) тұтынушыны санаторий-курорттық емдеумен қамтамасыз етуге қарсы медициналық көрсетілімдер болған;</w:t>
      </w:r>
      <w:r>
        <w:br/>
      </w:r>
      <w:r>
        <w:rPr>
          <w:rFonts w:ascii="Times New Roman"/>
          <w:b w:val="false"/>
          <w:i w:val="false"/>
          <w:color w:val="000000"/>
          <w:sz w:val="28"/>
        </w:rPr>
        <w:t>
</w:t>
      </w:r>
      <w:r>
        <w:rPr>
          <w:rFonts w:ascii="Times New Roman"/>
          <w:b w:val="false"/>
          <w:i w:val="false"/>
          <w:color w:val="000000"/>
          <w:sz w:val="28"/>
        </w:rPr>
        <w:t>
      2) аталған мемлекеттік қызметті көрсету үшін талап етілетін құжаттардың біреуі болмаған, құжаттарды рәсімдеуде қателіктер табылған;</w:t>
      </w:r>
      <w:r>
        <w:br/>
      </w:r>
      <w:r>
        <w:rPr>
          <w:rFonts w:ascii="Times New Roman"/>
          <w:b w:val="false"/>
          <w:i w:val="false"/>
          <w:color w:val="000000"/>
          <w:sz w:val="28"/>
        </w:rPr>
        <w:t>
</w:t>
      </w:r>
      <w:r>
        <w:rPr>
          <w:rFonts w:ascii="Times New Roman"/>
          <w:b w:val="false"/>
          <w:i w:val="false"/>
          <w:color w:val="000000"/>
          <w:sz w:val="28"/>
        </w:rPr>
        <w:t>
      3) ұсынылған мәліметтер мен құжаттар дұрыс болмаған негіздемелер бойынша бас тартылады.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Мемлекеттiк қызмет көрсету кезеңдерi:</w:t>
      </w:r>
      <w:r>
        <w:br/>
      </w:r>
      <w:r>
        <w:rPr>
          <w:rFonts w:ascii="Times New Roman"/>
          <w:b w:val="false"/>
          <w:i w:val="false"/>
          <w:color w:val="000000"/>
          <w:sz w:val="28"/>
        </w:rPr>
        <w:t>
</w:t>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 кеңсесінің қызметкері алынған құжаттардың тіркеуін жүргізеді және қарау үшін басшыға жібереді;</w:t>
      </w:r>
      <w:r>
        <w:br/>
      </w:r>
      <w:r>
        <w:rPr>
          <w:rFonts w:ascii="Times New Roman"/>
          <w:b w:val="false"/>
          <w:i w:val="false"/>
          <w:color w:val="000000"/>
          <w:sz w:val="28"/>
        </w:rPr>
        <w:t>
</w:t>
      </w:r>
      <w:r>
        <w:rPr>
          <w:rFonts w:ascii="Times New Roman"/>
          <w:b w:val="false"/>
          <w:i w:val="false"/>
          <w:color w:val="000000"/>
          <w:sz w:val="28"/>
        </w:rPr>
        <w:t>
      3) анықтап қарағаннан кейін уәкілетті органның басшысы жауапты орындаушыға тапсырма береді;</w:t>
      </w:r>
      <w:r>
        <w:br/>
      </w:r>
      <w:r>
        <w:rPr>
          <w:rFonts w:ascii="Times New Roman"/>
          <w:b w:val="false"/>
          <w:i w:val="false"/>
          <w:color w:val="000000"/>
          <w:sz w:val="28"/>
        </w:rPr>
        <w:t>
</w:t>
      </w:r>
      <w:r>
        <w:rPr>
          <w:rFonts w:ascii="Times New Roman"/>
          <w:b w:val="false"/>
          <w:i w:val="false"/>
          <w:color w:val="000000"/>
          <w:sz w:val="28"/>
        </w:rPr>
        <w:t>
      4) уәкілетті органның жауапты орындаушысы құжаттардың толық және дұрыс толтырылуын тексереді, хабарландыруды рәсімдейді немесе дәлелденген бас тартуды дайындайды, сосын уәкілетті органның басшысына қол коюға жібереді;</w:t>
      </w:r>
      <w:r>
        <w:br/>
      </w:r>
      <w:r>
        <w:rPr>
          <w:rFonts w:ascii="Times New Roman"/>
          <w:b w:val="false"/>
          <w:i w:val="false"/>
          <w:color w:val="000000"/>
          <w:sz w:val="28"/>
        </w:rPr>
        <w:t>
</w:t>
      </w:r>
      <w:r>
        <w:rPr>
          <w:rFonts w:ascii="Times New Roman"/>
          <w:b w:val="false"/>
          <w:i w:val="false"/>
          <w:color w:val="000000"/>
          <w:sz w:val="28"/>
        </w:rPr>
        <w:t>
      5) уәкілетті органның басшысы хабарландыруға немесе дәленденген бас тартуға қол қояды және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6) кеңсесінің қызметкері хабарландыруды немесе дәлелденген бас тартуды тіркейді, мемлекеттік қызмет көрсетудің нәтижесін тұтынушыға жібереді немесе уәкілетті органға өтініш жасағанда тұтынушыға береді.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тұтынушының құжаттарын қабылдауды уәкілетті органында жұмыс кестесі бойынша жұмыс күннің ішінде бір қызметкер жүзеге асырады. </w:t>
      </w:r>
    </w:p>
    <w:bookmarkEnd w:id="72"/>
    <w:bookmarkStart w:name="z292" w:id="73"/>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73"/>
    <w:bookmarkStart w:name="z293" w:id="74"/>
    <w:p>
      <w:pPr>
        <w:spacing w:after="0"/>
        <w:ind w:left="0"/>
        <w:jc w:val="both"/>
      </w:pPr>
      <w:r>
        <w:rPr>
          <w:rFonts w:ascii="Times New Roman"/>
          <w:b w:val="false"/>
          <w:i w:val="false"/>
          <w:color w:val="000000"/>
          <w:sz w:val="28"/>
        </w:rPr>
        <w:t>
      13. Тұтынушының құжаттарын қабылдау және тіркеу уәкілетті орган кеңсесінің қызметкері жүзеге асырады. Талапқа сай құжаттар тіркеу мөрінде көрсетілген нөмірі, күні және парақ саны, бақылау белгілері қойылып тіркеледі. Тұтынушыға тіркелген нөмірі және тұтынушының мемлекеттік қызметті алған күні, құжаттарды қабылдаған қызметкердің тегі мен аты-жөні көрсетілген талон беріледі.</w:t>
      </w:r>
      <w:r>
        <w:br/>
      </w:r>
      <w:r>
        <w:rPr>
          <w:rFonts w:ascii="Times New Roman"/>
          <w:b w:val="false"/>
          <w:i w:val="false"/>
          <w:color w:val="000000"/>
          <w:sz w:val="28"/>
        </w:rPr>
        <w:t>
      Мемлекеттік қызмет көрсету нәтижесі туралы хабарлау тұтынушының уәкілетті органға жеке өзінің баруы арқылы, немесе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 үшін тұтынушы «Мүгедектерді санаторлы-курорттық емдеумен қамтамасыз ету үшін оларға құжаттарды рәсімдеу»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15. Мемлекеттік қызмет тегін көрсетіледі.</w:t>
      </w:r>
      <w:r>
        <w:br/>
      </w:r>
      <w:r>
        <w:rPr>
          <w:rFonts w:ascii="Times New Roman"/>
          <w:b w:val="false"/>
          <w:i w:val="false"/>
          <w:color w:val="000000"/>
          <w:sz w:val="28"/>
        </w:rPr>
        <w:t>
      Қабылдау кезек тәртiбiмен, алдын-ала жазылусыз және жедел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уәкілеттік органның үй-жайында көрсетіледі,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сондай-ақ санитарлық-эпидемиологиялық үлгісіне, өртке қарсы қауіпсіздік талаптарына сай келеді, үй-жай кіру тәртібі - еркін.</w:t>
      </w:r>
      <w:r>
        <w:br/>
      </w:r>
      <w:r>
        <w:rPr>
          <w:rFonts w:ascii="Times New Roman"/>
          <w:b w:val="false"/>
          <w:i w:val="false"/>
          <w:color w:val="000000"/>
          <w:sz w:val="28"/>
        </w:rPr>
        <w:t>
</w:t>
      </w:r>
      <w:r>
        <w:rPr>
          <w:rFonts w:ascii="Times New Roman"/>
          <w:b w:val="false"/>
          <w:i w:val="false"/>
          <w:color w:val="000000"/>
          <w:sz w:val="28"/>
        </w:rPr>
        <w:t>
      17. Уәкілетті органның жұмыс қағидаттары: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құқығын және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орындау заңдылықты сақтау;</w:t>
      </w:r>
      <w:r>
        <w:br/>
      </w:r>
      <w:r>
        <w:rPr>
          <w:rFonts w:ascii="Times New Roman"/>
          <w:b w:val="false"/>
          <w:i w:val="false"/>
          <w:color w:val="000000"/>
          <w:sz w:val="28"/>
        </w:rPr>
        <w:t>
</w:t>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w:t>
      </w:r>
      <w:r>
        <w:rPr>
          <w:rFonts w:ascii="Times New Roman"/>
          <w:b w:val="false"/>
          <w:i w:val="false"/>
          <w:color w:val="000000"/>
          <w:sz w:val="28"/>
        </w:rPr>
        <w:t>
      4) жан-жақты және толық ақпарат ұсыну;</w:t>
      </w:r>
      <w:r>
        <w:br/>
      </w:r>
      <w:r>
        <w:rPr>
          <w:rFonts w:ascii="Times New Roman"/>
          <w:b w:val="false"/>
          <w:i w:val="false"/>
          <w:color w:val="000000"/>
          <w:sz w:val="28"/>
        </w:rPr>
        <w:t>
</w:t>
      </w:r>
      <w:r>
        <w:rPr>
          <w:rFonts w:ascii="Times New Roman"/>
          <w:b w:val="false"/>
          <w:i w:val="false"/>
          <w:color w:val="000000"/>
          <w:sz w:val="28"/>
        </w:rPr>
        <w:t>
      5) тұтынушының белгіленген мерзімде алмаған құжаттарының сақтығын қамтамасыз ету.</w:t>
      </w:r>
      <w:r>
        <w:br/>
      </w:r>
      <w:r>
        <w:rPr>
          <w:rFonts w:ascii="Times New Roman"/>
          <w:b w:val="false"/>
          <w:i w:val="false"/>
          <w:color w:val="000000"/>
          <w:sz w:val="28"/>
        </w:rPr>
        <w:t>
</w:t>
      </w:r>
      <w:r>
        <w:rPr>
          <w:rFonts w:ascii="Times New Roman"/>
          <w:b w:val="false"/>
          <w:i w:val="false"/>
          <w:color w:val="000000"/>
          <w:sz w:val="28"/>
        </w:rPr>
        <w:t>
      18. Ақпараттық қауіпсіздікке қойылатын талаптар: уәкілетті орган тұтынушы құжаттарының мазмұны туралы ақпараттың сақтығын,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 қатысатын ҚФБ-ның тізбесі:</w:t>
      </w:r>
      <w:r>
        <w:br/>
      </w:r>
      <w:r>
        <w:rPr>
          <w:rFonts w:ascii="Times New Roman"/>
          <w:b w:val="false"/>
          <w:i w:val="false"/>
          <w:color w:val="000000"/>
          <w:sz w:val="28"/>
        </w:rPr>
        <w:t>
</w:t>
      </w:r>
      <w:r>
        <w:rPr>
          <w:rFonts w:ascii="Times New Roman"/>
          <w:b w:val="false"/>
          <w:i w:val="false"/>
          <w:color w:val="000000"/>
          <w:sz w:val="28"/>
        </w:rPr>
        <w:t>
      1) уәкілетті орган кеңсесінің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20. Әкімшілік іс-әрекеттің (рәсімі) орындалу мерзімін көрсете отырып, әрбір ҚФБ-нің әкімшілік іс-әрекеттер (рәсімдер) реттілігін және өзара әрекеттестігі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Әкімшілік әрекеттердің қисынды реттілігі мемлекеттік қызмет көрсету үдерісінде мен ҚФБ арасындағы, өзара байланысты көрсететін схемасы,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w:t>
      </w:r>
    </w:p>
    <w:bookmarkEnd w:id="74"/>
    <w:bookmarkStart w:name="z310" w:id="75"/>
    <w:p>
      <w:pPr>
        <w:spacing w:after="0"/>
        <w:ind w:left="0"/>
        <w:jc w:val="left"/>
      </w:pPr>
      <w:r>
        <w:rPr>
          <w:rFonts w:ascii="Times New Roman"/>
          <w:b/>
          <w:i w:val="false"/>
          <w:color w:val="000000"/>
        </w:rPr>
        <w:t xml:space="preserve"> 
5. Мемлекеттік қызметтер көрсететін лауазымды тұлғалардың жауапкершілігі</w:t>
      </w:r>
    </w:p>
    <w:bookmarkEnd w:id="75"/>
    <w:bookmarkStart w:name="z311" w:id="76"/>
    <w:p>
      <w:pPr>
        <w:spacing w:after="0"/>
        <w:ind w:left="0"/>
        <w:jc w:val="both"/>
      </w:pPr>
      <w:r>
        <w:rPr>
          <w:rFonts w:ascii="Times New Roman"/>
          <w:b w:val="false"/>
          <w:i w:val="false"/>
          <w:color w:val="000000"/>
          <w:sz w:val="28"/>
        </w:rPr>
        <w:t>
      22. Уәкілетті органның басшысы мемлекеттік қызметтер көрсету барысында өздері қабылдаған шешімдері мен әрекеттері (әрекетсіздігі) үшін Қазақстан Республикасының заңнамасында көзделген тәртіппен жауап береді. </w:t>
      </w:r>
    </w:p>
    <w:bookmarkEnd w:id="76"/>
    <w:bookmarkStart w:name="z312" w:id="77"/>
    <w:p>
      <w:pPr>
        <w:spacing w:after="0"/>
        <w:ind w:left="0"/>
        <w:jc w:val="both"/>
      </w:pPr>
      <w:r>
        <w:rPr>
          <w:rFonts w:ascii="Times New Roman"/>
          <w:b w:val="false"/>
          <w:i w:val="false"/>
          <w:color w:val="000000"/>
          <w:sz w:val="28"/>
        </w:rPr>
        <w:t>
«Мүгедектерді санаторий-курорттық емдеумен</w:t>
      </w:r>
      <w:r>
        <w:br/>
      </w:r>
      <w:r>
        <w:rPr>
          <w:rFonts w:ascii="Times New Roman"/>
          <w:b w:val="false"/>
          <w:i w:val="false"/>
          <w:color w:val="000000"/>
          <w:sz w:val="28"/>
        </w:rPr>
        <w:t>
қамтамасыз ету үшін оларға құжаттарды рәсімдеу»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77"/>
    <w:p>
      <w:pPr>
        <w:spacing w:after="0"/>
        <w:ind w:left="0"/>
        <w:jc w:val="left"/>
      </w:pPr>
      <w:r>
        <w:rPr>
          <w:rFonts w:ascii="Times New Roman"/>
          <w:b/>
          <w:i w:val="false"/>
          <w:color w:val="000000"/>
        </w:rPr>
        <w:t xml:space="preserve"> Уәкілетті органдардың мекенжайлары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4175"/>
        <w:gridCol w:w="4552"/>
        <w:gridCol w:w="1777"/>
        <w:gridCol w:w="2292"/>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атауы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орналасқан заңды мекенжайы (қала, аудан, көше, үйдің (пәтердің) №, электрондық пошта мекенжайы)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коды және телефон нөмірі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Ағайынды Жұбановтар көшесі, 289</w:t>
            </w:r>
            <w:r>
              <w:rPr>
                <w:rFonts w:ascii="Times New Roman"/>
                <w:b w:val="false"/>
                <w:i w:val="false"/>
                <w:color w:val="0000ff"/>
                <w:sz w:val="20"/>
              </w:rPr>
              <w:t>zanyatostaktobe@mail.ru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51-64-18 51-22-49 51-22-41</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030100, Әйтеке би ауданы, Комсомол селосы, Балдырған көшесі, 10 </w:t>
            </w:r>
            <w:r>
              <w:rPr>
                <w:rFonts w:ascii="Times New Roman"/>
                <w:b w:val="false"/>
                <w:i w:val="false"/>
                <w:color w:val="0000ff"/>
                <w:sz w:val="20"/>
              </w:rPr>
              <w:t>aitekebi_ozisp@mail.ru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Алға ауданы, Алға қаласы, Сейфуллин көшесі, 17</w:t>
            </w:r>
            <w:r>
              <w:br/>
            </w:r>
            <w:r>
              <w:rPr>
                <w:rFonts w:ascii="Times New Roman"/>
                <w:b w:val="false"/>
                <w:i w:val="false"/>
                <w:color w:val="000000"/>
                <w:sz w:val="20"/>
              </w:rPr>
              <w:t>
alga_zanytos@mail.ru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41-1-52 41-4-07</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030300, Байғанин ауданы, Байғанин кенті, Қонаев көшесі, 37 </w:t>
            </w:r>
            <w:r>
              <w:rPr>
                <w:rFonts w:ascii="Times New Roman"/>
                <w:b w:val="false"/>
                <w:i w:val="false"/>
                <w:color w:val="0000ff"/>
                <w:sz w:val="20"/>
              </w:rPr>
              <w:t>aset2306@mail.ru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030400, Ырғыз ауданы, Ырғыз ауылы, Әбілқайыр хан көшесі, 52 </w:t>
            </w:r>
            <w:r>
              <w:rPr>
                <w:rFonts w:ascii="Times New Roman"/>
                <w:b w:val="false"/>
                <w:i w:val="false"/>
                <w:color w:val="0000ff"/>
                <w:sz w:val="20"/>
              </w:rPr>
              <w:t>irgizsobez@mail.ru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Қарғалы ауданы, Бадамша ауылы, Пацаев көшесі, 11-А</w:t>
            </w:r>
            <w:r>
              <w:rPr>
                <w:rFonts w:ascii="Times New Roman"/>
                <w:b w:val="false"/>
                <w:i w:val="false"/>
                <w:color w:val="0000ff"/>
                <w:sz w:val="20"/>
              </w:rPr>
              <w:t>kargala_zzsp@mail.ru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 Қобда ауылы, Әбілқайыр хан көшесі, 47</w:t>
            </w:r>
            <w:r>
              <w:rPr>
                <w:rFonts w:ascii="Times New Roman"/>
                <w:b w:val="false"/>
                <w:i w:val="false"/>
                <w:color w:val="000000"/>
                <w:sz w:val="20"/>
                <w:u w:val="single"/>
              </w:rPr>
              <w:t>hobda6161@mail.ru</w:t>
            </w:r>
            <w:r>
              <w:rPr>
                <w:rFonts w:ascii="Times New Roman"/>
                <w:b w:val="false"/>
                <w:i w:val="false"/>
                <w:color w:val="000000"/>
                <w:sz w:val="20"/>
              </w:rPr>
              <w:t>,</w:t>
            </w:r>
            <w:r>
              <w:rPr>
                <w:rFonts w:ascii="Times New Roman"/>
                <w:b w:val="false"/>
                <w:i w:val="false"/>
                <w:color w:val="0000ff"/>
                <w:sz w:val="20"/>
              </w:rPr>
              <w:t>hobda_sobes@mail.ru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ауданы, Мәртөк ауылы, Сейфуллин көшесі, 38</w:t>
            </w:r>
            <w:r>
              <w:rPr>
                <w:rFonts w:ascii="Times New Roman"/>
                <w:b w:val="false"/>
                <w:i w:val="false"/>
                <w:color w:val="0000ff"/>
                <w:sz w:val="20"/>
              </w:rPr>
              <w:t>kazaevanatalja@mail.ru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Мұғалжар ауданы, Қандыағаш қаласы, Шынтасов көшесі, 2</w:t>
            </w:r>
            <w:r>
              <w:br/>
            </w:r>
            <w:r>
              <w:rPr>
                <w:rFonts w:ascii="Times New Roman"/>
                <w:b w:val="false"/>
                <w:i w:val="false"/>
                <w:color w:val="000000"/>
                <w:sz w:val="20"/>
              </w:rPr>
              <w:t>
zhamald@mail.ru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Темір ауданы, Шұбарқұдық кенті, Байғанин көшесі, 13</w:t>
            </w:r>
            <w:r>
              <w:rPr>
                <w:rFonts w:ascii="Times New Roman"/>
                <w:b w:val="false"/>
                <w:i w:val="false"/>
                <w:color w:val="0000ff"/>
                <w:sz w:val="20"/>
              </w:rPr>
              <w:t>temir-sobes@mail.ru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ауданы, Ойыл ауылы, Көкжар көшесі, 69</w:t>
            </w:r>
            <w:r>
              <w:rPr>
                <w:rFonts w:ascii="Times New Roman"/>
                <w:b w:val="false"/>
                <w:i w:val="false"/>
                <w:color w:val="0000ff"/>
                <w:sz w:val="20"/>
              </w:rPr>
              <w:t>s_nauyrizbaev@mail.ru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ауданы, Хромтау қаласы, Жеңіс даңғылы, 4</w:t>
            </w:r>
            <w:r>
              <w:rPr>
                <w:rFonts w:ascii="Times New Roman"/>
                <w:b w:val="false"/>
                <w:i w:val="false"/>
                <w:color w:val="0000ff"/>
                <w:sz w:val="20"/>
              </w:rPr>
              <w:t>hromtay_s@mail.ru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ауданы, Шалқар қаласы, Үргенішбаев көшесі, 13</w:t>
            </w:r>
            <w:r>
              <w:rPr>
                <w:rFonts w:ascii="Times New Roman"/>
                <w:b w:val="false"/>
                <w:i w:val="false"/>
                <w:color w:val="0000ff"/>
                <w:sz w:val="20"/>
              </w:rPr>
              <w:t>shalkarsobes77@yandex.ru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bl>
    <w:bookmarkStart w:name="z313" w:id="78"/>
    <w:p>
      <w:pPr>
        <w:spacing w:after="0"/>
        <w:ind w:left="0"/>
        <w:jc w:val="both"/>
      </w:pPr>
      <w:r>
        <w:rPr>
          <w:rFonts w:ascii="Times New Roman"/>
          <w:b w:val="false"/>
          <w:i w:val="false"/>
          <w:color w:val="000000"/>
          <w:sz w:val="28"/>
        </w:rPr>
        <w:t>
«Мүгедектерді санаторий-курорттық емдеумен</w:t>
      </w:r>
      <w:r>
        <w:br/>
      </w:r>
      <w:r>
        <w:rPr>
          <w:rFonts w:ascii="Times New Roman"/>
          <w:b w:val="false"/>
          <w:i w:val="false"/>
          <w:color w:val="000000"/>
          <w:sz w:val="28"/>
        </w:rPr>
        <w:t>
      қамтамасыз ету үшін оларға құжаттарды рәсімдеу»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78"/>
    <w:p>
      <w:pPr>
        <w:spacing w:after="0"/>
        <w:ind w:left="0"/>
        <w:jc w:val="left"/>
      </w:pPr>
      <w:r>
        <w:rPr>
          <w:rFonts w:ascii="Times New Roman"/>
          <w:b/>
          <w:i w:val="false"/>
          <w:color w:val="000000"/>
        </w:rPr>
        <w:t xml:space="preserve">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3228"/>
        <w:gridCol w:w="3228"/>
        <w:gridCol w:w="2735"/>
        <w:gridCol w:w="38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 барысының, ағынының) әрекеті</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құжаттардың тіркеуін жүргізеді және қарау үшін басшыға жібереді.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Анықтап қарағаннан кейін жауапты орындаушыға тапсырма береді.</w:t>
            </w:r>
            <w:r>
              <w:br/>
            </w:r>
            <w:r>
              <w:rPr>
                <w:rFonts w:ascii="Times New Roman"/>
                <w:b w:val="false"/>
                <w:i w:val="false"/>
                <w:color w:val="000000"/>
                <w:sz w:val="20"/>
              </w:rPr>
              <w:t>
 </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және дұрыс толтырылуын тексереді, хабарландыруды рәсімдейді немесе дәлелденген бас тартуды дайындайды.</w:t>
            </w:r>
          </w:p>
        </w:tc>
      </w:tr>
      <w:tr>
        <w:trPr>
          <w:trHeight w:val="9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басшыға қол коюға жібереді</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күннің ішінде.</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4302"/>
        <w:gridCol w:w="4303"/>
        <w:gridCol w:w="43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 барысының, ағынының) әрекеті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r>
      <w:tr>
        <w:trPr>
          <w:trHeight w:val="28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Хабарландыруды немесе дәлелденген бас тартуды тіркейді.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Хабарландыруға немесе дәлелденген бас тартуға қол қояды.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Хабарландыруды немесе дәлелденген бас тартуды тұтынушыға береді.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4529"/>
        <w:gridCol w:w="453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 кеңсесінің қызметкері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басшысы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іс-әрекет </w:t>
            </w:r>
          </w:p>
          <w:p>
            <w:pPr>
              <w:spacing w:after="20"/>
              <w:ind w:left="20"/>
              <w:jc w:val="both"/>
            </w:pPr>
            <w:r>
              <w:rPr>
                <w:rFonts w:ascii="Times New Roman"/>
                <w:b w:val="false"/>
                <w:i w:val="false"/>
                <w:color w:val="000000"/>
                <w:sz w:val="20"/>
              </w:rPr>
              <w:t>Алынған құжаттардың тіркеуін жүргізеді және қарау үшін басшыға жібереді.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іс-әрекет </w:t>
            </w:r>
          </w:p>
          <w:p>
            <w:pPr>
              <w:spacing w:after="20"/>
              <w:ind w:left="20"/>
              <w:jc w:val="both"/>
            </w:pPr>
            <w:r>
              <w:rPr>
                <w:rFonts w:ascii="Times New Roman"/>
                <w:b w:val="false"/>
                <w:i w:val="false"/>
                <w:color w:val="000000"/>
                <w:sz w:val="20"/>
              </w:rPr>
              <w:t>Анықтап қарағаннан кейін жауапты орындаушыға тапсырма береді.</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іс-әрекет </w:t>
            </w:r>
          </w:p>
          <w:p>
            <w:pPr>
              <w:spacing w:after="20"/>
              <w:ind w:left="20"/>
              <w:jc w:val="both"/>
            </w:pPr>
            <w:r>
              <w:rPr>
                <w:rFonts w:ascii="Times New Roman"/>
                <w:b w:val="false"/>
                <w:i w:val="false"/>
                <w:color w:val="000000"/>
                <w:sz w:val="20"/>
              </w:rPr>
              <w:t xml:space="preserve">Құжаттардың толық және дұрыс толтырылуын тексереді, хабарландыруды рәсімдейді. </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іс-әрекет </w:t>
            </w:r>
          </w:p>
          <w:p>
            <w:pPr>
              <w:spacing w:after="20"/>
              <w:ind w:left="20"/>
              <w:jc w:val="both"/>
            </w:pPr>
            <w:r>
              <w:rPr>
                <w:rFonts w:ascii="Times New Roman"/>
                <w:b w:val="false"/>
                <w:i w:val="false"/>
                <w:color w:val="000000"/>
                <w:sz w:val="20"/>
              </w:rPr>
              <w:t>Хабарландыруға қол қояды.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Хабарландыруды тіркейді және тұтынушыға береді.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4529"/>
        <w:gridCol w:w="453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 кеңсесінің қызметкері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басшысы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іс-әрекет </w:t>
            </w:r>
          </w:p>
          <w:p>
            <w:pPr>
              <w:spacing w:after="20"/>
              <w:ind w:left="20"/>
              <w:jc w:val="both"/>
            </w:pPr>
            <w:r>
              <w:rPr>
                <w:rFonts w:ascii="Times New Roman"/>
                <w:b w:val="false"/>
                <w:i w:val="false"/>
                <w:color w:val="000000"/>
                <w:sz w:val="20"/>
              </w:rPr>
              <w:t>Алынған құжаттардың тіркеуін жүргізеді және қарау үшін басшыға жібереді.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іс-әрекет </w:t>
            </w:r>
          </w:p>
          <w:p>
            <w:pPr>
              <w:spacing w:after="20"/>
              <w:ind w:left="20"/>
              <w:jc w:val="both"/>
            </w:pPr>
            <w:r>
              <w:rPr>
                <w:rFonts w:ascii="Times New Roman"/>
                <w:b w:val="false"/>
                <w:i w:val="false"/>
                <w:color w:val="000000"/>
                <w:sz w:val="20"/>
              </w:rPr>
              <w:t>Анықтап қарағаннан кейін жауапты орындаушыға тапсырма береді.</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іс-әрекет </w:t>
            </w:r>
          </w:p>
          <w:p>
            <w:pPr>
              <w:spacing w:after="20"/>
              <w:ind w:left="20"/>
              <w:jc w:val="both"/>
            </w:pPr>
            <w:r>
              <w:rPr>
                <w:rFonts w:ascii="Times New Roman"/>
                <w:b w:val="false"/>
                <w:i w:val="false"/>
                <w:color w:val="000000"/>
                <w:sz w:val="20"/>
              </w:rPr>
              <w:t xml:space="preserve">Құжаттардың толық және дұрыс толтырылуын тексереді, дәлелденген бас тартуды дайындайды. </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іс-әрекет </w:t>
            </w:r>
          </w:p>
          <w:p>
            <w:pPr>
              <w:spacing w:after="20"/>
              <w:ind w:left="20"/>
              <w:jc w:val="both"/>
            </w:pPr>
            <w:r>
              <w:rPr>
                <w:rFonts w:ascii="Times New Roman"/>
                <w:b w:val="false"/>
                <w:i w:val="false"/>
                <w:color w:val="000000"/>
                <w:sz w:val="20"/>
              </w:rPr>
              <w:t>Дәлелденген бас тартуға қол қояды.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Дәлелденген бас тартуды тіркейді және тұтынушыға береді.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14" w:id="79"/>
    <w:p>
      <w:pPr>
        <w:spacing w:after="0"/>
        <w:ind w:left="0"/>
        <w:jc w:val="both"/>
      </w:pPr>
      <w:r>
        <w:rPr>
          <w:rFonts w:ascii="Times New Roman"/>
          <w:b w:val="false"/>
          <w:i w:val="false"/>
          <w:color w:val="000000"/>
          <w:sz w:val="28"/>
        </w:rPr>
        <w:t>
«Мүгедектерді санаторий-курорттық емдеумен</w:t>
      </w:r>
      <w:r>
        <w:br/>
      </w:r>
      <w:r>
        <w:rPr>
          <w:rFonts w:ascii="Times New Roman"/>
          <w:b w:val="false"/>
          <w:i w:val="false"/>
          <w:color w:val="000000"/>
          <w:sz w:val="28"/>
        </w:rPr>
        <w:t>
қамтамасыз ету үшін оларға құжаттарды рәсімдеу»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79"/>
    <w:p>
      <w:pPr>
        <w:spacing w:after="0"/>
        <w:ind w:left="0"/>
        <w:jc w:val="left"/>
      </w:pPr>
      <w:r>
        <w:rPr>
          <w:rFonts w:ascii="Times New Roman"/>
          <w:b/>
          <w:i w:val="false"/>
          <w:color w:val="000000"/>
        </w:rPr>
        <w:t xml:space="preserve"> Функционалдық өзара іс-қимыл схемасы</w:t>
      </w:r>
    </w:p>
    <w:p>
      <w:pPr>
        <w:spacing w:after="0"/>
        <w:ind w:left="0"/>
        <w:jc w:val="both"/>
      </w:pPr>
      <w:r>
        <w:drawing>
          <wp:inline distT="0" distB="0" distL="0" distR="0">
            <wp:extent cx="76200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4660900"/>
                    </a:xfrm>
                    <a:prstGeom prst="rect">
                      <a:avLst/>
                    </a:prstGeom>
                  </pic:spPr>
                </pic:pic>
              </a:graphicData>
            </a:graphic>
          </wp:inline>
        </w:drawing>
      </w:r>
      <w:r>
        <w:rPr>
          <w:rFonts w:ascii="Times New Roman"/>
          <w:b w:val="false"/>
          <w:i w:val="false"/>
          <w:color w:val="000000"/>
          <w:sz w:val="28"/>
        </w:rPr>
        <w:t> </w:t>
      </w:r>
    </w:p>
    <w:bookmarkStart w:name="z24" w:id="80"/>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23 қарашадағы</w:t>
      </w:r>
      <w:r>
        <w:br/>
      </w:r>
      <w:r>
        <w:rPr>
          <w:rFonts w:ascii="Times New Roman"/>
          <w:b w:val="false"/>
          <w:i w:val="false"/>
          <w:color w:val="000000"/>
          <w:sz w:val="28"/>
        </w:rPr>
        <w:t>
№ 417 қаулысымен</w:t>
      </w:r>
      <w:r>
        <w:br/>
      </w:r>
      <w:r>
        <w:rPr>
          <w:rFonts w:ascii="Times New Roman"/>
          <w:b w:val="false"/>
          <w:i w:val="false"/>
          <w:color w:val="000000"/>
          <w:sz w:val="28"/>
        </w:rPr>
        <w:t>
бекітілген</w:t>
      </w:r>
    </w:p>
    <w:bookmarkEnd w:id="80"/>
    <w:bookmarkStart w:name="z25" w:id="81"/>
    <w:p>
      <w:pPr>
        <w:spacing w:after="0"/>
        <w:ind w:left="0"/>
        <w:jc w:val="left"/>
      </w:pPr>
      <w:r>
        <w:rPr>
          <w:rFonts w:ascii="Times New Roman"/>
          <w:b/>
          <w:i w:val="false"/>
          <w:color w:val="000000"/>
        </w:rPr>
        <w:t xml:space="preserve"> 
«Жергiлiктi өкiлдi органдардың шешiмдерi бойынша мұқтаж азаматтардың жекелеген санаттарына әлеуметтiк көмек тағайындау және төлеу» мемлекеттік қызмет регламенті</w:t>
      </w:r>
    </w:p>
    <w:bookmarkEnd w:id="81"/>
    <w:bookmarkStart w:name="z315" w:id="82"/>
    <w:p>
      <w:pPr>
        <w:spacing w:after="0"/>
        <w:ind w:left="0"/>
        <w:jc w:val="left"/>
      </w:pPr>
      <w:r>
        <w:rPr>
          <w:rFonts w:ascii="Times New Roman"/>
          <w:b/>
          <w:i w:val="false"/>
          <w:color w:val="000000"/>
        </w:rPr>
        <w:t xml:space="preserve"> 
1. Негізгі ұғымдар</w:t>
      </w:r>
    </w:p>
    <w:bookmarkEnd w:id="82"/>
    <w:bookmarkStart w:name="z316" w:id="83"/>
    <w:p>
      <w:pPr>
        <w:spacing w:after="0"/>
        <w:ind w:left="0"/>
        <w:jc w:val="both"/>
      </w:pPr>
      <w:r>
        <w:rPr>
          <w:rFonts w:ascii="Times New Roman"/>
          <w:b w:val="false"/>
          <w:i w:val="false"/>
          <w:color w:val="000000"/>
          <w:sz w:val="28"/>
        </w:rPr>
        <w:t>
      1. Осы «Жергiлiктi өкiлдi органдардың шешiмдерi бойынша мұқтаж азаматтардың жекелеген санаттарына әлеуметтiк көмек тағайындау және төлеу»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жеке тұлғалар: Қазақстан Республикасының азаматтары, оралмандар, шетелдіктер мен Қазақстан Республикасының аумағында тұрақты тұратын азаматтығы жоқ тұлғалар;</w:t>
      </w:r>
      <w:r>
        <w:br/>
      </w:r>
      <w:r>
        <w:rPr>
          <w:rFonts w:ascii="Times New Roman"/>
          <w:b w:val="false"/>
          <w:i w:val="false"/>
          <w:color w:val="000000"/>
          <w:sz w:val="28"/>
        </w:rPr>
        <w:t>
</w:t>
      </w:r>
      <w:r>
        <w:rPr>
          <w:rFonts w:ascii="Times New Roman"/>
          <w:b w:val="false"/>
          <w:i w:val="false"/>
          <w:color w:val="000000"/>
          <w:sz w:val="28"/>
        </w:rPr>
        <w:t>
      2) жергілікті өкілетті органдардың шешімдері бойынша мұқтаж азаматтардың жекелеген санаттарына әлеуметтік көмек - 16 жасқа дейінгі мүгедек балалары бар отбасыларға қаражат төлеулер;</w:t>
      </w:r>
      <w:r>
        <w:br/>
      </w:r>
      <w:r>
        <w:rPr>
          <w:rFonts w:ascii="Times New Roman"/>
          <w:b w:val="false"/>
          <w:i w:val="false"/>
          <w:color w:val="000000"/>
          <w:sz w:val="28"/>
        </w:rPr>
        <w:t>
</w:t>
      </w:r>
      <w:r>
        <w:rPr>
          <w:rFonts w:ascii="Times New Roman"/>
          <w:b w:val="false"/>
          <w:i w:val="false"/>
          <w:color w:val="000000"/>
          <w:sz w:val="28"/>
        </w:rPr>
        <w:t>
      3) құрылымдық-функционалдық бірліктер - электрондық мемлекеттік қызмет көрсету үдерісіне қатысатын, уәкілетті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 (бұдан әрі - ҚФБ). </w:t>
      </w:r>
    </w:p>
    <w:bookmarkEnd w:id="83"/>
    <w:bookmarkStart w:name="z320" w:id="84"/>
    <w:p>
      <w:pPr>
        <w:spacing w:after="0"/>
        <w:ind w:left="0"/>
        <w:jc w:val="left"/>
      </w:pPr>
      <w:r>
        <w:rPr>
          <w:rFonts w:ascii="Times New Roman"/>
          <w:b/>
          <w:i w:val="false"/>
          <w:color w:val="000000"/>
        </w:rPr>
        <w:t xml:space="preserve"> 
2. Жалпы ережелер</w:t>
      </w:r>
    </w:p>
    <w:bookmarkEnd w:id="84"/>
    <w:bookmarkStart w:name="z321" w:id="85"/>
    <w:p>
      <w:pPr>
        <w:spacing w:after="0"/>
        <w:ind w:left="0"/>
        <w:jc w:val="both"/>
      </w:pPr>
      <w:r>
        <w:rPr>
          <w:rFonts w:ascii="Times New Roman"/>
          <w:b w:val="false"/>
          <w:i w:val="false"/>
          <w:color w:val="000000"/>
          <w:sz w:val="28"/>
        </w:rPr>
        <w:t>
      2. Мемлекеттік қызметтің нормативтік құқықтық анықтамасы: жергiлiктi өкiлдi органдардың шешiмдерi бойынша мұқтаж азаматтардың жекелеген санаттарына әлеуметтiк көмек тағайындау және төлеу.</w:t>
      </w:r>
      <w:r>
        <w:br/>
      </w:r>
      <w:r>
        <w:rPr>
          <w:rFonts w:ascii="Times New Roman"/>
          <w:b w:val="false"/>
          <w:i w:val="false"/>
          <w:color w:val="000000"/>
          <w:sz w:val="28"/>
        </w:rPr>
        <w:t>
</w:t>
      </w:r>
      <w:r>
        <w:rPr>
          <w:rFonts w:ascii="Times New Roman"/>
          <w:b w:val="false"/>
          <w:i w:val="false"/>
          <w:color w:val="000000"/>
          <w:sz w:val="28"/>
        </w:rPr>
        <w:t>
      3. «Жергiлiктi өкiлдi органдардың шешiмдерi бойынша мұқтаж азаматтардың жекелеген санаттарына әлеуметтiк көмек тағайындау және төлеу» мемлекеттік қызмет тұтынушының тұрғылықты жері бойынша Ақтөбе облысының қалалық және аудандық жұмыспен қамту және әлеуметтік бағдарламалар бөлімдері (бұдан әрі - уәкілетті орган) көрсетеді, уәкілетті органдардың мекенжайлары тізбесі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Сұраныстың қай тілде рәсімделуіне байланысты, мемлекеттік қызметтің көрсетілуі мемлекеттік және/немесе орыс тілдерінде жүргізіледі.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2001 жылғы 23 қаңтардағы «Қазақстан Республикасында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w:t>
      </w:r>
      <w:r>
        <w:rPr>
          <w:rFonts w:ascii="Times New Roman"/>
          <w:b w:val="false"/>
          <w:i w:val="false"/>
          <w:color w:val="000000"/>
          <w:sz w:val="28"/>
        </w:rPr>
        <w:t>,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2012 жылғы 17 тамызда енгізілген өзгерістер мен толықтыруларды ескере отырып және жергілікті өкілді органдардың (мәслихаттардың) шешімдері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әлеуметтік көмек тағайындау туралы хабарлама қағаз жеткізгіште хабарландыру, немесе мемлекеттік қызмет көрсетуден бас тарту туралы дәлелді жауап болып табылады.</w:t>
      </w:r>
    </w:p>
    <w:bookmarkEnd w:id="85"/>
    <w:bookmarkStart w:name="z327" w:id="8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6"/>
    <w:bookmarkStart w:name="z328" w:id="87"/>
    <w:p>
      <w:pPr>
        <w:spacing w:after="0"/>
        <w:ind w:left="0"/>
        <w:jc w:val="both"/>
      </w:pPr>
      <w:r>
        <w:rPr>
          <w:rFonts w:ascii="Times New Roman"/>
          <w:b w:val="false"/>
          <w:i w:val="false"/>
          <w:color w:val="000000"/>
          <w:sz w:val="28"/>
        </w:rPr>
        <w:t>
      8. Тұтынушы мемлекеттік қызмет көрсету туралы ақпарат алу үшін, уәкілетті лауазымды адамдардың әрекетіне (әрекетсіздігіне) шағымданудың тәртібін түсіндіретін, сондай-ақ керек жағдайда мемлекеттік қызметтін сапасын бағалауға, тұтынушы уәкілетті органға жолығуына болады, атауы, олардың заңды мекенжайлары, телефон нөмірлері, электронды поштасының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қажетті құжаттарды тапсырған сәттен бастап - күнтізбелік он бес күннің ішінде;</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күтуге жол берілетін ең көп уақыты (талон алғанға дейін) - 30 минутттан аспайды;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тұтынушыға қызмет көрсетуге жол берілетін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10. Тұтынушының құжаттарды тапсыру кезінде толық емес және (немесе) жалған мәліметтер ұсынуы мемлекеттік қызмет көрсетуден бас тарту (тоқтата тұру) үшін негіз болып табылады.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 кеңсесінің қызметкері алынған құжаттардың тіркеуін жүргізеді және қарау үшін басшыға жібереді;</w:t>
      </w:r>
      <w:r>
        <w:br/>
      </w:r>
      <w:r>
        <w:rPr>
          <w:rFonts w:ascii="Times New Roman"/>
          <w:b w:val="false"/>
          <w:i w:val="false"/>
          <w:color w:val="000000"/>
          <w:sz w:val="28"/>
        </w:rPr>
        <w:t>
</w:t>
      </w:r>
      <w:r>
        <w:rPr>
          <w:rFonts w:ascii="Times New Roman"/>
          <w:b w:val="false"/>
          <w:i w:val="false"/>
          <w:color w:val="000000"/>
          <w:sz w:val="28"/>
        </w:rPr>
        <w:t>
      3) анықтап қарағаннан кейін уәкілетті органның басшысы жауапты орындаушыға тапсырма береді;</w:t>
      </w:r>
      <w:r>
        <w:br/>
      </w:r>
      <w:r>
        <w:rPr>
          <w:rFonts w:ascii="Times New Roman"/>
          <w:b w:val="false"/>
          <w:i w:val="false"/>
          <w:color w:val="000000"/>
          <w:sz w:val="28"/>
        </w:rPr>
        <w:t>
</w:t>
      </w:r>
      <w:r>
        <w:rPr>
          <w:rFonts w:ascii="Times New Roman"/>
          <w:b w:val="false"/>
          <w:i w:val="false"/>
          <w:color w:val="000000"/>
          <w:sz w:val="28"/>
        </w:rPr>
        <w:t>
      4) уәкілетті органның жауапты орындаушысы құжаттардың толық және дұрыс толтырылуын тексереді, хабарландыруды рәсімдейді немесе дәлелденген бас тартуды дайындайды, сосын уәкілетті органның басшысына қол коюға жібереді;</w:t>
      </w:r>
      <w:r>
        <w:br/>
      </w:r>
      <w:r>
        <w:rPr>
          <w:rFonts w:ascii="Times New Roman"/>
          <w:b w:val="false"/>
          <w:i w:val="false"/>
          <w:color w:val="000000"/>
          <w:sz w:val="28"/>
        </w:rPr>
        <w:t>
</w:t>
      </w:r>
      <w:r>
        <w:rPr>
          <w:rFonts w:ascii="Times New Roman"/>
          <w:b w:val="false"/>
          <w:i w:val="false"/>
          <w:color w:val="000000"/>
          <w:sz w:val="28"/>
        </w:rPr>
        <w:t>
      5) уәкілетті органның басшысы хабарландыруға немесе дәлелденген бас тартуға қол қояды және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6) кеңсесінің қызметкері хабарландыруды немесе дәлелденген бас тартуды тіркейді, мемлекеттік қызмет көрсетудің нәтижесін тұтынушыға жібереді немесе уәкілетті органға өтініш жасағанда тұтынушыға береді.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тұтынушының құжаттарын қабылдауды уәкілетті органында жұмыс кестесі бойынша жұмыс күннің ішінде бір қызметкер жүзеге асырады.</w:t>
      </w:r>
    </w:p>
    <w:bookmarkEnd w:id="87"/>
    <w:bookmarkStart w:name="z342" w:id="88"/>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88"/>
    <w:bookmarkStart w:name="z343" w:id="89"/>
    <w:p>
      <w:pPr>
        <w:spacing w:after="0"/>
        <w:ind w:left="0"/>
        <w:jc w:val="both"/>
      </w:pPr>
      <w:r>
        <w:rPr>
          <w:rFonts w:ascii="Times New Roman"/>
          <w:b w:val="false"/>
          <w:i w:val="false"/>
          <w:color w:val="000000"/>
          <w:sz w:val="28"/>
        </w:rPr>
        <w:t>
      13. Тұтынушының құжаттарын қабылдау және тіркеу уәкілетті орган кеңсесінің қызметкері жүзеге асырады. Талапқа сай құжаттар тіркеу мөрінде көрсетілген нөмірі, күні және парақ саны бақылау белгілері қойылып тіркеледі. Тұтынушыға тіркелген нөмірі және тұтынушының мемлекеттік қызметті алған күні, құжаттарды қабылдаған қызметкердің тегі мен аты-жөні көрсетілген талон беріледі.</w:t>
      </w:r>
      <w:r>
        <w:br/>
      </w:r>
      <w:r>
        <w:rPr>
          <w:rFonts w:ascii="Times New Roman"/>
          <w:b w:val="false"/>
          <w:i w:val="false"/>
          <w:color w:val="000000"/>
          <w:sz w:val="28"/>
        </w:rPr>
        <w:t>
      Мемлекеттік қызмет көрсету нәтижесі туралы хабарлау тұтынушының уәкілетті органға жеке өзінің баруы арқылы, немесе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алуға қажетті нақты құжаттардың тізбесі жергілікті өкілді органдардың (мәслихаттардың) шешімдерінде айқындалады.</w:t>
      </w:r>
      <w:r>
        <w:br/>
      </w:r>
      <w:r>
        <w:rPr>
          <w:rFonts w:ascii="Times New Roman"/>
          <w:b w:val="false"/>
          <w:i w:val="false"/>
          <w:color w:val="000000"/>
          <w:sz w:val="28"/>
        </w:rPr>
        <w:t xml:space="preserve">
      Мемлекеттік қызмет тұтынушыға қажетті құжаттарды ұсына отырып еркін нысанда жазылған жазбаша өтініші бойынша көрсетіледі. </w:t>
      </w:r>
      <w:r>
        <w:br/>
      </w:r>
      <w:r>
        <w:rPr>
          <w:rFonts w:ascii="Times New Roman"/>
          <w:b w:val="false"/>
          <w:i w:val="false"/>
          <w:color w:val="000000"/>
          <w:sz w:val="28"/>
        </w:rPr>
        <w:t>
</w:t>
      </w:r>
      <w:r>
        <w:rPr>
          <w:rFonts w:ascii="Times New Roman"/>
          <w:b w:val="false"/>
          <w:i w:val="false"/>
          <w:color w:val="000000"/>
          <w:sz w:val="28"/>
        </w:rPr>
        <w:t>
      15. Мемлекеттік қызмет тегін көрсетіледі.</w:t>
      </w:r>
      <w:r>
        <w:br/>
      </w:r>
      <w:r>
        <w:rPr>
          <w:rFonts w:ascii="Times New Roman"/>
          <w:b w:val="false"/>
          <w:i w:val="false"/>
          <w:color w:val="000000"/>
          <w:sz w:val="28"/>
        </w:rPr>
        <w:t>
      Қабылдау кезек тәртiбiмен, алдын-ала жазылусыз және жедел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уәкілеттік органның үй-жайында көрсетіледі,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сондай-ақ санитарлық-эпидемиологиялық үлгісіне, өртке қарсы қауіпсіздік талаптарына сай келеді, үй-жай кіру тәртібі - еркін.</w:t>
      </w:r>
      <w:r>
        <w:br/>
      </w:r>
      <w:r>
        <w:rPr>
          <w:rFonts w:ascii="Times New Roman"/>
          <w:b w:val="false"/>
          <w:i w:val="false"/>
          <w:color w:val="000000"/>
          <w:sz w:val="28"/>
        </w:rPr>
        <w:t>
</w:t>
      </w:r>
      <w:r>
        <w:rPr>
          <w:rFonts w:ascii="Times New Roman"/>
          <w:b w:val="false"/>
          <w:i w:val="false"/>
          <w:color w:val="000000"/>
          <w:sz w:val="28"/>
        </w:rPr>
        <w:t>
      17. Уәкілетті органның жұмыс қағидаттары: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құқығын және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орындау заңдылықты сақтау;</w:t>
      </w:r>
      <w:r>
        <w:br/>
      </w:r>
      <w:r>
        <w:rPr>
          <w:rFonts w:ascii="Times New Roman"/>
          <w:b w:val="false"/>
          <w:i w:val="false"/>
          <w:color w:val="000000"/>
          <w:sz w:val="28"/>
        </w:rPr>
        <w:t>
</w:t>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w:t>
      </w:r>
      <w:r>
        <w:rPr>
          <w:rFonts w:ascii="Times New Roman"/>
          <w:b w:val="false"/>
          <w:i w:val="false"/>
          <w:color w:val="000000"/>
          <w:sz w:val="28"/>
        </w:rPr>
        <w:t>
      4) жан-жақты және толық ақпарат ұсыну;</w:t>
      </w:r>
      <w:r>
        <w:br/>
      </w:r>
      <w:r>
        <w:rPr>
          <w:rFonts w:ascii="Times New Roman"/>
          <w:b w:val="false"/>
          <w:i w:val="false"/>
          <w:color w:val="000000"/>
          <w:sz w:val="28"/>
        </w:rPr>
        <w:t>
</w:t>
      </w:r>
      <w:r>
        <w:rPr>
          <w:rFonts w:ascii="Times New Roman"/>
          <w:b w:val="false"/>
          <w:i w:val="false"/>
          <w:color w:val="000000"/>
          <w:sz w:val="28"/>
        </w:rPr>
        <w:t>
      5) тұтынушының белгіленген мерзімде алмаған құжаттарының сақтығын қамтамасыз ету.</w:t>
      </w:r>
      <w:r>
        <w:br/>
      </w:r>
      <w:r>
        <w:rPr>
          <w:rFonts w:ascii="Times New Roman"/>
          <w:b w:val="false"/>
          <w:i w:val="false"/>
          <w:color w:val="000000"/>
          <w:sz w:val="28"/>
        </w:rPr>
        <w:t>
</w:t>
      </w:r>
      <w:r>
        <w:rPr>
          <w:rFonts w:ascii="Times New Roman"/>
          <w:b w:val="false"/>
          <w:i w:val="false"/>
          <w:color w:val="000000"/>
          <w:sz w:val="28"/>
        </w:rPr>
        <w:t>
      18. Ақпараттық қауіпсіздікке қойылатын талаптар: уәкілетті орган тұтынушы құжаттарының мазмұны туралы ақпараттың сақтығын,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 қатысатын ҚФБ-ның тізбесі:</w:t>
      </w:r>
      <w:r>
        <w:br/>
      </w:r>
      <w:r>
        <w:rPr>
          <w:rFonts w:ascii="Times New Roman"/>
          <w:b w:val="false"/>
          <w:i w:val="false"/>
          <w:color w:val="000000"/>
          <w:sz w:val="28"/>
        </w:rPr>
        <w:t>
</w:t>
      </w:r>
      <w:r>
        <w:rPr>
          <w:rFonts w:ascii="Times New Roman"/>
          <w:b w:val="false"/>
          <w:i w:val="false"/>
          <w:color w:val="000000"/>
          <w:sz w:val="28"/>
        </w:rPr>
        <w:t>
      1) уәкілетті орган кеңсесінің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20. Әкімшілік іс-әрекеттің (рәсімі) орындалу мерзімін көрсете отырып, әрбір ҚФБ-нің әкімшілік іс-әрекеттер (рәсімдер) реттілігін және өзара әрекеттестігі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Әкімшілік әрекеттердің қисынды реттілігі мемлекеттік қызмет көрсету үдерісінде мен ҚФБ арасындағы, өзара байланысты көрсететін схемасы,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w:t>
      </w:r>
    </w:p>
    <w:bookmarkEnd w:id="89"/>
    <w:bookmarkStart w:name="z360" w:id="90"/>
    <w:p>
      <w:pPr>
        <w:spacing w:after="0"/>
        <w:ind w:left="0"/>
        <w:jc w:val="left"/>
      </w:pPr>
      <w:r>
        <w:rPr>
          <w:rFonts w:ascii="Times New Roman"/>
          <w:b/>
          <w:i w:val="false"/>
          <w:color w:val="000000"/>
        </w:rPr>
        <w:t xml:space="preserve"> 
5. Мемлекеттік қызметтер көрсететін лауазымды тұлғалардың жауапкершілігі</w:t>
      </w:r>
    </w:p>
    <w:bookmarkEnd w:id="90"/>
    <w:bookmarkStart w:name="z361" w:id="91"/>
    <w:p>
      <w:pPr>
        <w:spacing w:after="0"/>
        <w:ind w:left="0"/>
        <w:jc w:val="both"/>
      </w:pPr>
      <w:r>
        <w:rPr>
          <w:rFonts w:ascii="Times New Roman"/>
          <w:b w:val="false"/>
          <w:i w:val="false"/>
          <w:color w:val="000000"/>
          <w:sz w:val="28"/>
        </w:rPr>
        <w:t>
      22. Уәкілетті органның басшысы мемлекеттік қызметтер көрсету барысында өздері қабылдаған шешімдері мен әрекеттері (әрекетсіздігі) үшін Қазақстан Республикасының заңнамасында көзделген тәртіппен жауап береді. </w:t>
      </w:r>
    </w:p>
    <w:bookmarkEnd w:id="91"/>
    <w:bookmarkStart w:name="z362" w:id="92"/>
    <w:p>
      <w:pPr>
        <w:spacing w:after="0"/>
        <w:ind w:left="0"/>
        <w:jc w:val="both"/>
      </w:pPr>
      <w:r>
        <w:rPr>
          <w:rFonts w:ascii="Times New Roman"/>
          <w:b w:val="false"/>
          <w:i w:val="false"/>
          <w:color w:val="000000"/>
          <w:sz w:val="28"/>
        </w:rPr>
        <w:t>
«Жергiлiктi өкiлдi органдардың шешiмдерi бойынша</w:t>
      </w:r>
      <w:r>
        <w:br/>
      </w:r>
      <w:r>
        <w:rPr>
          <w:rFonts w:ascii="Times New Roman"/>
          <w:b w:val="false"/>
          <w:i w:val="false"/>
          <w:color w:val="000000"/>
          <w:sz w:val="28"/>
        </w:rPr>
        <w:t>
мұқтаж азаматтардың жекелеген санаттарына</w:t>
      </w:r>
      <w:r>
        <w:br/>
      </w:r>
      <w:r>
        <w:rPr>
          <w:rFonts w:ascii="Times New Roman"/>
          <w:b w:val="false"/>
          <w:i w:val="false"/>
          <w:color w:val="000000"/>
          <w:sz w:val="28"/>
        </w:rPr>
        <w:t>
әлеуметтiк көмек тағайындау және төлеу»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92"/>
    <w:p>
      <w:pPr>
        <w:spacing w:after="0"/>
        <w:ind w:left="0"/>
        <w:jc w:val="left"/>
      </w:pPr>
      <w:r>
        <w:rPr>
          <w:rFonts w:ascii="Times New Roman"/>
          <w:b/>
          <w:i w:val="false"/>
          <w:color w:val="000000"/>
        </w:rPr>
        <w:t xml:space="preserve"> Уәкілетті органдардың мекенжайлары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4175"/>
        <w:gridCol w:w="4552"/>
        <w:gridCol w:w="1777"/>
        <w:gridCol w:w="2292"/>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атауы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орналасқан заңды мекенжайы (қала, аудан, көше, үйдің (пәтердің) №, электрондық пошта мекенжайы)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коды және телефон нөмірі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Ағайынды Жұбановтар көшесі, 289</w:t>
            </w:r>
            <w:r>
              <w:rPr>
                <w:rFonts w:ascii="Times New Roman"/>
                <w:b w:val="false"/>
                <w:i w:val="false"/>
                <w:color w:val="0000ff"/>
                <w:sz w:val="20"/>
              </w:rPr>
              <w:t>zanyatostaktobe@mail.ru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51-64-18 51-22-49 51-22-41</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030100, Әйтеке би ауданы, Комсомол селосы, Балдырған көшесі, 10 </w:t>
            </w:r>
            <w:r>
              <w:rPr>
                <w:rFonts w:ascii="Times New Roman"/>
                <w:b w:val="false"/>
                <w:i w:val="false"/>
                <w:color w:val="0000ff"/>
                <w:sz w:val="20"/>
              </w:rPr>
              <w:t>aitekebi_ozisp@mail.ru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Алға ауданы, Алға қаласы, Сейфуллин көшесі, 17</w:t>
            </w:r>
            <w:r>
              <w:br/>
            </w:r>
            <w:r>
              <w:rPr>
                <w:rFonts w:ascii="Times New Roman"/>
                <w:b w:val="false"/>
                <w:i w:val="false"/>
                <w:color w:val="000000"/>
                <w:sz w:val="20"/>
              </w:rPr>
              <w:t>
alga_zanytos@mail.ru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41-1-52 41-4-07</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030300, Байғанин ауданы, Байғанин кенті, Қонаев көшесі, 37 </w:t>
            </w:r>
            <w:r>
              <w:rPr>
                <w:rFonts w:ascii="Times New Roman"/>
                <w:b w:val="false"/>
                <w:i w:val="false"/>
                <w:color w:val="0000ff"/>
                <w:sz w:val="20"/>
              </w:rPr>
              <w:t>aset2306@mail.ru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030400, Ырғыз ауданы, Ырғыз ауылы, Әбілқайыр хан көшесі, 52 </w:t>
            </w:r>
            <w:r>
              <w:rPr>
                <w:rFonts w:ascii="Times New Roman"/>
                <w:b w:val="false"/>
                <w:i w:val="false"/>
                <w:color w:val="0000ff"/>
                <w:sz w:val="20"/>
              </w:rPr>
              <w:t>irgizsobez@mail.ru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Қарғалы ауданы, Бадамша ауылы, Пацаев көшесі, 11-А</w:t>
            </w:r>
            <w:r>
              <w:rPr>
                <w:rFonts w:ascii="Times New Roman"/>
                <w:b w:val="false"/>
                <w:i w:val="false"/>
                <w:color w:val="0000ff"/>
                <w:sz w:val="20"/>
              </w:rPr>
              <w:t>kargala_zzsp@mail.ru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 Қобда ауылы, Әбілқайыр хан көшесі, 47</w:t>
            </w:r>
            <w:r>
              <w:rPr>
                <w:rFonts w:ascii="Times New Roman"/>
                <w:b w:val="false"/>
                <w:i w:val="false"/>
                <w:color w:val="000000"/>
                <w:sz w:val="20"/>
                <w:u w:val="single"/>
              </w:rPr>
              <w:t>hobda6161@mail.ru</w:t>
            </w:r>
            <w:r>
              <w:rPr>
                <w:rFonts w:ascii="Times New Roman"/>
                <w:b w:val="false"/>
                <w:i w:val="false"/>
                <w:color w:val="000000"/>
                <w:sz w:val="20"/>
              </w:rPr>
              <w:t>,</w:t>
            </w:r>
            <w:r>
              <w:rPr>
                <w:rFonts w:ascii="Times New Roman"/>
                <w:b w:val="false"/>
                <w:i w:val="false"/>
                <w:color w:val="0000ff"/>
                <w:sz w:val="20"/>
              </w:rPr>
              <w:t>hobda_sobes@mail.ru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ауданы, Мәртөк ауылы, Сейфуллин көшесі, 38</w:t>
            </w:r>
            <w:r>
              <w:rPr>
                <w:rFonts w:ascii="Times New Roman"/>
                <w:b w:val="false"/>
                <w:i w:val="false"/>
                <w:color w:val="0000ff"/>
                <w:sz w:val="20"/>
              </w:rPr>
              <w:t>kazaevanatalja@mail.ru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Мұғалжар ауданы, Қандыағаш қаласы, Шынтасов көшесі, 2</w:t>
            </w:r>
            <w:r>
              <w:br/>
            </w:r>
            <w:r>
              <w:rPr>
                <w:rFonts w:ascii="Times New Roman"/>
                <w:b w:val="false"/>
                <w:i w:val="false"/>
                <w:color w:val="000000"/>
                <w:sz w:val="20"/>
              </w:rPr>
              <w:t>
zhamald@mail.ru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Темір ауданы, Шұбарқұдық кенті, Байғанин көшесі, 13</w:t>
            </w:r>
            <w:r>
              <w:rPr>
                <w:rFonts w:ascii="Times New Roman"/>
                <w:b w:val="false"/>
                <w:i w:val="false"/>
                <w:color w:val="0000ff"/>
                <w:sz w:val="20"/>
              </w:rPr>
              <w:t>temir-sobes@mail.ru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ауданы, Ойыл ауылы, Көкжар көшесі, 69</w:t>
            </w:r>
            <w:r>
              <w:rPr>
                <w:rFonts w:ascii="Times New Roman"/>
                <w:b w:val="false"/>
                <w:i w:val="false"/>
                <w:color w:val="0000ff"/>
                <w:sz w:val="20"/>
              </w:rPr>
              <w:t>s_nauyrizbaev@mail.ru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ауданы, Хромтау қаласы, Жеңіс даңғылы, 4</w:t>
            </w:r>
            <w:r>
              <w:rPr>
                <w:rFonts w:ascii="Times New Roman"/>
                <w:b w:val="false"/>
                <w:i w:val="false"/>
                <w:color w:val="0000ff"/>
                <w:sz w:val="20"/>
              </w:rPr>
              <w:t>hromtay_s@mail.ru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ауданы, Шалқар қаласы, Үргенішбаев көшесі, 13</w:t>
            </w:r>
            <w:r>
              <w:rPr>
                <w:rFonts w:ascii="Times New Roman"/>
                <w:b w:val="false"/>
                <w:i w:val="false"/>
                <w:color w:val="0000ff"/>
                <w:sz w:val="20"/>
              </w:rPr>
              <w:t>shalkarsobes77@yandex.ru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bl>
    <w:bookmarkStart w:name="z363" w:id="93"/>
    <w:p>
      <w:pPr>
        <w:spacing w:after="0"/>
        <w:ind w:left="0"/>
        <w:jc w:val="both"/>
      </w:pPr>
      <w:r>
        <w:rPr>
          <w:rFonts w:ascii="Times New Roman"/>
          <w:b w:val="false"/>
          <w:i w:val="false"/>
          <w:color w:val="000000"/>
          <w:sz w:val="28"/>
        </w:rPr>
        <w:t>
«Жергiлiктi өкiлдi органдардың шешiмдерi бойынша</w:t>
      </w:r>
      <w:r>
        <w:br/>
      </w:r>
      <w:r>
        <w:rPr>
          <w:rFonts w:ascii="Times New Roman"/>
          <w:b w:val="false"/>
          <w:i w:val="false"/>
          <w:color w:val="000000"/>
          <w:sz w:val="28"/>
        </w:rPr>
        <w:t>
мұқтаж азаматтардың жекелеген санаттарына</w:t>
      </w:r>
      <w:r>
        <w:br/>
      </w:r>
      <w:r>
        <w:rPr>
          <w:rFonts w:ascii="Times New Roman"/>
          <w:b w:val="false"/>
          <w:i w:val="false"/>
          <w:color w:val="000000"/>
          <w:sz w:val="28"/>
        </w:rPr>
        <w:t>
      әлеуметтiк көмек тағайындау және төлеу»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93"/>
    <w:p>
      <w:pPr>
        <w:spacing w:after="0"/>
        <w:ind w:left="0"/>
        <w:jc w:val="left"/>
      </w:pPr>
      <w:r>
        <w:rPr>
          <w:rFonts w:ascii="Times New Roman"/>
          <w:b/>
          <w:i w:val="false"/>
          <w:color w:val="000000"/>
        </w:rPr>
        <w:t xml:space="preserve">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3212"/>
        <w:gridCol w:w="3212"/>
        <w:gridCol w:w="3042"/>
        <w:gridCol w:w="35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әрекеті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құжаттардың тіркеуін жүргізеді және қарау үшін басшыға жібереді.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Анықтап қарағаннан кейін жауапты орындаушыға тапсырма береді.</w:t>
            </w:r>
            <w:r>
              <w:br/>
            </w:r>
            <w:r>
              <w:rPr>
                <w:rFonts w:ascii="Times New Roman"/>
                <w:b w:val="false"/>
                <w:i w:val="false"/>
                <w:color w:val="000000"/>
                <w:sz w:val="20"/>
              </w:rPr>
              <w:t>
 </w:t>
            </w: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және дұрыс толтырылуын тексереді, хабарландыруды рәсімдейді немесе дәлелденген бас тартуды дайындайды.</w:t>
            </w:r>
          </w:p>
        </w:tc>
      </w:tr>
      <w:tr>
        <w:trPr>
          <w:trHeight w:val="9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басшыға қол коюға жібереді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15 күннің ішінде.</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4302"/>
        <w:gridCol w:w="4303"/>
        <w:gridCol w:w="43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әрекеті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r>
      <w:tr>
        <w:trPr>
          <w:trHeight w:val="28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кітабына хабарландыруды немесе дәлелденген бас тартуды тіркейді.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Хабарландыруға немесе дәлелденген бас тартуға қол қояды.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Хабарландыруды немесе дәлелденген бас тартуды тұтынушыға береді.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4529"/>
        <w:gridCol w:w="453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 кеңсесінің қызметкері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басшысы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іс-әрекет </w:t>
            </w:r>
          </w:p>
          <w:p>
            <w:pPr>
              <w:spacing w:after="20"/>
              <w:ind w:left="20"/>
              <w:jc w:val="both"/>
            </w:pPr>
            <w:r>
              <w:rPr>
                <w:rFonts w:ascii="Times New Roman"/>
                <w:b w:val="false"/>
                <w:i w:val="false"/>
                <w:color w:val="000000"/>
                <w:sz w:val="20"/>
              </w:rPr>
              <w:t>Алынған құжаттардың тіркеуін жүргізеді және қарау үшін басшыға жібереді.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іс-әрекет </w:t>
            </w:r>
          </w:p>
          <w:p>
            <w:pPr>
              <w:spacing w:after="20"/>
              <w:ind w:left="20"/>
              <w:jc w:val="both"/>
            </w:pPr>
            <w:r>
              <w:rPr>
                <w:rFonts w:ascii="Times New Roman"/>
                <w:b w:val="false"/>
                <w:i w:val="false"/>
                <w:color w:val="000000"/>
                <w:sz w:val="20"/>
              </w:rPr>
              <w:t>Анықтап қарағаннан кейін жауапты орындаушыға тапсырма береді.</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іс-әрекет </w:t>
            </w:r>
          </w:p>
          <w:p>
            <w:pPr>
              <w:spacing w:after="20"/>
              <w:ind w:left="20"/>
              <w:jc w:val="both"/>
            </w:pPr>
            <w:r>
              <w:rPr>
                <w:rFonts w:ascii="Times New Roman"/>
                <w:b w:val="false"/>
                <w:i w:val="false"/>
                <w:color w:val="000000"/>
                <w:sz w:val="20"/>
              </w:rPr>
              <w:t xml:space="preserve">Құжаттардың толық және дұрыс толтырылуын тексереді, хабарландыруды рәсімдейді. </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іс-әрекет </w:t>
            </w:r>
          </w:p>
          <w:p>
            <w:pPr>
              <w:spacing w:after="20"/>
              <w:ind w:left="20"/>
              <w:jc w:val="both"/>
            </w:pPr>
            <w:r>
              <w:rPr>
                <w:rFonts w:ascii="Times New Roman"/>
                <w:b w:val="false"/>
                <w:i w:val="false"/>
                <w:color w:val="000000"/>
                <w:sz w:val="20"/>
              </w:rPr>
              <w:t>Хабарландыруға қол қояды.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Хабарландыруды тіркейді және тұтынушыға береді.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4529"/>
        <w:gridCol w:w="453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 кеңсесінің қызметкері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басшысы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іс-әрекет </w:t>
            </w:r>
          </w:p>
          <w:p>
            <w:pPr>
              <w:spacing w:after="20"/>
              <w:ind w:left="20"/>
              <w:jc w:val="both"/>
            </w:pPr>
            <w:r>
              <w:rPr>
                <w:rFonts w:ascii="Times New Roman"/>
                <w:b w:val="false"/>
                <w:i w:val="false"/>
                <w:color w:val="000000"/>
                <w:sz w:val="20"/>
              </w:rPr>
              <w:t>Алынған құжаттардың тіркеуін жүргізеді және қарау үшін басшыға жібереді.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іс-әрекет </w:t>
            </w:r>
          </w:p>
          <w:p>
            <w:pPr>
              <w:spacing w:after="20"/>
              <w:ind w:left="20"/>
              <w:jc w:val="both"/>
            </w:pPr>
            <w:r>
              <w:rPr>
                <w:rFonts w:ascii="Times New Roman"/>
                <w:b w:val="false"/>
                <w:i w:val="false"/>
                <w:color w:val="000000"/>
                <w:sz w:val="20"/>
              </w:rPr>
              <w:t>Анықтап қарағаннан кейін жауапты орындаушыға тапсырма береді.</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іс-әрекет </w:t>
            </w:r>
          </w:p>
          <w:p>
            <w:pPr>
              <w:spacing w:after="20"/>
              <w:ind w:left="20"/>
              <w:jc w:val="both"/>
            </w:pPr>
            <w:r>
              <w:rPr>
                <w:rFonts w:ascii="Times New Roman"/>
                <w:b w:val="false"/>
                <w:i w:val="false"/>
                <w:color w:val="000000"/>
                <w:sz w:val="20"/>
              </w:rPr>
              <w:t xml:space="preserve">Құжаттардың толық және дұрыс толтырылуын тексереді, дәлелденген бас тартуды дайындайды. </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іс-әрекет </w:t>
            </w:r>
          </w:p>
          <w:p>
            <w:pPr>
              <w:spacing w:after="20"/>
              <w:ind w:left="20"/>
              <w:jc w:val="both"/>
            </w:pPr>
            <w:r>
              <w:rPr>
                <w:rFonts w:ascii="Times New Roman"/>
                <w:b w:val="false"/>
                <w:i w:val="false"/>
                <w:color w:val="000000"/>
                <w:sz w:val="20"/>
              </w:rPr>
              <w:t>Дәлелденген бас тартуға қол қояды.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Дәлелденген бас тартуды тіркейді және тұтынушыға береді.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64" w:id="94"/>
    <w:p>
      <w:pPr>
        <w:spacing w:after="0"/>
        <w:ind w:left="0"/>
        <w:jc w:val="both"/>
      </w:pPr>
      <w:r>
        <w:rPr>
          <w:rFonts w:ascii="Times New Roman"/>
          <w:b w:val="false"/>
          <w:i w:val="false"/>
          <w:color w:val="000000"/>
          <w:sz w:val="28"/>
        </w:rPr>
        <w:t>
«Жергiлiктi өкiлдi органдардың шешiмдерi бойынша</w:t>
      </w:r>
      <w:r>
        <w:br/>
      </w:r>
      <w:r>
        <w:rPr>
          <w:rFonts w:ascii="Times New Roman"/>
          <w:b w:val="false"/>
          <w:i w:val="false"/>
          <w:color w:val="000000"/>
          <w:sz w:val="28"/>
        </w:rPr>
        <w:t>
мұқтаж азаматтардың жекелеген санаттарына</w:t>
      </w:r>
      <w:r>
        <w:br/>
      </w:r>
      <w:r>
        <w:rPr>
          <w:rFonts w:ascii="Times New Roman"/>
          <w:b w:val="false"/>
          <w:i w:val="false"/>
          <w:color w:val="000000"/>
          <w:sz w:val="28"/>
        </w:rPr>
        <w:t>
әлеуметтiк көмек тағайындау және төлеу»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94"/>
    <w:p>
      <w:pPr>
        <w:spacing w:after="0"/>
        <w:ind w:left="0"/>
        <w:jc w:val="left"/>
      </w:pPr>
      <w:r>
        <w:rPr>
          <w:rFonts w:ascii="Times New Roman"/>
          <w:b/>
          <w:i w:val="false"/>
          <w:color w:val="000000"/>
        </w:rPr>
        <w:t xml:space="preserve"> Функционалдық өзара іс-қимыл схемасы</w:t>
      </w:r>
    </w:p>
    <w:p>
      <w:pPr>
        <w:spacing w:after="0"/>
        <w:ind w:left="0"/>
        <w:jc w:val="both"/>
      </w:pPr>
      <w:r>
        <w:drawing>
          <wp:inline distT="0" distB="0" distL="0" distR="0">
            <wp:extent cx="76200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4660900"/>
                    </a:xfrm>
                    <a:prstGeom prst="rect">
                      <a:avLst/>
                    </a:prstGeom>
                  </pic:spPr>
                </pic:pic>
              </a:graphicData>
            </a:graphic>
          </wp:inline>
        </w:drawing>
      </w:r>
    </w:p>
    <w:bookmarkStart w:name="z26" w:id="95"/>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23 қарашадағы</w:t>
      </w:r>
      <w:r>
        <w:br/>
      </w:r>
      <w:r>
        <w:rPr>
          <w:rFonts w:ascii="Times New Roman"/>
          <w:b w:val="false"/>
          <w:i w:val="false"/>
          <w:color w:val="000000"/>
          <w:sz w:val="28"/>
        </w:rPr>
        <w:t>
№ 417 қаулысымен</w:t>
      </w:r>
      <w:r>
        <w:br/>
      </w:r>
      <w:r>
        <w:rPr>
          <w:rFonts w:ascii="Times New Roman"/>
          <w:b w:val="false"/>
          <w:i w:val="false"/>
          <w:color w:val="000000"/>
          <w:sz w:val="28"/>
        </w:rPr>
        <w:t>
бекітілген</w:t>
      </w:r>
    </w:p>
    <w:bookmarkEnd w:id="95"/>
    <w:bookmarkStart w:name="z27" w:id="96"/>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қызмет регламенті</w:t>
      </w:r>
    </w:p>
    <w:bookmarkEnd w:id="96"/>
    <w:bookmarkStart w:name="z365" w:id="97"/>
    <w:p>
      <w:pPr>
        <w:spacing w:after="0"/>
        <w:ind w:left="0"/>
        <w:jc w:val="left"/>
      </w:pPr>
      <w:r>
        <w:rPr>
          <w:rFonts w:ascii="Times New Roman"/>
          <w:b/>
          <w:i w:val="false"/>
          <w:color w:val="000000"/>
        </w:rPr>
        <w:t xml:space="preserve"> 
1. Негізгі ұғымдар</w:t>
      </w:r>
    </w:p>
    <w:bookmarkEnd w:id="97"/>
    <w:bookmarkStart w:name="z366" w:id="98"/>
    <w:p>
      <w:pPr>
        <w:spacing w:after="0"/>
        <w:ind w:left="0"/>
        <w:jc w:val="both"/>
      </w:pPr>
      <w:r>
        <w:rPr>
          <w:rFonts w:ascii="Times New Roman"/>
          <w:b w:val="false"/>
          <w:i w:val="false"/>
          <w:color w:val="000000"/>
          <w:sz w:val="28"/>
        </w:rPr>
        <w:t>
      1. Осы «Өтініш берушінің (отбасының) атаулы әлеуметтік көмек алушыларға тиесілігін растайтын анықтама беру»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жеке тұлғалар: Қазақстан Республикасының азаматтары, оралмандар, шетелдіктер мен Қазақстан Республикасының аумағында тұрақты тұратын азаматтығы жоқ тұлғалар, мемлекеттік атаулы әлеуметтік көмек алушылар;</w:t>
      </w:r>
      <w:r>
        <w:br/>
      </w:r>
      <w:r>
        <w:rPr>
          <w:rFonts w:ascii="Times New Roman"/>
          <w:b w:val="false"/>
          <w:i w:val="false"/>
          <w:color w:val="000000"/>
          <w:sz w:val="28"/>
        </w:rPr>
        <w:t>
</w:t>
      </w:r>
      <w:r>
        <w:rPr>
          <w:rFonts w:ascii="Times New Roman"/>
          <w:b w:val="false"/>
          <w:i w:val="false"/>
          <w:color w:val="000000"/>
          <w:sz w:val="28"/>
        </w:rPr>
        <w:t>
      2) мемлекеттік атаулы әлеуметтік көмек - жан басына шаққандағы орташа айлық табысы облыстарда (республикалық маңызы бар қалада, астанада) белгіленген кедейлік шегінен төмен адамдарға (отбасыларына) мемлекет ақшалай нысанда берілетін төлем (бұдан әрі - МАӘК);</w:t>
      </w:r>
      <w:r>
        <w:br/>
      </w:r>
      <w:r>
        <w:rPr>
          <w:rFonts w:ascii="Times New Roman"/>
          <w:b w:val="false"/>
          <w:i w:val="false"/>
          <w:color w:val="000000"/>
          <w:sz w:val="28"/>
        </w:rPr>
        <w:t>
</w:t>
      </w:r>
      <w:r>
        <w:rPr>
          <w:rFonts w:ascii="Times New Roman"/>
          <w:b w:val="false"/>
          <w:i w:val="false"/>
          <w:color w:val="000000"/>
          <w:sz w:val="28"/>
        </w:rPr>
        <w:t>
      3) жиынтық табыс - атаулы әлеуметтік көмек тағайындау кезінде ескерілетін табыс түрлерінің сомасы;</w:t>
      </w:r>
      <w:r>
        <w:br/>
      </w:r>
      <w:r>
        <w:rPr>
          <w:rFonts w:ascii="Times New Roman"/>
          <w:b w:val="false"/>
          <w:i w:val="false"/>
          <w:color w:val="000000"/>
          <w:sz w:val="28"/>
        </w:rPr>
        <w:t>
</w:t>
      </w:r>
      <w:r>
        <w:rPr>
          <w:rFonts w:ascii="Times New Roman"/>
          <w:b w:val="false"/>
          <w:i w:val="false"/>
          <w:color w:val="000000"/>
          <w:sz w:val="28"/>
        </w:rPr>
        <w:t>
      4) жан басына шаққандағы орташа табыс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
      5) уәкілетті орган - жергілікті бюджет есебінен қаржылындырылатын, атаулы әлеуметтік көмек тағайындауды жүзеге асыратын республикалық маңызы бар қаланың, астананың, ауданның (облыстық, аудандық маңызы бар қаланың) қаладағы ауданның атқарушы органы;</w:t>
      </w:r>
      <w:r>
        <w:br/>
      </w:r>
      <w:r>
        <w:rPr>
          <w:rFonts w:ascii="Times New Roman"/>
          <w:b w:val="false"/>
          <w:i w:val="false"/>
          <w:color w:val="000000"/>
          <w:sz w:val="28"/>
        </w:rPr>
        <w:t>
</w:t>
      </w:r>
      <w:r>
        <w:rPr>
          <w:rFonts w:ascii="Times New Roman"/>
          <w:b w:val="false"/>
          <w:i w:val="false"/>
          <w:color w:val="000000"/>
          <w:sz w:val="28"/>
        </w:rPr>
        <w:t>
      6) құрылымдық-функционалдық бірліктер - электрондық мемлекеттік қызмет көрсету үдерісіне қатысатын, уәкілетті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 (бұдан әрі - ҚФБ). </w:t>
      </w:r>
    </w:p>
    <w:bookmarkEnd w:id="98"/>
    <w:bookmarkStart w:name="z373" w:id="99"/>
    <w:p>
      <w:pPr>
        <w:spacing w:after="0"/>
        <w:ind w:left="0"/>
        <w:jc w:val="left"/>
      </w:pPr>
      <w:r>
        <w:rPr>
          <w:rFonts w:ascii="Times New Roman"/>
          <w:b/>
          <w:i w:val="false"/>
          <w:color w:val="000000"/>
        </w:rPr>
        <w:t xml:space="preserve"> 
2. Жалпы ережелер</w:t>
      </w:r>
    </w:p>
    <w:bookmarkEnd w:id="99"/>
    <w:bookmarkStart w:name="z374" w:id="100"/>
    <w:p>
      <w:pPr>
        <w:spacing w:after="0"/>
        <w:ind w:left="0"/>
        <w:jc w:val="both"/>
      </w:pPr>
      <w:r>
        <w:rPr>
          <w:rFonts w:ascii="Times New Roman"/>
          <w:b w:val="false"/>
          <w:i w:val="false"/>
          <w:color w:val="000000"/>
          <w:sz w:val="28"/>
        </w:rPr>
        <w:t>
      2. Мемлекеттік қызметтің нормативтік құқықтық анықтамасы: өтініш берушінің (отбасының) атаулы әлеуметтік көмек алушыларға тиесілігін растайтын анықтама беру.</w:t>
      </w:r>
      <w:r>
        <w:br/>
      </w:r>
      <w:r>
        <w:rPr>
          <w:rFonts w:ascii="Times New Roman"/>
          <w:b w:val="false"/>
          <w:i w:val="false"/>
          <w:color w:val="000000"/>
          <w:sz w:val="28"/>
        </w:rPr>
        <w:t>
</w:t>
      </w:r>
      <w:r>
        <w:rPr>
          <w:rFonts w:ascii="Times New Roman"/>
          <w:b w:val="false"/>
          <w:i w:val="false"/>
          <w:color w:val="000000"/>
          <w:sz w:val="28"/>
        </w:rPr>
        <w:t>
      3. Мемлекеттік қызметті «Өтініш берушінің (отбасының) атаулы әлеуметтік көмек алушыларға тиесілігін растайтын анықтама беру» мемлекеттік қызмет тұтынушының тұрғылықты жері бойынша Ақтөбе облысының қалалық және аудандық жұмыспен қамту және әлеуметтік бағдарламалар бөлімдері (бұдан әрі - уәкілетті орган) көрсетеді, уәкілетті органдардың мекенжайлары тізбесі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Тұрғылықты жері бойынша уәкілетті орган болмаған жағдайда тұтынушы мемлекеттік қызмет алу үшін кенттің, ауылдың (селоның), ауылдық (селолық) округтің әкіміне (бұдан әрі - ауылдық округтің әкімі) өтініш жасайды, олардың мекенжайлар тізбесі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Сұраныстың қай тілде рәсімделуіне байланысты, мемлекеттік қызметтің көрсетілуі мемлекеттік және/немесе орыс тілдерінде жүргізіледі.</w:t>
      </w:r>
      <w:r>
        <w:br/>
      </w:r>
      <w:r>
        <w:rPr>
          <w:rFonts w:ascii="Times New Roman"/>
          <w:b w:val="false"/>
          <w:i w:val="false"/>
          <w:color w:val="000000"/>
          <w:sz w:val="28"/>
        </w:rPr>
        <w:t>
</w:t>
      </w:r>
      <w:r>
        <w:rPr>
          <w:rFonts w:ascii="Times New Roman"/>
          <w:b w:val="false"/>
          <w:i w:val="false"/>
          <w:color w:val="000000"/>
          <w:sz w:val="28"/>
        </w:rPr>
        <w:t>
      6.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қағидаларының» негізінде,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2012 жылғы 17 тамызда енгізілген өзгерістер мен толықтыруларды ескере отырып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ағымдағы тоқсанда мемлекеттік қызмет алушының (отбасының) атаулы әлеуметтік көмек алушыларға тиесілігін растайтын хабарландыру қағаз жеткізгіштегі болып табылады. </w:t>
      </w:r>
    </w:p>
    <w:bookmarkEnd w:id="100"/>
    <w:bookmarkStart w:name="z380" w:id="10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01"/>
    <w:bookmarkStart w:name="z381" w:id="102"/>
    <w:p>
      <w:pPr>
        <w:spacing w:after="0"/>
        <w:ind w:left="0"/>
        <w:jc w:val="both"/>
      </w:pPr>
      <w:r>
        <w:rPr>
          <w:rFonts w:ascii="Times New Roman"/>
          <w:b w:val="false"/>
          <w:i w:val="false"/>
          <w:color w:val="000000"/>
          <w:sz w:val="28"/>
        </w:rPr>
        <w:t>
      8. Тұтынушы мемлекеттік қызмет көрсету туралы ақпарат алу үшін, уәкілетті лауазымды адамдардың әрекетіне (әрекетсіздігіне) шағымданудың тәртібін түсіндіретін, сондай-ақ керек жағдайда мемлекеттік қызметтін сапасын бағалауға, тұтынушы уәкілетті органға, ауылдық округ әкіміне жолығуына болады, атауы, олардың заңды мекенжайлары, телефон нөмірлері, электронды поштасының мекенжайлары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қажетті құжаттарды тапсырған сәттен бастап - 15 минуттан аспайды;</w:t>
      </w:r>
      <w:r>
        <w:br/>
      </w:r>
      <w:r>
        <w:rPr>
          <w:rFonts w:ascii="Times New Roman"/>
          <w:b w:val="false"/>
          <w:i w:val="false"/>
          <w:color w:val="000000"/>
          <w:sz w:val="28"/>
        </w:rPr>
        <w:t>
</w:t>
      </w:r>
      <w:r>
        <w:rPr>
          <w:rFonts w:ascii="Times New Roman"/>
          <w:b w:val="false"/>
          <w:i w:val="false"/>
          <w:color w:val="000000"/>
          <w:sz w:val="28"/>
        </w:rPr>
        <w:t xml:space="preserve">
      2) тұтынушы өтініш берген күні сол жерде көрсетілетін мемлекеттік қызметті алуға дейін күтуге жол берілетін ең көп уақыты бір тұтынушыға қызмет көрсетуге 15 минуттан есептегенде кезектегі адамдардың санына байланысты болады; </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тұтынушыға қызмет көрсетуге жол берілетін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алушының (отбасының) атаулы әлеуметтік көмек алушыларға тиесілігін растайтын анықтама беруден бас тарту ағымдағы тоқсанда атаулы әлеуметтік көмек көрсету туралы мәліметтер болмаған жағдайда жүргізіледі.</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немесе ауылдық округ әкіміне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 кеңсесінің қызметкері алынған құжаттардың тіркеуін жүргізеді және қарау үшін басшыға жібереді;</w:t>
      </w:r>
      <w:r>
        <w:br/>
      </w:r>
      <w:r>
        <w:rPr>
          <w:rFonts w:ascii="Times New Roman"/>
          <w:b w:val="false"/>
          <w:i w:val="false"/>
          <w:color w:val="000000"/>
          <w:sz w:val="28"/>
        </w:rPr>
        <w:t>
</w:t>
      </w:r>
      <w:r>
        <w:rPr>
          <w:rFonts w:ascii="Times New Roman"/>
          <w:b w:val="false"/>
          <w:i w:val="false"/>
          <w:color w:val="000000"/>
          <w:sz w:val="28"/>
        </w:rPr>
        <w:t>
      3) анықтап қарағаннан кейін уәкілетті органның басшысы жауапты орындаушыға тапсырма береді;</w:t>
      </w:r>
      <w:r>
        <w:br/>
      </w:r>
      <w:r>
        <w:rPr>
          <w:rFonts w:ascii="Times New Roman"/>
          <w:b w:val="false"/>
          <w:i w:val="false"/>
          <w:color w:val="000000"/>
          <w:sz w:val="28"/>
        </w:rPr>
        <w:t>
</w:t>
      </w:r>
      <w:r>
        <w:rPr>
          <w:rFonts w:ascii="Times New Roman"/>
          <w:b w:val="false"/>
          <w:i w:val="false"/>
          <w:color w:val="000000"/>
          <w:sz w:val="28"/>
        </w:rPr>
        <w:t>
      4) уәкілетті органның жауапты орындаушысы құжаттардың толық және дұрыс толтырылуын тексереді, хабарландыруды рәсімдейді немесе дәлелденген бас тартуды дайындайды, сосын уәкілетті органның басшысына қол коюға жібереді;</w:t>
      </w:r>
      <w:r>
        <w:br/>
      </w:r>
      <w:r>
        <w:rPr>
          <w:rFonts w:ascii="Times New Roman"/>
          <w:b w:val="false"/>
          <w:i w:val="false"/>
          <w:color w:val="000000"/>
          <w:sz w:val="28"/>
        </w:rPr>
        <w:t>
</w:t>
      </w:r>
      <w:r>
        <w:rPr>
          <w:rFonts w:ascii="Times New Roman"/>
          <w:b w:val="false"/>
          <w:i w:val="false"/>
          <w:color w:val="000000"/>
          <w:sz w:val="28"/>
        </w:rPr>
        <w:t>
      5) уәкілетті органның басшысы хабарландыруға немесе дәлелденген бас тартуға қол қояды және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6) кеңсесінің қызметкері хабарландыруды немесе дәлелді бас тартуды тіркейді, мемлекеттік қызмет көрсетудің нәтижесін тұтынушыға жібереді немесе уәкілетті органға өтініш жасағанда тұтынушыға береді.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тұтынушының құжаттарын қабылдауды уәкілеттік органында, ауылдық округ әкімінде жұмыс кестесі бойынша жұмыс күннің ішінде бір қызметкер жүзеге асырады. </w:t>
      </w:r>
    </w:p>
    <w:bookmarkEnd w:id="102"/>
    <w:bookmarkStart w:name="z395" w:id="103"/>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103"/>
    <w:bookmarkStart w:name="z396" w:id="104"/>
    <w:p>
      <w:pPr>
        <w:spacing w:after="0"/>
        <w:ind w:left="0"/>
        <w:jc w:val="both"/>
      </w:pPr>
      <w:r>
        <w:rPr>
          <w:rFonts w:ascii="Times New Roman"/>
          <w:b w:val="false"/>
          <w:i w:val="false"/>
          <w:color w:val="000000"/>
          <w:sz w:val="28"/>
        </w:rPr>
        <w:t>
      13. Тұтынушының талапқа сай құжаттарын қабылдау және тіркеу уәкілетті органның, ауылдық округ әкімі кеңсесінің қызметкері жүзеге асырады.</w:t>
      </w:r>
      <w:r>
        <w:br/>
      </w:r>
      <w:r>
        <w:rPr>
          <w:rFonts w:ascii="Times New Roman"/>
          <w:b w:val="false"/>
          <w:i w:val="false"/>
          <w:color w:val="000000"/>
          <w:sz w:val="28"/>
        </w:rPr>
        <w:t>
      Тұтынушыға мынаулар беріледі:</w:t>
      </w:r>
      <w:r>
        <w:br/>
      </w:r>
      <w:r>
        <w:rPr>
          <w:rFonts w:ascii="Times New Roman"/>
          <w:b w:val="false"/>
          <w:i w:val="false"/>
          <w:color w:val="000000"/>
          <w:sz w:val="28"/>
        </w:rPr>
        <w:t>
      уәкілеттік органда немесе ауылдық округ әкімінде - тіркеу нөмірі, күні және парақ саны құжаттарды қабылдаған қызметкердің тегі мен аты-жөні көрсетілген талон.</w:t>
      </w:r>
      <w:r>
        <w:br/>
      </w:r>
      <w:r>
        <w:rPr>
          <w:rFonts w:ascii="Times New Roman"/>
          <w:b w:val="false"/>
          <w:i w:val="false"/>
          <w:color w:val="000000"/>
          <w:sz w:val="28"/>
        </w:rPr>
        <w:t>
      Мемлекеттік қызмет көрсету нәтижесі туралы хабарлау тұтынушының уәкілетті органға немесе ауылдық округтің әкіміне жеке өзінің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 үшін тұтынушы «Өтініш берушінің (отбасының) атаулы әлеуметтік көмек алушыларға тиесілігін растайтын анықтама беру»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Салыстырып тексеру үшін құжаттар түпнұсқалар мен көшірмелерде не нотариалды расталған көшірмелерде ұсынылады, содан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15. Мемлекеттік қызмет тегін көрсетіледі.</w:t>
      </w:r>
      <w:r>
        <w:br/>
      </w:r>
      <w:r>
        <w:rPr>
          <w:rFonts w:ascii="Times New Roman"/>
          <w:b w:val="false"/>
          <w:i w:val="false"/>
          <w:color w:val="000000"/>
          <w:sz w:val="28"/>
        </w:rPr>
        <w:t>
      Қабылдау уәкілетті органда немесе ауылдық округ әкімінде кезек тәртібімен, алдын-ала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уәкілеттік органның, ауылдық округ әкімінің үй-жайында көрсетіледі,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сондай-ақ санитарлық-эпидемиологиялық үлгісіне, өртке қарсы қауіпсіздік талаптарына сай келеді, үй-жай кіру тәртібі - еркін.</w:t>
      </w:r>
      <w:r>
        <w:br/>
      </w:r>
      <w:r>
        <w:rPr>
          <w:rFonts w:ascii="Times New Roman"/>
          <w:b w:val="false"/>
          <w:i w:val="false"/>
          <w:color w:val="000000"/>
          <w:sz w:val="28"/>
        </w:rPr>
        <w:t>
</w:t>
      </w:r>
      <w:r>
        <w:rPr>
          <w:rFonts w:ascii="Times New Roman"/>
          <w:b w:val="false"/>
          <w:i w:val="false"/>
          <w:color w:val="000000"/>
          <w:sz w:val="28"/>
        </w:rPr>
        <w:t>
      17. Уәкілетті органның, ауылдық округ әкімінің жұмыс қағидаттары: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құқығын және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орындау заңдылықты сақтау;</w:t>
      </w:r>
      <w:r>
        <w:br/>
      </w:r>
      <w:r>
        <w:rPr>
          <w:rFonts w:ascii="Times New Roman"/>
          <w:b w:val="false"/>
          <w:i w:val="false"/>
          <w:color w:val="000000"/>
          <w:sz w:val="28"/>
        </w:rPr>
        <w:t>
</w:t>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w:t>
      </w:r>
      <w:r>
        <w:rPr>
          <w:rFonts w:ascii="Times New Roman"/>
          <w:b w:val="false"/>
          <w:i w:val="false"/>
          <w:color w:val="000000"/>
          <w:sz w:val="28"/>
        </w:rPr>
        <w:t>
      4) жан-жақты және толық ақпарат ұсыну;</w:t>
      </w:r>
      <w:r>
        <w:br/>
      </w:r>
      <w:r>
        <w:rPr>
          <w:rFonts w:ascii="Times New Roman"/>
          <w:b w:val="false"/>
          <w:i w:val="false"/>
          <w:color w:val="000000"/>
          <w:sz w:val="28"/>
        </w:rPr>
        <w:t>
</w:t>
      </w:r>
      <w:r>
        <w:rPr>
          <w:rFonts w:ascii="Times New Roman"/>
          <w:b w:val="false"/>
          <w:i w:val="false"/>
          <w:color w:val="000000"/>
          <w:sz w:val="28"/>
        </w:rPr>
        <w:t>
      5) тұтынушының белгіленген мерзімде алмаған құжаттарының сақтығын қамтамасыз ету.</w:t>
      </w:r>
      <w:r>
        <w:br/>
      </w:r>
      <w:r>
        <w:rPr>
          <w:rFonts w:ascii="Times New Roman"/>
          <w:b w:val="false"/>
          <w:i w:val="false"/>
          <w:color w:val="000000"/>
          <w:sz w:val="28"/>
        </w:rPr>
        <w:t>
</w:t>
      </w:r>
      <w:r>
        <w:rPr>
          <w:rFonts w:ascii="Times New Roman"/>
          <w:b w:val="false"/>
          <w:i w:val="false"/>
          <w:color w:val="000000"/>
          <w:sz w:val="28"/>
        </w:rPr>
        <w:t>
      18. Ақпараттық қауіпсіздікке қойылатын талаптар: уәкілетті орган, ауылдық округтің әкімі тұтынушы құжаттарының мазмұны туралы ақпараттың cақтығын,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 қатысатын ҚФБ-ның тізбесі:</w:t>
      </w:r>
      <w:r>
        <w:br/>
      </w:r>
      <w:r>
        <w:rPr>
          <w:rFonts w:ascii="Times New Roman"/>
          <w:b w:val="false"/>
          <w:i w:val="false"/>
          <w:color w:val="000000"/>
          <w:sz w:val="28"/>
        </w:rPr>
        <w:t>
</w:t>
      </w:r>
      <w:r>
        <w:rPr>
          <w:rFonts w:ascii="Times New Roman"/>
          <w:b w:val="false"/>
          <w:i w:val="false"/>
          <w:color w:val="000000"/>
          <w:sz w:val="28"/>
        </w:rPr>
        <w:t>
      1) уәкілетті орган кеңсесінің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3) ауылдық округ әкімі;</w:t>
      </w:r>
      <w:r>
        <w:br/>
      </w:r>
      <w:r>
        <w:rPr>
          <w:rFonts w:ascii="Times New Roman"/>
          <w:b w:val="false"/>
          <w:i w:val="false"/>
          <w:color w:val="000000"/>
          <w:sz w:val="28"/>
        </w:rPr>
        <w:t>
</w:t>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20. Әкімшілік іс-әрекеттің (рәсімі) орындалу мерзімін көрсете отырып, әрбір ҚФБ-нің әкімшілік іс-әрекеттер (рәсімдер) реттілігін және өзара әрекеттестігі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Әкімшілік іс-әрекеттердің қисынды реттілігі, мемлекеттік қызмет көрсету үдерісінде мен ҚФБ арасындағы, өзара байланысты көрсететін схемасы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нәтижесі, осы Регламенттің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анықтама беру болып табылады. </w:t>
      </w:r>
    </w:p>
    <w:bookmarkEnd w:id="104"/>
    <w:bookmarkStart w:name="z413" w:id="105"/>
    <w:p>
      <w:pPr>
        <w:spacing w:after="0"/>
        <w:ind w:left="0"/>
        <w:jc w:val="left"/>
      </w:pPr>
      <w:r>
        <w:rPr>
          <w:rFonts w:ascii="Times New Roman"/>
          <w:b/>
          <w:i w:val="false"/>
          <w:color w:val="000000"/>
        </w:rPr>
        <w:t xml:space="preserve"> 
5. Мемлекеттік қызметтер көрсететін лауазымды тұлғалардың жауапкершілігі</w:t>
      </w:r>
    </w:p>
    <w:bookmarkEnd w:id="105"/>
    <w:bookmarkStart w:name="z414" w:id="106"/>
    <w:p>
      <w:pPr>
        <w:spacing w:after="0"/>
        <w:ind w:left="0"/>
        <w:jc w:val="both"/>
      </w:pPr>
      <w:r>
        <w:rPr>
          <w:rFonts w:ascii="Times New Roman"/>
          <w:b w:val="false"/>
          <w:i w:val="false"/>
          <w:color w:val="000000"/>
          <w:sz w:val="28"/>
        </w:rPr>
        <w:t>
      23. Уәкілетті органның басшысы немесе ауылдық округтің акімі мемлекеттік қызметтер көрсету барысында өздері қабылдаған шешімдері мен іс-әрекеттері (әрекетсіздігі) үшін Қазақстан Республикасының заңнамасында көзделген тәртіппен жауап береді. </w:t>
      </w:r>
    </w:p>
    <w:bookmarkEnd w:id="106"/>
    <w:bookmarkStart w:name="z415" w:id="107"/>
    <w:p>
      <w:pPr>
        <w:spacing w:after="0"/>
        <w:ind w:left="0"/>
        <w:jc w:val="both"/>
      </w:pPr>
      <w:r>
        <w:rPr>
          <w:rFonts w:ascii="Times New Roman"/>
          <w:b w:val="false"/>
          <w:i w:val="false"/>
          <w:color w:val="000000"/>
          <w:sz w:val="28"/>
        </w:rPr>
        <w:t>
«Өтініш берушінің (отбасының)</w:t>
      </w:r>
      <w:r>
        <w:br/>
      </w: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тиесілігін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07"/>
    <w:p>
      <w:pPr>
        <w:spacing w:after="0"/>
        <w:ind w:left="0"/>
        <w:jc w:val="left"/>
      </w:pPr>
      <w:r>
        <w:rPr>
          <w:rFonts w:ascii="Times New Roman"/>
          <w:b/>
          <w:i w:val="false"/>
          <w:color w:val="000000"/>
        </w:rPr>
        <w:t xml:space="preserve"> Уәкілетті органдардың мекенжайлары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4175"/>
        <w:gridCol w:w="4552"/>
        <w:gridCol w:w="1777"/>
        <w:gridCol w:w="2292"/>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атауы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орналасқан заңды мекенжайы (қала, аудан, көше, үйдің (пәтердің) №, электрондық пошта мекенжайы)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коды және телефон нөмірі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Ағайынды Жұбановтар көшесі, 289</w:t>
            </w:r>
            <w:r>
              <w:rPr>
                <w:rFonts w:ascii="Times New Roman"/>
                <w:b w:val="false"/>
                <w:i w:val="false"/>
                <w:color w:val="0000ff"/>
                <w:sz w:val="20"/>
              </w:rPr>
              <w:t>zanyatostaktobe@mail.ru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51-64-18 51-22-49 51-22-41</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030100, Әйтеке би ауданы, Комсомол селосы, Балдырған көшесі, 10 </w:t>
            </w:r>
            <w:r>
              <w:rPr>
                <w:rFonts w:ascii="Times New Roman"/>
                <w:b w:val="false"/>
                <w:i w:val="false"/>
                <w:color w:val="0000ff"/>
                <w:sz w:val="20"/>
              </w:rPr>
              <w:t>aitekebi_ozisp@mail.ru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Алға ауданы, Алға қаласы, Сейфуллин көшесі, 17</w:t>
            </w:r>
            <w:r>
              <w:br/>
            </w:r>
            <w:r>
              <w:rPr>
                <w:rFonts w:ascii="Times New Roman"/>
                <w:b w:val="false"/>
                <w:i w:val="false"/>
                <w:color w:val="000000"/>
                <w:sz w:val="20"/>
              </w:rPr>
              <w:t>
</w:t>
            </w:r>
            <w:r>
              <w:rPr>
                <w:rFonts w:ascii="Times New Roman"/>
                <w:b w:val="false"/>
                <w:i w:val="false"/>
                <w:color w:val="000000"/>
                <w:sz w:val="20"/>
              </w:rPr>
              <w:t>alga_zanytos@mail.ru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41-1-52 41-4-07</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030300, Байғанин ауданы, Байғанин кенті, Қонаев көшесі, 37 </w:t>
            </w:r>
            <w:r>
              <w:rPr>
                <w:rFonts w:ascii="Times New Roman"/>
                <w:b w:val="false"/>
                <w:i w:val="false"/>
                <w:color w:val="0000ff"/>
                <w:sz w:val="20"/>
              </w:rPr>
              <w:t>aset2306@mail.ru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030400, Ырғыз ауданы, Ырғыз ауылы, Әбілқайыр хан көшесі, 52 </w:t>
            </w:r>
            <w:r>
              <w:rPr>
                <w:rFonts w:ascii="Times New Roman"/>
                <w:b w:val="false"/>
                <w:i w:val="false"/>
                <w:color w:val="0000ff"/>
                <w:sz w:val="20"/>
              </w:rPr>
              <w:t>irgizsobez@mail.ru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Қарғалы ауданы, Бадамша ауылы, Пацаев көшесі, 11-А</w:t>
            </w:r>
            <w:r>
              <w:rPr>
                <w:rFonts w:ascii="Times New Roman"/>
                <w:b w:val="false"/>
                <w:i w:val="false"/>
                <w:color w:val="0000ff"/>
                <w:sz w:val="20"/>
              </w:rPr>
              <w:t>kargala_zzsp@mail.ru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 Қобда ауылы, Әбілқайыр хан көшесі, 47</w:t>
            </w:r>
            <w:r>
              <w:rPr>
                <w:rFonts w:ascii="Times New Roman"/>
                <w:b w:val="false"/>
                <w:i w:val="false"/>
                <w:color w:val="000000"/>
                <w:sz w:val="20"/>
                <w:u w:val="single"/>
              </w:rPr>
              <w:t>hobda6161@mail.ru</w:t>
            </w:r>
            <w:r>
              <w:rPr>
                <w:rFonts w:ascii="Times New Roman"/>
                <w:b w:val="false"/>
                <w:i w:val="false"/>
                <w:color w:val="000000"/>
                <w:sz w:val="20"/>
              </w:rPr>
              <w:t>,</w:t>
            </w:r>
            <w:r>
              <w:rPr>
                <w:rFonts w:ascii="Times New Roman"/>
                <w:b w:val="false"/>
                <w:i w:val="false"/>
                <w:color w:val="0000ff"/>
                <w:sz w:val="20"/>
              </w:rPr>
              <w:t>hobda_sobes@mail.ru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ауданы, Мәртөк ауылы, Сейфуллин көшесі, 38</w:t>
            </w:r>
            <w:r>
              <w:rPr>
                <w:rFonts w:ascii="Times New Roman"/>
                <w:b w:val="false"/>
                <w:i w:val="false"/>
                <w:color w:val="0000ff"/>
                <w:sz w:val="20"/>
              </w:rPr>
              <w:t>kazaevanatalja@mail.ru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Мұғалжар ауданы, Қандыағаш қаласы, Шынтасов көшесі, 2</w:t>
            </w:r>
            <w:r>
              <w:br/>
            </w:r>
            <w:r>
              <w:rPr>
                <w:rFonts w:ascii="Times New Roman"/>
                <w:b w:val="false"/>
                <w:i w:val="false"/>
                <w:color w:val="000000"/>
                <w:sz w:val="20"/>
              </w:rPr>
              <w:t>
</w:t>
            </w:r>
            <w:r>
              <w:rPr>
                <w:rFonts w:ascii="Times New Roman"/>
                <w:b w:val="false"/>
                <w:i w:val="false"/>
                <w:color w:val="000000"/>
                <w:sz w:val="20"/>
              </w:rPr>
              <w:t>zhamald@mail.ru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Темір ауданы, Шұбарқұдық кенті, Байғанин көшесі, 13</w:t>
            </w:r>
            <w:r>
              <w:rPr>
                <w:rFonts w:ascii="Times New Roman"/>
                <w:b w:val="false"/>
                <w:i w:val="false"/>
                <w:color w:val="0000ff"/>
                <w:sz w:val="20"/>
              </w:rPr>
              <w:t>temir-sobes@mail.ru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ауданы, Ойыл ауылы, Көкжар көшесі, 69</w:t>
            </w:r>
            <w:r>
              <w:rPr>
                <w:rFonts w:ascii="Times New Roman"/>
                <w:b w:val="false"/>
                <w:i w:val="false"/>
                <w:color w:val="0000ff"/>
                <w:sz w:val="20"/>
              </w:rPr>
              <w:t>s_nauyrizbaev@mail.ru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ауданы, Хромтау қаласы, Жеңіс даңғылы, 4</w:t>
            </w:r>
            <w:r>
              <w:rPr>
                <w:rFonts w:ascii="Times New Roman"/>
                <w:b w:val="false"/>
                <w:i w:val="false"/>
                <w:color w:val="0000ff"/>
                <w:sz w:val="20"/>
              </w:rPr>
              <w:t>hromtay_s@mail.ru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ауданы, Шалқар қаласы, Үргенішбаев көшесі, 13</w:t>
            </w:r>
            <w:r>
              <w:rPr>
                <w:rFonts w:ascii="Times New Roman"/>
                <w:b w:val="false"/>
                <w:i w:val="false"/>
                <w:color w:val="0000ff"/>
                <w:sz w:val="20"/>
              </w:rPr>
              <w:t>shalkarsobes77@yandex.ru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bl>
    <w:bookmarkStart w:name="z416" w:id="108"/>
    <w:p>
      <w:pPr>
        <w:spacing w:after="0"/>
        <w:ind w:left="0"/>
        <w:jc w:val="both"/>
      </w:pPr>
      <w:r>
        <w:rPr>
          <w:rFonts w:ascii="Times New Roman"/>
          <w:b w:val="false"/>
          <w:i w:val="false"/>
          <w:color w:val="000000"/>
          <w:sz w:val="28"/>
        </w:rPr>
        <w:t>
«Өтініш берушінің (отбасының)</w:t>
      </w:r>
      <w:r>
        <w:br/>
      </w: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тиесілігін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08"/>
    <w:p>
      <w:pPr>
        <w:spacing w:after="0"/>
        <w:ind w:left="0"/>
        <w:jc w:val="left"/>
      </w:pPr>
      <w:r>
        <w:rPr>
          <w:rFonts w:ascii="Times New Roman"/>
          <w:b/>
          <w:i w:val="false"/>
          <w:color w:val="000000"/>
        </w:rPr>
        <w:t xml:space="preserve"> Ақтөбе облысы ауылдық округтері әкімдіктерінің мекенжайлары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4711"/>
        <w:gridCol w:w="4058"/>
        <w:gridCol w:w="1675"/>
        <w:gridCol w:w="2267"/>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п/п</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округ әкімдігінің атауы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округ әкімдігінің орналасқан заңды мекенжай (көше, үйдің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 нөмірі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қаласы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селосы, Сәтпаев көшесі, 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99-60-15</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Новый селосы, Советская көшесі 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99-75-01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«Благодарный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Нокин атындағы село, Бейбітшілік көшесі, 38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99-43-43</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селосы, Бейбітшілік көшесі,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99-17-77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«Қурайлы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Қурайлы селосы, Жеңіс көшесі, 42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98-00-76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ветеринарлық стансасы» ЖШС</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көшесі, 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21-96-77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Әйтеке би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селосы, Жүргенов көшесі, 65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21-1-65</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«Әйке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Әйке селосы, Алтынсарин көшесі, 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39-3-40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селосы, Әйтеке би көшесі, 11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25-9-21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селосы, Әйтеке би көшесі, 19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35-4-30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«Аралтоғай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Аралтоғай селосы, Жанқожа батыр көшесі,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25-7-20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селосы, Бейбітшілік көшесі 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28-0-40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«Жабасақ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Жабасақ селосы, Самұрат көшесі, 30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34-0-01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селосы, Ленин көшесі, 27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32-4-05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«Қайрақты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Қайрақты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8-71348 32-0-40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«Қарабұтақ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Қарабұтақ селосы, Әйтеке би көшесі, 24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25-8-51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«Құмкұдық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Құмқұдық селосы, Бисенбаев көшесі, 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8-71348 21-1-48</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 селосы, Былшық би көшесі.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25-8-74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 селосы, Жангелді көшесі.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31-1-00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селосы, Б. Момышұлы көшесі, 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41-1-20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«Үшқатты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Үшқатты селосы, Кеңес көшесі,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25-1-62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Байтұрсынов көшесі, 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31-5-39</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«Бесқопа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Павловка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38-5-66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Бестамак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35-1-01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Ильинка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37-0-10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«Ключевой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Богословка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36-3-64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«Қарақобда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Қарақобда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36-3-10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Самбай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32-3-31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31-2-31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Прогресс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 53-9-27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Тоқмансай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38-1-44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35-8-88</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«Черноводск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Черноводск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 53-5-00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«Сарықобда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Сарықобда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8-71359 42-0-10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Байғанин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Қарауылкелді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22-5-65</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«Сарытоғай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Сарытоғай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25-4-18</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24-1-21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24-4-36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«Көлтабан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Көлтабан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25-3-32</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«Қызылбұлақ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Қызылбұлақ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35-5-31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Қопа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26-2-22</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«Жарқамыс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Жарқамыс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34-6-10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24-4-25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Ырғыз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21-5-95</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21-1-35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36-1-56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Құмтогай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24-3-36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25-1-20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Тәуіп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32-0-20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Қарғала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селосы, Пацаев көшесі, 40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23-2-51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«Ащылысай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селосы, Б. Момышұлы көшесі.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29-2-51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Степной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29-7-77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Естек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Қос-Естек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24-1-84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«Велиховка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Велиховка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26-3-10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«Кемпірсай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26-5-04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29-8-02</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«Желтау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Петропавлов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99-10-12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Қобда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31-3-76</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«Бегалы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Бегалы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23-1-41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Бестау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25-5-21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«Білтабан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Білтабан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24-2-15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Бұлак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21-3-67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Жарсай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21-6-60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31-1-90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Жарсай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21-4-92</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«Жиренқопа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Жиренқопа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8-71359 36-6-38</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8-71359 21-5-80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Құрсай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8-71359 21-8-14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37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21-5-95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24-3-24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«Сөгәлі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Сөгәлі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35-2-28</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«Өтек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Өтек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Құрманов атындағы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И.Құрманов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21-5-25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21-6-38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Мәртөк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селосы, Есет Көкіұлы көшесі, 96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21-4-63</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Вознесеновка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24-1-34 </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Байнасай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26-3-61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25-3-78</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Қаратоғай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26-4-24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«Қарағаев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Қаратаусай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26-6-76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26-1-92</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24-4-63</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«Тәңірберген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Сарысансай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27-8-66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«Родниковка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Родниковка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25-0-24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98-38-40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«Хлебодаровка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Хлебодаровка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27-1-78</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28-7-58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Мұғалжар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Қандыағаш қаласы, Интернационал көшесі, 7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35-3-87</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Әміров көшесі, 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22-0-65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Унучко көшесі,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52-5-25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Сағашилі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38-1-12</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ауылы, Жұбанов көшесі, 21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42-1-00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ауылы, Қалыбаев көшесі, 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53-4-15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ауылы, Советская көшесі, 46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36-0-21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«Жұбанов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55-5-43</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24-0-86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54-4-10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Құмсай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52-2-32</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Талдысай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38-2-37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53-4-21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32-1-86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Жағабұлақ ауылы, Школьная көшесі,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51-1-01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кентінің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көшесі, 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22-3-44</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«Шұбарши кентінің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Шұбарши кенті, Парковая көшесі, 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26-2-49</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қаласы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қаласы, Әбілқайыр хан көшесі,13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25-6-37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«Тасқопа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Тасқопа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29-0-10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Қайынды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25-1-76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«Бородин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Шығырлы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25-8-00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«Саркөл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Саркөл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27-1-58</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«Кеңесту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Қопа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28-6-61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25-3-24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«Алтықарасу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Алтықарасу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Ойыл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Жолмырзаев көшесі, 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21-0-20</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31-4-10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37-5-34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32-3-26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Қараой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2-17-36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Сарбие ауылы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2-16-11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ауылдық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36-1-17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Хромтау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Жеңіс даңғылы, 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21-7-77</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21-1-72</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38-3-74</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23-4-73</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«Бөгетсай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Бөгетсай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47-0-30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41-1-41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46-4-71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«Құдықсай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Құдықсай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46-3-70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22-7-81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Көктөбе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21-6-60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«Көктау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Көктау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43-0-10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«Никелтау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Никелтау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25-4-77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38-3-42</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Тасөткел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23-0-60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38-3-61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Шалқар ауданы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63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21-9-79</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селосы, Ұран Бақтыбай көшесі,29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62-5-21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Көтібарұлы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Байқадам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24-4-16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28-1-19</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42-3-23</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Қаратоғай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25-3-36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«Жаңақоныс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Аққайтым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26-1-69</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Тоғыз стансасы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33-6-37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Қотыртас стансасы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8-71348 25-5-90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Бегімбет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28-1-38</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27-0-05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Шілікті селосы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33-5-10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 селолық округі әкімінің аппараты» 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 селосы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8-71348 25-3-20</w:t>
            </w:r>
          </w:p>
        </w:tc>
        <w:tc>
          <w:tcPr>
            <w:tcW w:w="0" w:type="auto"/>
            <w:vMerge/>
            <w:tcBorders>
              <w:top w:val="nil"/>
              <w:left w:val="single" w:color="cfcfcf" w:sz="5"/>
              <w:bottom w:val="single" w:color="cfcfcf" w:sz="5"/>
              <w:right w:val="single" w:color="cfcfcf" w:sz="5"/>
            </w:tcBorders>
          </w:tcPr>
          <w:p/>
        </w:tc>
      </w:tr>
    </w:tbl>
    <w:bookmarkStart w:name="z417" w:id="109"/>
    <w:p>
      <w:pPr>
        <w:spacing w:after="0"/>
        <w:ind w:left="0"/>
        <w:jc w:val="both"/>
      </w:pPr>
      <w:r>
        <w:rPr>
          <w:rFonts w:ascii="Times New Roman"/>
          <w:b w:val="false"/>
          <w:i w:val="false"/>
          <w:color w:val="000000"/>
          <w:sz w:val="28"/>
        </w:rPr>
        <w:t>
«Өтініш берушінің (отбасының)</w:t>
      </w:r>
      <w:r>
        <w:br/>
      </w: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тиесілігін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09"/>
    <w:p>
      <w:pPr>
        <w:spacing w:after="0"/>
        <w:ind w:left="0"/>
        <w:jc w:val="left"/>
      </w:pPr>
      <w:r>
        <w:rPr>
          <w:rFonts w:ascii="Times New Roman"/>
          <w:b/>
          <w:i w:val="false"/>
          <w:color w:val="000000"/>
        </w:rPr>
        <w:t xml:space="preserve"> 1 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3212"/>
        <w:gridCol w:w="3212"/>
        <w:gridCol w:w="2829"/>
        <w:gridCol w:w="37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 барысының, ағынының) әрекеті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құжаттардың тіркеуін жүргізеді және қарау үшін басшыға жібереді.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Анықтап қарағаннан кейін жауапты орындаушыға тапсырма береді.</w:t>
            </w:r>
            <w:r>
              <w:br/>
            </w:r>
            <w:r>
              <w:rPr>
                <w:rFonts w:ascii="Times New Roman"/>
                <w:b w:val="false"/>
                <w:i w:val="false"/>
                <w:color w:val="000000"/>
                <w:sz w:val="20"/>
              </w:rPr>
              <w:t>
 </w:t>
            </w: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және дұрыс толтырылуын тексереді, хабарландыруды рәсімдейді немесе дәлелденген бас тартуды дайындайды.</w:t>
            </w:r>
          </w:p>
        </w:tc>
      </w:tr>
      <w:tr>
        <w:trPr>
          <w:trHeight w:val="9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басшыға қол коюға жібереді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4302"/>
        <w:gridCol w:w="4303"/>
        <w:gridCol w:w="43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 барысының, ағынының) әрекеті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r>
      <w:tr>
        <w:trPr>
          <w:trHeight w:val="28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кітабына хабарландыруды немесе дәлелденген бас тартуды тіркейді.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Хабарландыруға немесе дәлелденген бас тартуға қол қояды.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Хабарландыруды немесе дәлелденген бас тартуды тұтынушыға береді.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4529"/>
        <w:gridCol w:w="453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 кеңсесінің қызметкері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басшысы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іс-әрекет </w:t>
            </w:r>
          </w:p>
          <w:p>
            <w:pPr>
              <w:spacing w:after="20"/>
              <w:ind w:left="20"/>
              <w:jc w:val="both"/>
            </w:pPr>
            <w:r>
              <w:rPr>
                <w:rFonts w:ascii="Times New Roman"/>
                <w:b w:val="false"/>
                <w:i w:val="false"/>
                <w:color w:val="000000"/>
                <w:sz w:val="20"/>
              </w:rPr>
              <w:t>Алынған құжаттардың тіркеуін жүргізеді және қарау үшін басшыға жібереді.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іс-әрекет </w:t>
            </w:r>
          </w:p>
          <w:p>
            <w:pPr>
              <w:spacing w:after="20"/>
              <w:ind w:left="20"/>
              <w:jc w:val="both"/>
            </w:pPr>
            <w:r>
              <w:rPr>
                <w:rFonts w:ascii="Times New Roman"/>
                <w:b w:val="false"/>
                <w:i w:val="false"/>
                <w:color w:val="000000"/>
                <w:sz w:val="20"/>
              </w:rPr>
              <w:t>Анықтап қарағаннан кейін жауапты орындаушыға тапсырма береді.</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іс-әрекет </w:t>
            </w:r>
          </w:p>
          <w:p>
            <w:pPr>
              <w:spacing w:after="20"/>
              <w:ind w:left="20"/>
              <w:jc w:val="both"/>
            </w:pPr>
            <w:r>
              <w:rPr>
                <w:rFonts w:ascii="Times New Roman"/>
                <w:b w:val="false"/>
                <w:i w:val="false"/>
                <w:color w:val="000000"/>
                <w:sz w:val="20"/>
              </w:rPr>
              <w:t xml:space="preserve">Құжаттардың толық және дұрыс толтырылуын тексереді, хабарландыруды рәсімдейді. </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іс-әрекет </w:t>
            </w:r>
          </w:p>
          <w:p>
            <w:pPr>
              <w:spacing w:after="20"/>
              <w:ind w:left="20"/>
              <w:jc w:val="both"/>
            </w:pPr>
            <w:r>
              <w:rPr>
                <w:rFonts w:ascii="Times New Roman"/>
                <w:b w:val="false"/>
                <w:i w:val="false"/>
                <w:color w:val="000000"/>
                <w:sz w:val="20"/>
              </w:rPr>
              <w:t>Хабарландыруға қол қояды.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Хабарландыруды тіркейді және тұтынушыға береді.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4529"/>
        <w:gridCol w:w="453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 кеңсесінің қызметкері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басшысы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іс-әрекет </w:t>
            </w:r>
          </w:p>
          <w:p>
            <w:pPr>
              <w:spacing w:after="20"/>
              <w:ind w:left="20"/>
              <w:jc w:val="both"/>
            </w:pPr>
            <w:r>
              <w:rPr>
                <w:rFonts w:ascii="Times New Roman"/>
                <w:b w:val="false"/>
                <w:i w:val="false"/>
                <w:color w:val="000000"/>
                <w:sz w:val="20"/>
              </w:rPr>
              <w:t>Алынған құжаттардың тіркеуін жүргізеді және қарау үшін басшыға жібереді.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іс-әрекет </w:t>
            </w:r>
          </w:p>
          <w:p>
            <w:pPr>
              <w:spacing w:after="20"/>
              <w:ind w:left="20"/>
              <w:jc w:val="both"/>
            </w:pPr>
            <w:r>
              <w:rPr>
                <w:rFonts w:ascii="Times New Roman"/>
                <w:b w:val="false"/>
                <w:i w:val="false"/>
                <w:color w:val="000000"/>
                <w:sz w:val="20"/>
              </w:rPr>
              <w:t>Анықтап қарағаннан кейін жауапты орындаушыға тапсырма береді.</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іс-әрекет </w:t>
            </w:r>
          </w:p>
          <w:p>
            <w:pPr>
              <w:spacing w:after="20"/>
              <w:ind w:left="20"/>
              <w:jc w:val="both"/>
            </w:pPr>
            <w:r>
              <w:rPr>
                <w:rFonts w:ascii="Times New Roman"/>
                <w:b w:val="false"/>
                <w:i w:val="false"/>
                <w:color w:val="000000"/>
                <w:sz w:val="20"/>
              </w:rPr>
              <w:t xml:space="preserve">Құжаттардың толық және дұрыс толтырылуын тексереді, дәлелденген бас тартуды дайындайды. </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іс-әрекет </w:t>
            </w:r>
          </w:p>
          <w:p>
            <w:pPr>
              <w:spacing w:after="20"/>
              <w:ind w:left="20"/>
              <w:jc w:val="both"/>
            </w:pPr>
            <w:r>
              <w:rPr>
                <w:rFonts w:ascii="Times New Roman"/>
                <w:b w:val="false"/>
                <w:i w:val="false"/>
                <w:color w:val="000000"/>
                <w:sz w:val="20"/>
              </w:rPr>
              <w:t>Дәлелденген бас тартуға қол қояды.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Дәлелденген бас тартуды тіркейді және тұтынушыға береді.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18" w:id="110"/>
    <w:p>
      <w:pPr>
        <w:spacing w:after="0"/>
        <w:ind w:left="0"/>
        <w:jc w:val="both"/>
      </w:pPr>
      <w:r>
        <w:rPr>
          <w:rFonts w:ascii="Times New Roman"/>
          <w:b w:val="false"/>
          <w:i w:val="false"/>
          <w:color w:val="000000"/>
          <w:sz w:val="28"/>
        </w:rPr>
        <w:t>
«Өтініш берушінің (отбасының)</w:t>
      </w:r>
      <w:r>
        <w:br/>
      </w: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тиесілігін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10"/>
    <w:p>
      <w:pPr>
        <w:spacing w:after="0"/>
        <w:ind w:left="0"/>
        <w:jc w:val="left"/>
      </w:pPr>
      <w:r>
        <w:rPr>
          <w:rFonts w:ascii="Times New Roman"/>
          <w:b/>
          <w:i w:val="false"/>
          <w:color w:val="000000"/>
        </w:rPr>
        <w:t xml:space="preserve"> Функционалдық өзара іс-қимыл схемасы</w:t>
      </w:r>
    </w:p>
    <w:p>
      <w:pPr>
        <w:spacing w:after="0"/>
        <w:ind w:left="0"/>
        <w:jc w:val="both"/>
      </w:pPr>
      <w:r>
        <w:drawing>
          <wp:inline distT="0" distB="0" distL="0" distR="0">
            <wp:extent cx="76200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0" cy="5588000"/>
                    </a:xfrm>
                    <a:prstGeom prst="rect">
                      <a:avLst/>
                    </a:prstGeom>
                  </pic:spPr>
                </pic:pic>
              </a:graphicData>
            </a:graphic>
          </wp:inline>
        </w:drawing>
      </w:r>
      <w:r>
        <w:rPr>
          <w:rFonts w:ascii="Times New Roman"/>
          <w:b w:val="false"/>
          <w:i w:val="false"/>
          <w:color w:val="000000"/>
          <w:sz w:val="28"/>
        </w:rPr>
        <w:t> </w:t>
      </w:r>
    </w:p>
    <w:bookmarkStart w:name="z419" w:id="111"/>
    <w:p>
      <w:pPr>
        <w:spacing w:after="0"/>
        <w:ind w:left="0"/>
        <w:jc w:val="both"/>
      </w:pPr>
      <w:r>
        <w:rPr>
          <w:rFonts w:ascii="Times New Roman"/>
          <w:b w:val="false"/>
          <w:i w:val="false"/>
          <w:color w:val="000000"/>
          <w:sz w:val="28"/>
        </w:rPr>
        <w:t>
«Өтініш берушінің (отбасының)</w:t>
      </w:r>
      <w:r>
        <w:br/>
      </w: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тиесілігін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11"/>
    <w:p>
      <w:pPr>
        <w:spacing w:after="0"/>
        <w:ind w:left="0"/>
        <w:jc w:val="left"/>
      </w:pPr>
      <w:r>
        <w:rPr>
          <w:rFonts w:ascii="Times New Roman"/>
          <w:b/>
          <w:i w:val="false"/>
          <w:color w:val="000000"/>
        </w:rPr>
        <w:t xml:space="preserve"> АНЫҚТАМА </w:t>
      </w:r>
    </w:p>
    <w:p>
      <w:pPr>
        <w:spacing w:after="0"/>
        <w:ind w:left="0"/>
        <w:jc w:val="both"/>
      </w:pPr>
      <w:r>
        <w:rPr>
          <w:rFonts w:ascii="Times New Roman"/>
          <w:b w:val="false"/>
          <w:i w:val="false"/>
          <w:color w:val="000000"/>
          <w:sz w:val="28"/>
        </w:rPr>
        <w:t>      __________________________________ ______________ тіркеу нөмірдегі 20___ жылғы ______тоқсанда шын мәнінде мемлекеттік атаулы әлеуметтік көмек алушысы болып табылғандығы туралы берілді.</w:t>
      </w:r>
    </w:p>
    <w:p>
      <w:pPr>
        <w:spacing w:after="0"/>
        <w:ind w:left="0"/>
        <w:jc w:val="both"/>
      </w:pPr>
      <w:r>
        <w:rPr>
          <w:rFonts w:ascii="Times New Roman"/>
          <w:b w:val="false"/>
          <w:i w:val="false"/>
          <w:color w:val="000000"/>
          <w:sz w:val="28"/>
        </w:rPr>
        <w:t>      Отбасының мына мүшелеріне:</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4. ____________________________________________________</w:t>
      </w:r>
    </w:p>
    <w:p>
      <w:pPr>
        <w:spacing w:after="0"/>
        <w:ind w:left="0"/>
        <w:jc w:val="both"/>
      </w:pPr>
      <w:r>
        <w:rPr>
          <w:rFonts w:ascii="Times New Roman"/>
          <w:b w:val="false"/>
          <w:i w:val="false"/>
          <w:color w:val="000000"/>
          <w:sz w:val="28"/>
        </w:rPr>
        <w:t xml:space="preserve">      5. ____________________________________________________ </w:t>
      </w:r>
    </w:p>
    <w:p>
      <w:pPr>
        <w:spacing w:after="0"/>
        <w:ind w:left="0"/>
        <w:jc w:val="both"/>
      </w:pPr>
      <w:r>
        <w:rPr>
          <w:rFonts w:ascii="Times New Roman"/>
          <w:b w:val="false"/>
          <w:i w:val="false"/>
          <w:color w:val="000000"/>
          <w:sz w:val="28"/>
        </w:rPr>
        <w:t>      Анықтама талап еткен орынға көрсету үшін берілді. </w:t>
      </w:r>
    </w:p>
    <w:p>
      <w:pPr>
        <w:spacing w:after="0"/>
        <w:ind w:left="0"/>
        <w:jc w:val="both"/>
      </w:pPr>
      <w:r>
        <w:rPr>
          <w:rFonts w:ascii="Times New Roman"/>
          <w:b w:val="false"/>
          <w:i w:val="false"/>
          <w:color w:val="000000"/>
          <w:sz w:val="28"/>
        </w:rPr>
        <w:t>      Уәкілетті органның басшысы</w:t>
      </w:r>
      <w:r>
        <w:br/>
      </w:r>
      <w:r>
        <w:rPr>
          <w:rFonts w:ascii="Times New Roman"/>
          <w:b w:val="false"/>
          <w:i w:val="false"/>
          <w:color w:val="000000"/>
          <w:sz w:val="28"/>
        </w:rPr>
        <w:t xml:space="preserve">
      (кент, ауыл (село), ауылдық </w:t>
      </w:r>
      <w:r>
        <w:br/>
      </w:r>
      <w:r>
        <w:rPr>
          <w:rFonts w:ascii="Times New Roman"/>
          <w:b w:val="false"/>
          <w:i w:val="false"/>
          <w:color w:val="000000"/>
          <w:sz w:val="28"/>
        </w:rPr>
        <w:t>
      (селолық) округтың әкімі) _____________________________</w:t>
      </w:r>
      <w:r>
        <w:br/>
      </w:r>
      <w:r>
        <w:rPr>
          <w:rFonts w:ascii="Times New Roman"/>
          <w:b w:val="false"/>
          <w:i w:val="false"/>
          <w:color w:val="000000"/>
          <w:sz w:val="28"/>
        </w:rPr>
        <w:t>
       </w:t>
      </w:r>
    </w:p>
    <w:bookmarkStart w:name="z28" w:id="112"/>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23 қарашадағы</w:t>
      </w:r>
      <w:r>
        <w:br/>
      </w:r>
      <w:r>
        <w:rPr>
          <w:rFonts w:ascii="Times New Roman"/>
          <w:b w:val="false"/>
          <w:i w:val="false"/>
          <w:color w:val="000000"/>
          <w:sz w:val="28"/>
        </w:rPr>
        <w:t>
№ 417 қаулысымен</w:t>
      </w:r>
      <w:r>
        <w:br/>
      </w:r>
      <w:r>
        <w:rPr>
          <w:rFonts w:ascii="Times New Roman"/>
          <w:b w:val="false"/>
          <w:i w:val="false"/>
          <w:color w:val="000000"/>
          <w:sz w:val="28"/>
        </w:rPr>
        <w:t>
бекітілген</w:t>
      </w:r>
    </w:p>
    <w:bookmarkEnd w:id="112"/>
    <w:bookmarkStart w:name="z29" w:id="113"/>
    <w:p>
      <w:pPr>
        <w:spacing w:after="0"/>
        <w:ind w:left="0"/>
        <w:jc w:val="left"/>
      </w:pPr>
      <w:r>
        <w:rPr>
          <w:rFonts w:ascii="Times New Roman"/>
          <w:b/>
          <w:i w:val="false"/>
          <w:color w:val="000000"/>
        </w:rPr>
        <w:t xml:space="preserve"> 
«Адамдарға жұмыспен қамтуға жәрдемдесудің белсенді нысандарына қатысуға жолдама беру» мемлекеттік қызмет регламенті</w:t>
      </w:r>
    </w:p>
    <w:bookmarkEnd w:id="113"/>
    <w:bookmarkStart w:name="z420" w:id="114"/>
    <w:p>
      <w:pPr>
        <w:spacing w:after="0"/>
        <w:ind w:left="0"/>
        <w:jc w:val="left"/>
      </w:pPr>
      <w:r>
        <w:rPr>
          <w:rFonts w:ascii="Times New Roman"/>
          <w:b/>
          <w:i w:val="false"/>
          <w:color w:val="000000"/>
        </w:rPr>
        <w:t xml:space="preserve"> 
1. Негізгі ұғымдар </w:t>
      </w:r>
    </w:p>
    <w:bookmarkEnd w:id="114"/>
    <w:bookmarkStart w:name="z421" w:id="115"/>
    <w:p>
      <w:pPr>
        <w:spacing w:after="0"/>
        <w:ind w:left="0"/>
        <w:jc w:val="both"/>
      </w:pPr>
      <w:r>
        <w:rPr>
          <w:rFonts w:ascii="Times New Roman"/>
          <w:b w:val="false"/>
          <w:i w:val="false"/>
          <w:color w:val="000000"/>
          <w:sz w:val="28"/>
        </w:rPr>
        <w:t>
      1. Осы «Адамдарға жұмыспен қамтуға жәрдемдесудің белсенді нысандарына қатысуға жолдама беру»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жеке тұлғалар: Қазақстан Республикасының азаматтары, оралмандар, шетелдіктер мен Қазақстан Республикасының аумағында тұрақты тұратын азаматтығы жоқ тұлғалар.</w:t>
      </w:r>
      <w:r>
        <w:br/>
      </w:r>
      <w:r>
        <w:rPr>
          <w:rFonts w:ascii="Times New Roman"/>
          <w:b w:val="false"/>
          <w:i w:val="false"/>
          <w:color w:val="000000"/>
          <w:sz w:val="28"/>
        </w:rPr>
        <w:t>
</w:t>
      </w:r>
      <w:r>
        <w:rPr>
          <w:rFonts w:ascii="Times New Roman"/>
          <w:b w:val="false"/>
          <w:i w:val="false"/>
          <w:color w:val="000000"/>
          <w:sz w:val="28"/>
        </w:rPr>
        <w:t>
      2) жұмыссыздар - өздерiне байланысты емес себептер бойынша табыс әкелетiн еңбек қызметiмен айналыспайтын, жұмыс iздеп жүрген және еңбек етуге әзiр, еңбекке жарамды жастағы адамдар;</w:t>
      </w:r>
      <w:r>
        <w:br/>
      </w:r>
      <w:r>
        <w:rPr>
          <w:rFonts w:ascii="Times New Roman"/>
          <w:b w:val="false"/>
          <w:i w:val="false"/>
          <w:color w:val="000000"/>
          <w:sz w:val="28"/>
        </w:rPr>
        <w:t>
</w:t>
      </w:r>
      <w:r>
        <w:rPr>
          <w:rFonts w:ascii="Times New Roman"/>
          <w:b w:val="false"/>
          <w:i w:val="false"/>
          <w:color w:val="000000"/>
          <w:sz w:val="28"/>
        </w:rPr>
        <w:t>
      3) құрылымдық-функционалдық бірліктер - электрондық мемлекеттік қызмет көрсету үдерісіне қатысатын, уәкілетті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 (бұдан әрі - ҚФБ). </w:t>
      </w:r>
    </w:p>
    <w:bookmarkEnd w:id="115"/>
    <w:bookmarkStart w:name="z425" w:id="116"/>
    <w:p>
      <w:pPr>
        <w:spacing w:after="0"/>
        <w:ind w:left="0"/>
        <w:jc w:val="left"/>
      </w:pPr>
      <w:r>
        <w:rPr>
          <w:rFonts w:ascii="Times New Roman"/>
          <w:b/>
          <w:i w:val="false"/>
          <w:color w:val="000000"/>
        </w:rPr>
        <w:t xml:space="preserve"> 
2. Жалпы ережелер </w:t>
      </w:r>
    </w:p>
    <w:bookmarkEnd w:id="116"/>
    <w:bookmarkStart w:name="z426" w:id="117"/>
    <w:p>
      <w:pPr>
        <w:spacing w:after="0"/>
        <w:ind w:left="0"/>
        <w:jc w:val="both"/>
      </w:pPr>
      <w:r>
        <w:rPr>
          <w:rFonts w:ascii="Times New Roman"/>
          <w:b w:val="false"/>
          <w:i w:val="false"/>
          <w:color w:val="000000"/>
          <w:sz w:val="28"/>
        </w:rPr>
        <w:t>
      2. Мемлекеттік қызметтің нормативтік құқықтық анықтамасы: адамдарға жұмыспен қамтуға жәрдемдесудің белсенді нысандарына қатысуға жолдама беру.</w:t>
      </w:r>
      <w:r>
        <w:br/>
      </w:r>
      <w:r>
        <w:rPr>
          <w:rFonts w:ascii="Times New Roman"/>
          <w:b w:val="false"/>
          <w:i w:val="false"/>
          <w:color w:val="000000"/>
          <w:sz w:val="28"/>
        </w:rPr>
        <w:t>
</w:t>
      </w:r>
      <w:r>
        <w:rPr>
          <w:rFonts w:ascii="Times New Roman"/>
          <w:b w:val="false"/>
          <w:i w:val="false"/>
          <w:color w:val="000000"/>
          <w:sz w:val="28"/>
        </w:rPr>
        <w:t>
      3. «Адамдарға жұмыспен қамтуға жәрдемдесудің белсенді нысандарына қатысуға жолдама беру» мемлекеттік қызмет тұтынушының тұрғылықты жері бойынша Ақтөбе облысының қалалық және аудандық жұмыспен қамту және әлеуметтік бағдарламалар бөлімдері (бұдан әрі - уәкілетті орган) көрсетеді, уәкілетті органдардың мекенжайлары тізбесі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Сұраныстың қай тілде рәсімделуіне байланысты, мемлекеттік қызметтің көрсетілуі мемлекеттік және/немесе орыс тілдерінде жүргізіледі.</w:t>
      </w:r>
      <w:r>
        <w:br/>
      </w:r>
      <w:r>
        <w:rPr>
          <w:rFonts w:ascii="Times New Roman"/>
          <w:b w:val="false"/>
          <w:i w:val="false"/>
          <w:color w:val="000000"/>
          <w:sz w:val="28"/>
        </w:rPr>
        <w:t>
</w:t>
      </w:r>
      <w:r>
        <w:rPr>
          <w:rFonts w:ascii="Times New Roman"/>
          <w:b w:val="false"/>
          <w:i w:val="false"/>
          <w:color w:val="000000"/>
          <w:sz w:val="28"/>
        </w:rPr>
        <w:t>
      6. Мемлекеттік қызмет «Халықты жұмыспен қамту туралы» Қазақстан Республикасының 2001 жылғы 23 қаңтардағы Заңының 8-бабы 1-тармағы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тармақшалары</w:t>
      </w:r>
      <w:r>
        <w:rPr>
          <w:rFonts w:ascii="Times New Roman"/>
          <w:b w:val="false"/>
          <w:i w:val="false"/>
          <w:color w:val="000000"/>
          <w:sz w:val="28"/>
        </w:rPr>
        <w:t xml:space="preserve"> негізінде,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2012 жылғы 17 тамызда енгізілген өзгерістер мен толықтыруларды ескере отырып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мемлекеттік қызмет тұтынушы жұмыспен қамтуға жәрдемдесудің белсенді нысандарына қатысуға қағаз жеткізгіште жолдама беру болып табылады.</w:t>
      </w:r>
      <w:r>
        <w:br/>
      </w:r>
      <w:r>
        <w:rPr>
          <w:rFonts w:ascii="Times New Roman"/>
          <w:b w:val="false"/>
          <w:i w:val="false"/>
          <w:color w:val="000000"/>
          <w:sz w:val="28"/>
        </w:rPr>
        <w:t>
      Көрсетілетін «Адамдарға кәсіптік бағдарлауда тегін қызмет көрсету» мемлекеттік қызметтің нәтижесі мемлекеттік қызмет тұтынушыға ол орналасуы мүмкін кәсіптер мен мамандықтардың тізбесі туралы ауызша ақпарат беру (консультация беру) болып табылады.</w:t>
      </w:r>
    </w:p>
    <w:bookmarkEnd w:id="117"/>
    <w:bookmarkStart w:name="z432" w:id="11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18"/>
    <w:bookmarkStart w:name="z433" w:id="119"/>
    <w:p>
      <w:pPr>
        <w:spacing w:after="0"/>
        <w:ind w:left="0"/>
        <w:jc w:val="both"/>
      </w:pPr>
      <w:r>
        <w:rPr>
          <w:rFonts w:ascii="Times New Roman"/>
          <w:b w:val="false"/>
          <w:i w:val="false"/>
          <w:color w:val="000000"/>
          <w:sz w:val="28"/>
        </w:rPr>
        <w:t>
      8. Тұтынушы мемлекеттік қызмет көрсету туралы ақпарат алу үшін, уәкілетті лауазымды адамдардың әрекетіне (әрекетсіздігіне) шағымданудың тәртібін түсіндіретін, сондай-ақ керек жағдайда мемлекеттік қызметтін сапасын бағалауға, тұтынушы уәкілетті органға жолығуына болады, атауы, олардың заңды мекенжайлары, телефон нөмірлері, электронды поштасының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қажетті құжаттарды тапсырған сәттен бастап - 30 минут;</w:t>
      </w:r>
      <w:r>
        <w:br/>
      </w:r>
      <w:r>
        <w:rPr>
          <w:rFonts w:ascii="Times New Roman"/>
          <w:b w:val="false"/>
          <w:i w:val="false"/>
          <w:color w:val="000000"/>
          <w:sz w:val="28"/>
        </w:rPr>
        <w:t>
</w:t>
      </w:r>
      <w:r>
        <w:rPr>
          <w:rFonts w:ascii="Times New Roman"/>
          <w:b w:val="false"/>
          <w:i w:val="false"/>
          <w:color w:val="000000"/>
          <w:sz w:val="28"/>
        </w:rPr>
        <w:t>
      2) мемлекеттік қызметті алуға дейін күтудің шекті ең көп уақыты - 30 минут;</w:t>
      </w:r>
      <w:r>
        <w:br/>
      </w:r>
      <w:r>
        <w:rPr>
          <w:rFonts w:ascii="Times New Roman"/>
          <w:b w:val="false"/>
          <w:i w:val="false"/>
          <w:color w:val="000000"/>
          <w:sz w:val="28"/>
        </w:rPr>
        <w:t>
</w:t>
      </w:r>
      <w:r>
        <w:rPr>
          <w:rFonts w:ascii="Times New Roman"/>
          <w:b w:val="false"/>
          <w:i w:val="false"/>
          <w:color w:val="000000"/>
          <w:sz w:val="28"/>
        </w:rPr>
        <w:t>
      3) мемлекеттік қызмет тұтынушы өтініш берген күні сол жерде көрсетілетін мемлекеттік қызметті тұтынушыға қызмет көрсетудің шекті ең көп уақыты - 30 минут.</w:t>
      </w:r>
      <w:r>
        <w:br/>
      </w:r>
      <w:r>
        <w:rPr>
          <w:rFonts w:ascii="Times New Roman"/>
          <w:b w:val="false"/>
          <w:i w:val="false"/>
          <w:color w:val="000000"/>
          <w:sz w:val="28"/>
        </w:rPr>
        <w:t>
</w:t>
      </w:r>
      <w:r>
        <w:rPr>
          <w:rFonts w:ascii="Times New Roman"/>
          <w:b w:val="false"/>
          <w:i w:val="false"/>
          <w:color w:val="000000"/>
          <w:sz w:val="28"/>
        </w:rPr>
        <w:t>
      10. Мемлекеттік қызмет тұтынушы уәкілетті органда жұмыссыз ретінде тіркелмеген жағдайда уәкілетті орган жұмыссыздарға жолдама беруден бас тартады («Жұмысқа орналасу үшін жолдама беруді» және «Адамдарға кәсіптік бағдарлауда тегін қызмет көрсетуді» қоспағанда).</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 кеңсесінің қызметкері алынған құжаттардың тіркеуін жүргізеді және қарау үшін басшыға жібереді;</w:t>
      </w:r>
      <w:r>
        <w:br/>
      </w:r>
      <w:r>
        <w:rPr>
          <w:rFonts w:ascii="Times New Roman"/>
          <w:b w:val="false"/>
          <w:i w:val="false"/>
          <w:color w:val="000000"/>
          <w:sz w:val="28"/>
        </w:rPr>
        <w:t>
</w:t>
      </w:r>
      <w:r>
        <w:rPr>
          <w:rFonts w:ascii="Times New Roman"/>
          <w:b w:val="false"/>
          <w:i w:val="false"/>
          <w:color w:val="000000"/>
          <w:sz w:val="28"/>
        </w:rPr>
        <w:t>
      3) анықтап қарағаннан кейін уәкілетті органның басшысы жауапты орындаушыға тапсырма береді;</w:t>
      </w:r>
      <w:r>
        <w:br/>
      </w:r>
      <w:r>
        <w:rPr>
          <w:rFonts w:ascii="Times New Roman"/>
          <w:b w:val="false"/>
          <w:i w:val="false"/>
          <w:color w:val="000000"/>
          <w:sz w:val="28"/>
        </w:rPr>
        <w:t>
</w:t>
      </w:r>
      <w:r>
        <w:rPr>
          <w:rFonts w:ascii="Times New Roman"/>
          <w:b w:val="false"/>
          <w:i w:val="false"/>
          <w:color w:val="000000"/>
          <w:sz w:val="28"/>
        </w:rPr>
        <w:t>
      4) уәкілетті органның жауапты орындаушысы құжаттардың толық және дұрыс толтырылуын тексереді, жолдаманы рәсімдейді немесе дәлелденген бас тартуды дайындайды, сосын уәкілетті органның басшысына қол коюға жібереді;</w:t>
      </w:r>
      <w:r>
        <w:br/>
      </w:r>
      <w:r>
        <w:rPr>
          <w:rFonts w:ascii="Times New Roman"/>
          <w:b w:val="false"/>
          <w:i w:val="false"/>
          <w:color w:val="000000"/>
          <w:sz w:val="28"/>
        </w:rPr>
        <w:t>
</w:t>
      </w:r>
      <w:r>
        <w:rPr>
          <w:rFonts w:ascii="Times New Roman"/>
          <w:b w:val="false"/>
          <w:i w:val="false"/>
          <w:color w:val="000000"/>
          <w:sz w:val="28"/>
        </w:rPr>
        <w:t>
      5) уәкілетті органның басшысы жолдамаға немесе дәлелденген бас тартуға қол қояды және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6) кеңсесінің қызметкері жолдаманы немесе дәлелденген бас тартуды тіркейді, мемлекеттік қызмет көрсетудің нәтижесін тұтынушыға жібереді немесе уәкілетті органға өтініш жасағанда тұтынушыға береді.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тұтынушының құжаттарын қабылдауды уәкілетті органында жұмыс кестесі бойынша жұмыс күннің ішінде бір қызметкер жүзеге асырады.</w:t>
      </w:r>
    </w:p>
    <w:bookmarkEnd w:id="119"/>
    <w:bookmarkStart w:name="z447" w:id="120"/>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120"/>
    <w:bookmarkStart w:name="z448" w:id="121"/>
    <w:p>
      <w:pPr>
        <w:spacing w:after="0"/>
        <w:ind w:left="0"/>
        <w:jc w:val="both"/>
      </w:pPr>
      <w:r>
        <w:rPr>
          <w:rFonts w:ascii="Times New Roman"/>
          <w:b w:val="false"/>
          <w:i w:val="false"/>
          <w:color w:val="000000"/>
          <w:sz w:val="28"/>
        </w:rPr>
        <w:t>
      13. Тұтынушының құжаттарын қабылдау және тіркеу уәкілетті орган кеңсесінің қызметкері жүзеге асырады. Талапқа сай құжаттар тіркеу мөрінде көрсетілген нөмірі, күні және парақ саны бақылау белгілері қойылып тіркеледі. Тұтынушыға тіркелген нөмірі және тіркелген күні және тұтынушының мемлекеттік қызметті алған күні, құжаттарды қабылдаған қызметкердің тегі мен аты-жөні көрсетілген талон беріледі.</w:t>
      </w:r>
      <w:r>
        <w:br/>
      </w:r>
      <w:r>
        <w:rPr>
          <w:rFonts w:ascii="Times New Roman"/>
          <w:b w:val="false"/>
          <w:i w:val="false"/>
          <w:color w:val="000000"/>
          <w:sz w:val="28"/>
        </w:rPr>
        <w:t>
      Мемлекеттік қызмет көрсету нәтижесі туралы хабарлау тұтынушының уәкілетті органға жеке өзінің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 үшін тұтынушы «Адамдарға жұмыспен қамтуға жәрдемдесудің белсенді нысандарына қатысуға жолдама беру»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Мемлекеттік қызмет алу үшін жеңілдіктер көзделмеген.</w:t>
      </w:r>
      <w:r>
        <w:br/>
      </w:r>
      <w:r>
        <w:rPr>
          <w:rFonts w:ascii="Times New Roman"/>
          <w:b w:val="false"/>
          <w:i w:val="false"/>
          <w:color w:val="000000"/>
          <w:sz w:val="28"/>
        </w:rPr>
        <w:t>
</w:t>
      </w:r>
      <w:r>
        <w:rPr>
          <w:rFonts w:ascii="Times New Roman"/>
          <w:b w:val="false"/>
          <w:i w:val="false"/>
          <w:color w:val="000000"/>
          <w:sz w:val="28"/>
        </w:rPr>
        <w:t>
      15. Мемлекеттік қызмет тегін көрсетіледі.</w:t>
      </w:r>
      <w:r>
        <w:br/>
      </w:r>
      <w:r>
        <w:rPr>
          <w:rFonts w:ascii="Times New Roman"/>
          <w:b w:val="false"/>
          <w:i w:val="false"/>
          <w:color w:val="000000"/>
          <w:sz w:val="28"/>
        </w:rPr>
        <w:t>
      Қабылдау кезек тәртiбiмен, алдын-ала жазылусыз және жедел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уәкілетті органның үй-жайында көрсетіледі, орындықтар, үстелдер, ақпараттық стенділер бар, мүмкіндіктері шектеулі тұтынушыларға қызмет көрсету үшін жағдайлар көзделген, сондай-ақ санитарлық-эпидемиологиялық үлгісіне, өртке қарсы қауіпсіздік талаптарына сай келеді, үй-жай кіру тәртібі - еркін.</w:t>
      </w:r>
      <w:r>
        <w:br/>
      </w:r>
      <w:r>
        <w:rPr>
          <w:rFonts w:ascii="Times New Roman"/>
          <w:b w:val="false"/>
          <w:i w:val="false"/>
          <w:color w:val="000000"/>
          <w:sz w:val="28"/>
        </w:rPr>
        <w:t>
</w:t>
      </w:r>
      <w:r>
        <w:rPr>
          <w:rFonts w:ascii="Times New Roman"/>
          <w:b w:val="false"/>
          <w:i w:val="false"/>
          <w:color w:val="000000"/>
          <w:sz w:val="28"/>
        </w:rPr>
        <w:t>
      17. Уәкілетті органның жұмыс қағидаттары: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құқығын және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орындау заңдылықты сақтау;</w:t>
      </w:r>
      <w:r>
        <w:br/>
      </w:r>
      <w:r>
        <w:rPr>
          <w:rFonts w:ascii="Times New Roman"/>
          <w:b w:val="false"/>
          <w:i w:val="false"/>
          <w:color w:val="000000"/>
          <w:sz w:val="28"/>
        </w:rPr>
        <w:t>
</w:t>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w:t>
      </w:r>
      <w:r>
        <w:rPr>
          <w:rFonts w:ascii="Times New Roman"/>
          <w:b w:val="false"/>
          <w:i w:val="false"/>
          <w:color w:val="000000"/>
          <w:sz w:val="28"/>
        </w:rPr>
        <w:t>
      4) жан-жақты және толық ақпарат ұсыну;</w:t>
      </w:r>
      <w:r>
        <w:br/>
      </w:r>
      <w:r>
        <w:rPr>
          <w:rFonts w:ascii="Times New Roman"/>
          <w:b w:val="false"/>
          <w:i w:val="false"/>
          <w:color w:val="000000"/>
          <w:sz w:val="28"/>
        </w:rPr>
        <w:t>
</w:t>
      </w:r>
      <w:r>
        <w:rPr>
          <w:rFonts w:ascii="Times New Roman"/>
          <w:b w:val="false"/>
          <w:i w:val="false"/>
          <w:color w:val="000000"/>
          <w:sz w:val="28"/>
        </w:rPr>
        <w:t>
      5) тұтынушының белгіленген мерзімде алмаған құжаттарының сақтығын қамтамасыз ету.</w:t>
      </w:r>
      <w:r>
        <w:br/>
      </w:r>
      <w:r>
        <w:rPr>
          <w:rFonts w:ascii="Times New Roman"/>
          <w:b w:val="false"/>
          <w:i w:val="false"/>
          <w:color w:val="000000"/>
          <w:sz w:val="28"/>
        </w:rPr>
        <w:t>
</w:t>
      </w:r>
      <w:r>
        <w:rPr>
          <w:rFonts w:ascii="Times New Roman"/>
          <w:b w:val="false"/>
          <w:i w:val="false"/>
          <w:color w:val="000000"/>
          <w:sz w:val="28"/>
        </w:rPr>
        <w:t>
      18. Ақпараттық қауіпсіздікке қойылатын талаптар: уәкілетті орган тұтынушы құжаттарының мазмұны туралы ақпараттың сақтығын,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 қатысатын ҚФБ-ның тізбесі:</w:t>
      </w:r>
      <w:r>
        <w:br/>
      </w:r>
      <w:r>
        <w:rPr>
          <w:rFonts w:ascii="Times New Roman"/>
          <w:b w:val="false"/>
          <w:i w:val="false"/>
          <w:color w:val="000000"/>
          <w:sz w:val="28"/>
        </w:rPr>
        <w:t>
</w:t>
      </w:r>
      <w:r>
        <w:rPr>
          <w:rFonts w:ascii="Times New Roman"/>
          <w:b w:val="false"/>
          <w:i w:val="false"/>
          <w:color w:val="000000"/>
          <w:sz w:val="28"/>
        </w:rPr>
        <w:t>
      1) уәкілетті орган кеңсесінің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20. Әкімшілік іс-әрекеттің (рәсімі) орындалу мерзімін көрсете отырып, әрбір ҚФБ-нің әкімшілік іс-әрекеттер (рәсімдер) реттілігін және өзара әрекеттестігі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Әкімшілік әрекеттердің қисынды реттілігі мемлекеттік қызмет көрсету үдерісі мен ҚФБ арасындағы, өзара байланысты көрсететін схемасы,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121"/>
    <w:bookmarkStart w:name="z465" w:id="122"/>
    <w:p>
      <w:pPr>
        <w:spacing w:after="0"/>
        <w:ind w:left="0"/>
        <w:jc w:val="left"/>
      </w:pPr>
      <w:r>
        <w:rPr>
          <w:rFonts w:ascii="Times New Roman"/>
          <w:b/>
          <w:i w:val="false"/>
          <w:color w:val="000000"/>
        </w:rPr>
        <w:t xml:space="preserve"> 
5. Мемлекеттік қызметтер көрсететін лауазымды тұлғалардың жауапкершілігі</w:t>
      </w:r>
    </w:p>
    <w:bookmarkEnd w:id="122"/>
    <w:bookmarkStart w:name="z466" w:id="123"/>
    <w:p>
      <w:pPr>
        <w:spacing w:after="0"/>
        <w:ind w:left="0"/>
        <w:jc w:val="both"/>
      </w:pPr>
      <w:r>
        <w:rPr>
          <w:rFonts w:ascii="Times New Roman"/>
          <w:b w:val="false"/>
          <w:i w:val="false"/>
          <w:color w:val="000000"/>
          <w:sz w:val="28"/>
        </w:rPr>
        <w:t>
      22. Уәкілетті органның басшысы мемлекеттік қызметтер көрсету барысында өздері қабылдаған шешімдері мен әрекеттері (әрекетсіздігі) үшін Қазақстан Республикасының заңнамасында көзделген тәртіппен жауап береді. </w:t>
      </w:r>
    </w:p>
    <w:bookmarkEnd w:id="123"/>
    <w:bookmarkStart w:name="z467" w:id="124"/>
    <w:p>
      <w:pPr>
        <w:spacing w:after="0"/>
        <w:ind w:left="0"/>
        <w:jc w:val="both"/>
      </w:pPr>
      <w:r>
        <w:rPr>
          <w:rFonts w:ascii="Times New Roman"/>
          <w:b w:val="false"/>
          <w:i w:val="false"/>
          <w:color w:val="000000"/>
          <w:sz w:val="28"/>
        </w:rPr>
        <w:t>
«Адамдарға жұмыспен қамтуға жәрдемдесудің</w:t>
      </w:r>
      <w:r>
        <w:br/>
      </w:r>
      <w:r>
        <w:rPr>
          <w:rFonts w:ascii="Times New Roman"/>
          <w:b w:val="false"/>
          <w:i w:val="false"/>
          <w:color w:val="000000"/>
          <w:sz w:val="28"/>
        </w:rPr>
        <w:t>
белсенді нысандарына қатысуға жолдама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24"/>
    <w:p>
      <w:pPr>
        <w:spacing w:after="0"/>
        <w:ind w:left="0"/>
        <w:jc w:val="left"/>
      </w:pPr>
      <w:r>
        <w:rPr>
          <w:rFonts w:ascii="Times New Roman"/>
          <w:b/>
          <w:i w:val="false"/>
          <w:color w:val="000000"/>
        </w:rPr>
        <w:t xml:space="preserve"> Уәкілетті органдардың мекенжайлары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4175"/>
        <w:gridCol w:w="4552"/>
        <w:gridCol w:w="1777"/>
        <w:gridCol w:w="2292"/>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атауы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орналасқан заңды мекенжайы (қала, аудан, көше, үйдің (пәтердің) №, электрондық пошта мекенжайы)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коды және телефон нөмірі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Ағайынды Жұбановтар көшесі, 289</w:t>
            </w:r>
            <w:r>
              <w:rPr>
                <w:rFonts w:ascii="Times New Roman"/>
                <w:b w:val="false"/>
                <w:i w:val="false"/>
                <w:color w:val="0000ff"/>
                <w:sz w:val="20"/>
              </w:rPr>
              <w:t>zanyatostaktobe@mail.ru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51-64-18 51-22-49 51-22-41</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030100, Әйтеке би ауданы, Комсомол селосы, Балдырған көшесі, 10 </w:t>
            </w:r>
            <w:r>
              <w:rPr>
                <w:rFonts w:ascii="Times New Roman"/>
                <w:b w:val="false"/>
                <w:i w:val="false"/>
                <w:color w:val="0000ff"/>
                <w:sz w:val="20"/>
              </w:rPr>
              <w:t>aitekebi_ozisp@mail.ru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Алға ауданы, Алға қаласы, Сейфуллин көшесі, 17</w:t>
            </w:r>
            <w:r>
              <w:br/>
            </w:r>
            <w:r>
              <w:rPr>
                <w:rFonts w:ascii="Times New Roman"/>
                <w:b w:val="false"/>
                <w:i w:val="false"/>
                <w:color w:val="000000"/>
                <w:sz w:val="20"/>
              </w:rPr>
              <w:t>
alga_zanytos@mail.ru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41-1-52 41-4-07</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030300, Байғанин ауданы, Байғанин кенті, Қонаев көшесі, 37 </w:t>
            </w:r>
            <w:r>
              <w:rPr>
                <w:rFonts w:ascii="Times New Roman"/>
                <w:b w:val="false"/>
                <w:i w:val="false"/>
                <w:color w:val="0000ff"/>
                <w:sz w:val="20"/>
              </w:rPr>
              <w:t>aset2306@mail.ru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030400, Ырғыз ауданы, Ырғыз ауылы, Әбілқайыр хан көшесі, 52 </w:t>
            </w:r>
            <w:r>
              <w:rPr>
                <w:rFonts w:ascii="Times New Roman"/>
                <w:b w:val="false"/>
                <w:i w:val="false"/>
                <w:color w:val="0000ff"/>
                <w:sz w:val="20"/>
              </w:rPr>
              <w:t>irgizsobez@mail.ru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Қарғалы ауданы, Бадамша ауылы, Пацаев көшесі, 11-А</w:t>
            </w:r>
            <w:r>
              <w:rPr>
                <w:rFonts w:ascii="Times New Roman"/>
                <w:b w:val="false"/>
                <w:i w:val="false"/>
                <w:color w:val="0000ff"/>
                <w:sz w:val="20"/>
              </w:rPr>
              <w:t>kargala_zzsp@mail.ru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 Қобда ауылы, Әбілқайыр хан көшесі, 47</w:t>
            </w:r>
            <w:r>
              <w:rPr>
                <w:rFonts w:ascii="Times New Roman"/>
                <w:b w:val="false"/>
                <w:i w:val="false"/>
                <w:color w:val="000000"/>
                <w:sz w:val="20"/>
                <w:u w:val="single"/>
              </w:rPr>
              <w:t>hobda6161@mail.ru</w:t>
            </w:r>
            <w:r>
              <w:rPr>
                <w:rFonts w:ascii="Times New Roman"/>
                <w:b w:val="false"/>
                <w:i w:val="false"/>
                <w:color w:val="000000"/>
                <w:sz w:val="20"/>
              </w:rPr>
              <w:t>,</w:t>
            </w:r>
            <w:r>
              <w:rPr>
                <w:rFonts w:ascii="Times New Roman"/>
                <w:b w:val="false"/>
                <w:i w:val="false"/>
                <w:color w:val="0000ff"/>
                <w:sz w:val="20"/>
              </w:rPr>
              <w:t>hobda_sobes@mail.ru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ауданы, Мәртөк ауылы, Сейфуллин көшесі, 38</w:t>
            </w:r>
            <w:r>
              <w:rPr>
                <w:rFonts w:ascii="Times New Roman"/>
                <w:b w:val="false"/>
                <w:i w:val="false"/>
                <w:color w:val="0000ff"/>
                <w:sz w:val="20"/>
              </w:rPr>
              <w:t>kazaevanatalja@mail.ru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Мұғалжар ауданы, Қандыағаш қаласы, Шынтасов көшесі, 2</w:t>
            </w:r>
            <w:r>
              <w:br/>
            </w:r>
            <w:r>
              <w:rPr>
                <w:rFonts w:ascii="Times New Roman"/>
                <w:b w:val="false"/>
                <w:i w:val="false"/>
                <w:color w:val="000000"/>
                <w:sz w:val="20"/>
              </w:rPr>
              <w:t>
zhamald@mail.ru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Темір ауданы, Шұбарқұдық кенті, Байғанин көшесі, 13</w:t>
            </w:r>
            <w:r>
              <w:rPr>
                <w:rFonts w:ascii="Times New Roman"/>
                <w:b w:val="false"/>
                <w:i w:val="false"/>
                <w:color w:val="0000ff"/>
                <w:sz w:val="20"/>
              </w:rPr>
              <w:t>temir-sobes@mail.ru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ауданы, Ойыл ауылы, Көкжар көшесі, 69</w:t>
            </w:r>
            <w:r>
              <w:rPr>
                <w:rFonts w:ascii="Times New Roman"/>
                <w:b w:val="false"/>
                <w:i w:val="false"/>
                <w:color w:val="0000ff"/>
                <w:sz w:val="20"/>
              </w:rPr>
              <w:t>s_nauyrizbaev@mail.ru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ауданы, Хромтау қаласы, Жеңіс даңғылы, 4</w:t>
            </w:r>
            <w:r>
              <w:rPr>
                <w:rFonts w:ascii="Times New Roman"/>
                <w:b w:val="false"/>
                <w:i w:val="false"/>
                <w:color w:val="0000ff"/>
                <w:sz w:val="20"/>
              </w:rPr>
              <w:t>hromtay_s@mail.ru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ауданы, Шалқар қаласы, Үргенішбаев көшесі, 13</w:t>
            </w:r>
            <w:r>
              <w:rPr>
                <w:rFonts w:ascii="Times New Roman"/>
                <w:b w:val="false"/>
                <w:i w:val="false"/>
                <w:color w:val="0000ff"/>
                <w:sz w:val="20"/>
              </w:rPr>
              <w:t>shalkarsobes77@yandex.ru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bl>
    <w:bookmarkStart w:name="z468" w:id="125"/>
    <w:p>
      <w:pPr>
        <w:spacing w:after="0"/>
        <w:ind w:left="0"/>
        <w:jc w:val="both"/>
      </w:pPr>
      <w:r>
        <w:rPr>
          <w:rFonts w:ascii="Times New Roman"/>
          <w:b w:val="false"/>
          <w:i w:val="false"/>
          <w:color w:val="000000"/>
          <w:sz w:val="28"/>
        </w:rPr>
        <w:t>
«Адамдарға жұмыспен қамтуға жәрдемдесудің</w:t>
      </w:r>
      <w:r>
        <w:br/>
      </w:r>
      <w:r>
        <w:rPr>
          <w:rFonts w:ascii="Times New Roman"/>
          <w:b w:val="false"/>
          <w:i w:val="false"/>
          <w:color w:val="000000"/>
          <w:sz w:val="28"/>
        </w:rPr>
        <w:t>
белсенді нысандарына қатысуға жолдама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25"/>
    <w:p>
      <w:pPr>
        <w:spacing w:after="0"/>
        <w:ind w:left="0"/>
        <w:jc w:val="left"/>
      </w:pPr>
      <w:r>
        <w:rPr>
          <w:rFonts w:ascii="Times New Roman"/>
          <w:b/>
          <w:i w:val="false"/>
          <w:color w:val="000000"/>
        </w:rPr>
        <w:t xml:space="preserve">  1 кесте. ҚФБ 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3228"/>
        <w:gridCol w:w="3228"/>
        <w:gridCol w:w="3035"/>
        <w:gridCol w:w="35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 барысының, ағынының) әрекеті</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құжаттардың тіркеуін жүргізеді және қарау үшін басшыға жібереді.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Анықтап қарағаннан кейін жауапты орындаушыға тапсырма береді.</w:t>
            </w:r>
            <w:r>
              <w:br/>
            </w:r>
            <w:r>
              <w:rPr>
                <w:rFonts w:ascii="Times New Roman"/>
                <w:b w:val="false"/>
                <w:i w:val="false"/>
                <w:color w:val="000000"/>
                <w:sz w:val="20"/>
              </w:rPr>
              <w:t>
 </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және дұрыс толтырылуын тексереді, жолдаманы рәсімдейді немесе дәлелденген бас тартуды дайындайды.</w:t>
            </w:r>
          </w:p>
        </w:tc>
      </w:tr>
      <w:tr>
        <w:trPr>
          <w:trHeight w:val="9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басшыға қол коюға жібереді</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4302"/>
        <w:gridCol w:w="4303"/>
        <w:gridCol w:w="43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 барысының, ағынының) әрекеті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r>
      <w:tr>
        <w:trPr>
          <w:trHeight w:val="28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Жолдаманы немесе дәлелденген бас тартуды тіркейді.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Хабарландырудыға немесе дәлелденген бас тартуға қол қояды.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Жолдаманы немесе дәлелденген бас тартуды тұтынушыға береді.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Пайдалану нұсқалары. Негізгі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4529"/>
        <w:gridCol w:w="453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 кеңсесінің қызметкері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басшысы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іс-әрекет </w:t>
            </w:r>
          </w:p>
          <w:p>
            <w:pPr>
              <w:spacing w:after="20"/>
              <w:ind w:left="20"/>
              <w:jc w:val="both"/>
            </w:pPr>
            <w:r>
              <w:rPr>
                <w:rFonts w:ascii="Times New Roman"/>
                <w:b w:val="false"/>
                <w:i w:val="false"/>
                <w:color w:val="000000"/>
                <w:sz w:val="20"/>
              </w:rPr>
              <w:t>Алынған құжаттардың тіркеуін жүргізеді және қарау үшін басшыға жібереді.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іс-әрекет </w:t>
            </w:r>
          </w:p>
          <w:p>
            <w:pPr>
              <w:spacing w:after="20"/>
              <w:ind w:left="20"/>
              <w:jc w:val="both"/>
            </w:pPr>
            <w:r>
              <w:rPr>
                <w:rFonts w:ascii="Times New Roman"/>
                <w:b w:val="false"/>
                <w:i w:val="false"/>
                <w:color w:val="000000"/>
                <w:sz w:val="20"/>
              </w:rPr>
              <w:t>Анықтап қарағаннан кейін жауапты орындаушыға тапсырма береді.</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іс-әрекет </w:t>
            </w:r>
          </w:p>
          <w:p>
            <w:pPr>
              <w:spacing w:after="20"/>
              <w:ind w:left="20"/>
              <w:jc w:val="both"/>
            </w:pPr>
            <w:r>
              <w:rPr>
                <w:rFonts w:ascii="Times New Roman"/>
                <w:b w:val="false"/>
                <w:i w:val="false"/>
                <w:color w:val="000000"/>
                <w:sz w:val="20"/>
              </w:rPr>
              <w:t xml:space="preserve">Құжаттардың толық және дұрыс толтырылуын тексереді, жолдаманы рәсімдейді. </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іс-әрекет </w:t>
            </w:r>
          </w:p>
          <w:p>
            <w:pPr>
              <w:spacing w:after="20"/>
              <w:ind w:left="20"/>
              <w:jc w:val="both"/>
            </w:pPr>
            <w:r>
              <w:rPr>
                <w:rFonts w:ascii="Times New Roman"/>
                <w:b w:val="false"/>
                <w:i w:val="false"/>
                <w:color w:val="000000"/>
                <w:sz w:val="20"/>
              </w:rPr>
              <w:t>Жолдамаға қол қояды.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Жолдаманы тіркейді және тұтынушыға береді.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4529"/>
        <w:gridCol w:w="453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 кеңсесінің қызметкері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басшысы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іс-әрекет </w:t>
            </w:r>
          </w:p>
          <w:p>
            <w:pPr>
              <w:spacing w:after="20"/>
              <w:ind w:left="20"/>
              <w:jc w:val="both"/>
            </w:pPr>
            <w:r>
              <w:rPr>
                <w:rFonts w:ascii="Times New Roman"/>
                <w:b w:val="false"/>
                <w:i w:val="false"/>
                <w:color w:val="000000"/>
                <w:sz w:val="20"/>
              </w:rPr>
              <w:t>Алынған құжаттардың тіркеуін жүргізеді және қарау үшін басшыға жібереді.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іс-әрекет </w:t>
            </w:r>
          </w:p>
          <w:p>
            <w:pPr>
              <w:spacing w:after="20"/>
              <w:ind w:left="20"/>
              <w:jc w:val="both"/>
            </w:pPr>
            <w:r>
              <w:rPr>
                <w:rFonts w:ascii="Times New Roman"/>
                <w:b w:val="false"/>
                <w:i w:val="false"/>
                <w:color w:val="000000"/>
                <w:sz w:val="20"/>
              </w:rPr>
              <w:t>Анықтап қарағаннан кейін жауапты орындаушыға тапсырма береді.</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іс-әрекет </w:t>
            </w:r>
          </w:p>
          <w:p>
            <w:pPr>
              <w:spacing w:after="20"/>
              <w:ind w:left="20"/>
              <w:jc w:val="both"/>
            </w:pPr>
            <w:r>
              <w:rPr>
                <w:rFonts w:ascii="Times New Roman"/>
                <w:b w:val="false"/>
                <w:i w:val="false"/>
                <w:color w:val="000000"/>
                <w:sz w:val="20"/>
              </w:rPr>
              <w:t xml:space="preserve">Құжаттардың толық және дұрыс толтырылуын тексереді, дәлелденген бас тартуды дайындайды. </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іс-әрекет </w:t>
            </w:r>
          </w:p>
          <w:p>
            <w:pPr>
              <w:spacing w:after="20"/>
              <w:ind w:left="20"/>
              <w:jc w:val="both"/>
            </w:pPr>
            <w:r>
              <w:rPr>
                <w:rFonts w:ascii="Times New Roman"/>
                <w:b w:val="false"/>
                <w:i w:val="false"/>
                <w:color w:val="000000"/>
                <w:sz w:val="20"/>
              </w:rPr>
              <w:t>Дәлелденген бас тартуға қол қояды.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Дәлелденген бас тартуды тіркейді және тұтынушыға береді.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69" w:id="126"/>
    <w:p>
      <w:pPr>
        <w:spacing w:after="0"/>
        <w:ind w:left="0"/>
        <w:jc w:val="both"/>
      </w:pPr>
      <w:r>
        <w:rPr>
          <w:rFonts w:ascii="Times New Roman"/>
          <w:b w:val="false"/>
          <w:i w:val="false"/>
          <w:color w:val="000000"/>
          <w:sz w:val="28"/>
        </w:rPr>
        <w:t>
«Адамдарға жұмыспен қамтуға жәрдемдесудің</w:t>
      </w:r>
      <w:r>
        <w:br/>
      </w:r>
      <w:r>
        <w:rPr>
          <w:rFonts w:ascii="Times New Roman"/>
          <w:b w:val="false"/>
          <w:i w:val="false"/>
          <w:color w:val="000000"/>
          <w:sz w:val="28"/>
        </w:rPr>
        <w:t>
белсенді нысандарына қатысуға жолдама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26"/>
    <w:p>
      <w:pPr>
        <w:spacing w:after="0"/>
        <w:ind w:left="0"/>
        <w:jc w:val="left"/>
      </w:pPr>
      <w:r>
        <w:rPr>
          <w:rFonts w:ascii="Times New Roman"/>
          <w:b/>
          <w:i w:val="false"/>
          <w:color w:val="000000"/>
        </w:rPr>
        <w:t xml:space="preserve"> Функционалдық өзара іс-қимыл схемасы</w:t>
      </w:r>
    </w:p>
    <w:p>
      <w:pPr>
        <w:spacing w:after="0"/>
        <w:ind w:left="0"/>
        <w:jc w:val="both"/>
      </w:pPr>
      <w:r>
        <w:drawing>
          <wp:inline distT="0" distB="0" distL="0" distR="0">
            <wp:extent cx="76200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20000" cy="5232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