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689f7" w14:textId="b0689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қалалары мен елді мекендерінің аумақтарын абаттандыру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2012 жылғы 21 қарашадағы № 71 шешімі. Ақтөбе облысы Әділет департаментінде 2012 жылғы 7 желтоқсанда № 3462 тіркелді. Күші жойылды - Ақтөбе облыстық мәслихатының 2015 жылғы 11 желтоқсандағы № 349 шешімімен</w:t>
      </w:r>
    </w:p>
    <w:p>
      <w:pPr>
        <w:spacing w:after="0"/>
        <w:ind w:left="0"/>
        <w:jc w:val="left"/>
      </w:pPr>
      <w:r>
        <w:rPr>
          <w:rFonts w:ascii="Times New Roman"/>
          <w:b w:val="false"/>
          <w:i w:val="false"/>
          <w:color w:val="ff0000"/>
          <w:sz w:val="28"/>
        </w:rPr>
        <w:t xml:space="preserve">      Ескерту. Күші жойылды - Ақтөбе облыстық мәслихатының 11.12.2015 </w:t>
      </w:r>
      <w:r>
        <w:rPr>
          <w:rFonts w:ascii="Times New Roman"/>
          <w:b w:val="false"/>
          <w:i w:val="false"/>
          <w:color w:val="ff0000"/>
          <w:sz w:val="28"/>
        </w:rPr>
        <w:t>№ 349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сәулет, қала құрылысы және құрылыс қызметі туралы" Қазақстан Республикасының 2001 жылғы 16 шілдедегі Заңының </w:t>
      </w:r>
      <w:r>
        <w:rPr>
          <w:rFonts w:ascii="Times New Roman"/>
          <w:b w:val="false"/>
          <w:i w:val="false"/>
          <w:color w:val="000000"/>
          <w:sz w:val="28"/>
        </w:rPr>
        <w:t>21-бабының</w:t>
      </w:r>
      <w:r>
        <w:rPr>
          <w:rFonts w:ascii="Times New Roman"/>
          <w:b w:val="false"/>
          <w:i w:val="false"/>
          <w:color w:val="000000"/>
          <w:sz w:val="28"/>
        </w:rPr>
        <w:t xml:space="preserve"> 4) тармақшасына, "Әкімшілік құқық бұзушылық туралы" Қазақстан Республикасының 2014 жылғы 05 шілдедегі Кодексінің </w:t>
      </w:r>
      <w:r>
        <w:rPr>
          <w:rFonts w:ascii="Times New Roman"/>
          <w:b w:val="false"/>
          <w:i w:val="false"/>
          <w:color w:val="000000"/>
          <w:sz w:val="28"/>
        </w:rPr>
        <w:t>505-бабына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2-2-тармағына</w:t>
      </w:r>
      <w:r>
        <w:rPr>
          <w:rFonts w:ascii="Times New Roman"/>
          <w:b w:val="false"/>
          <w:i w:val="false"/>
          <w:color w:val="000000"/>
          <w:sz w:val="28"/>
        </w:rPr>
        <w:t xml:space="preserve"> сәйкес Ақтөбе облыстық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өзгерістер енгізілді – Ақтөбе облыстық мәслихатының 10.12.2014 </w:t>
      </w:r>
      <w:r>
        <w:rPr>
          <w:rFonts w:ascii="Times New Roman"/>
          <w:b w:val="false"/>
          <w:i w:val="false"/>
          <w:color w:val="ff0000"/>
          <w:sz w:val="28"/>
        </w:rPr>
        <w:t>№ 264</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 Осы шешімге қоса беріліп отырған Ақтөбе облысының қалалары мен елді мекендерінің аумақтарын абаттандыру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1"/>
        <w:gridCol w:w="3549"/>
      </w:tblGrid>
      <w:tr>
        <w:trPr>
          <w:trHeight w:val="30"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мәслихаттың сессия төрағасы</w:t>
            </w: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Қ.ТОҚТАРОВ</w:t>
            </w:r>
            <w:r>
              <w:br/>
            </w:r>
            <w:r>
              <w:rPr>
                <w:rFonts w:ascii="Times New Roman"/>
                <w:b w:val="false"/>
                <w:i w:val="false"/>
                <w:color w:val="000000"/>
                <w:sz w:val="20"/>
              </w:rPr>
              <w:t>
</w:t>
            </w:r>
          </w:p>
        </w:tc>
      </w:tr>
      <w:tr>
        <w:trPr>
          <w:trHeight w:val="30"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мәслихаттың хатшысы</w:t>
            </w: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С.ҚАЛДЫҒҰЛОВА</w:t>
            </w:r>
            <w:r>
              <w:br/>
            </w:r>
            <w:r>
              <w:rPr>
                <w:rFonts w:ascii="Times New Roman"/>
                <w:b w:val="false"/>
                <w:i w:val="false"/>
                <w:color w:val="000000"/>
                <w:sz w:val="20"/>
              </w:rPr>
              <w:t>
</w:t>
            </w:r>
          </w:p>
        </w:tc>
      </w:tr>
      <w:tr>
        <w:trPr>
          <w:trHeight w:val="30"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"КЕЛІСІЛДІ"</w:t>
            </w: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Құрылыс</w:t>
            </w: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және тұрғын үй-коммуналдық</w:t>
            </w: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шаруашылық істері агенттігінің</w:t>
            </w: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 бойынша мемлекеттік</w:t>
            </w: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сәулет-құрылыс бақылау және</w:t>
            </w: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лицензиялау департаменті"</w:t>
            </w: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мекемесінің директоры</w:t>
            </w: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Б.ПІРІМБЕТОВ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11500"/>
      </w:tblGrid>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2012 жылғы 21 қарашадағы № 71 облыстық мәслихаттың шешімімен бекітілген </w:t>
            </w:r>
            <w:r>
              <w:br/>
            </w:r>
            <w:r>
              <w:rPr>
                <w:rFonts w:ascii="Times New Roman"/>
                <w:b w:val="false"/>
                <w:i w:val="false"/>
                <w:color w:val="000000"/>
                <w:sz w:val="20"/>
              </w:rPr>
              <w:t>
</w:t>
            </w:r>
          </w:p>
        </w:tc>
      </w:tr>
    </w:tbl>
    <w:bookmarkStart w:name="z206" w:id="0"/>
    <w:p>
      <w:pPr>
        <w:spacing w:after="0"/>
        <w:ind w:left="0"/>
        <w:jc w:val="left"/>
      </w:pPr>
      <w:r>
        <w:rPr>
          <w:rFonts w:ascii="Times New Roman"/>
          <w:b/>
          <w:i w:val="false"/>
          <w:color w:val="000000"/>
        </w:rPr>
        <w:t xml:space="preserve"> Ақтөбе облысының қалалары мен елді мекендерінің аумақтарын абаттандыру</w:t>
      </w:r>
      <w:r>
        <w:br/>
      </w:r>
      <w:r>
        <w:rPr>
          <w:rFonts w:ascii="Times New Roman"/>
          <w:b/>
          <w:i w:val="false"/>
          <w:color w:val="000000"/>
        </w:rPr>
        <w:t>Қағидасы</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Ақтөбе облысының қалалары мен елді мекендерінің аумақтарын абаттандыру Қағидасы (бұдан әрі - Қағида), "Әкімшілік құқық бұзушылық туралы" Қазақстан Республикасының 2001 жылғы 30 қаңтардағы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басқа да нормативтік құқықтық актілеріне сәйкес әзірленді.</w:t>
      </w:r>
      <w:r>
        <w:br/>
      </w:r>
      <w:r>
        <w:rPr>
          <w:rFonts w:ascii="Times New Roman"/>
          <w:b w:val="false"/>
          <w:i w:val="false"/>
          <w:color w:val="000000"/>
          <w:sz w:val="28"/>
        </w:rPr>
        <w:t>
      Қағида жеке және заңды тұлғалардың Ақтөбе облысының қалалары мен елді мекендерінің аумақтарын абаттандыру саласындағы қарым-қатынасын реттейді және олардың жауапкершілігін белгілейді және меншік нысанына қарамастан барлық жеке және заңды тұлғаларға қолданылады.</w:t>
      </w:r>
      <w:r>
        <w:br/>
      </w:r>
      <w:r>
        <w:rPr>
          <w:rFonts w:ascii="Times New Roman"/>
          <w:b w:val="false"/>
          <w:i w:val="false"/>
          <w:color w:val="000000"/>
          <w:sz w:val="28"/>
        </w:rPr>
        <w:t xml:space="preserve">
      2. </w:t>
      </w:r>
      <w:r>
        <w:rPr>
          <w:rFonts w:ascii="Times New Roman"/>
          <w:b w:val="false"/>
          <w:i w:val="false"/>
          <w:color w:val="000000"/>
          <w:sz w:val="28"/>
        </w:rPr>
        <w:t>Осы Қағидада қолданылатын негізгі түсініктер мен анықтаулар:</w:t>
      </w:r>
      <w:r>
        <w:br/>
      </w:r>
      <w:r>
        <w:rPr>
          <w:rFonts w:ascii="Times New Roman"/>
          <w:b w:val="false"/>
          <w:i w:val="false"/>
          <w:color w:val="000000"/>
          <w:sz w:val="28"/>
        </w:rPr>
        <w:t xml:space="preserve">
      1) </w:t>
      </w:r>
      <w:r>
        <w:rPr>
          <w:rFonts w:ascii="Times New Roman"/>
          <w:b w:val="false"/>
          <w:i w:val="false"/>
          <w:color w:val="000000"/>
          <w:sz w:val="28"/>
        </w:rPr>
        <w:t>абаттандыру - Ақтөбе облысының қалалары мен елді мекендер аумағында тұрғындардың өмірі мен бос уақытына игі, салауатты және мәдени жағдай жасауға бағытталған жұмыстар мен іс-шаралар кешені, оған шағын сәулет нысандарын абаттандыру нысандарын салу мен жөндеу, аумақты тиісті санитарлық жағдайда ұстау, жарықтандыру, жасыл желектендіру, сыртқы жарнама, қалалар мен елді мекендердің сыртқы келбетін қалыптастыру жөніндегі жұмыстар жатады;</w:t>
      </w:r>
      <w:r>
        <w:br/>
      </w:r>
      <w:r>
        <w:rPr>
          <w:rFonts w:ascii="Times New Roman"/>
          <w:b w:val="false"/>
          <w:i w:val="false"/>
          <w:color w:val="000000"/>
          <w:sz w:val="28"/>
        </w:rPr>
        <w:t xml:space="preserve">
      2) </w:t>
      </w:r>
      <w:r>
        <w:rPr>
          <w:rFonts w:ascii="Times New Roman"/>
          <w:b w:val="false"/>
          <w:i w:val="false"/>
          <w:color w:val="000000"/>
          <w:sz w:val="28"/>
        </w:rPr>
        <w:t>аумақтарды тазарту – мақсаты тұрғындардың тіршілігінің нәтижесінде пайда болған қалдықтарды (қоқыстарды) жинау, жою және залалсыздандыру болып табылатын іс-шаралар кешені;</w:t>
      </w:r>
      <w:r>
        <w:br/>
      </w:r>
      <w:r>
        <w:rPr>
          <w:rFonts w:ascii="Times New Roman"/>
          <w:b w:val="false"/>
          <w:i w:val="false"/>
          <w:color w:val="000000"/>
          <w:sz w:val="28"/>
        </w:rPr>
        <w:t xml:space="preserve">
      3) </w:t>
      </w:r>
      <w:r>
        <w:rPr>
          <w:rFonts w:ascii="Times New Roman"/>
          <w:b w:val="false"/>
          <w:i w:val="false"/>
          <w:color w:val="000000"/>
          <w:sz w:val="28"/>
        </w:rPr>
        <w:t>бекітілген аумақ - осы Қағидамен айқындалған шекарада тазарту және күтіп ұстау жұмыстарын жүргізу үшін бекітіліп берілген жер телімі.</w:t>
      </w:r>
      <w:r>
        <w:br/>
      </w:r>
      <w:r>
        <w:rPr>
          <w:rFonts w:ascii="Times New Roman"/>
          <w:b w:val="false"/>
          <w:i w:val="false"/>
          <w:color w:val="000000"/>
          <w:sz w:val="28"/>
        </w:rPr>
        <w:t>
      Қалалар мен елді мекендер аумағында бекітіліп берілген нысандар болып мыналар табылады:</w:t>
      </w:r>
      <w:r>
        <w:br/>
      </w:r>
      <w:r>
        <w:rPr>
          <w:rFonts w:ascii="Times New Roman"/>
          <w:b w:val="false"/>
          <w:i w:val="false"/>
          <w:color w:val="000000"/>
          <w:sz w:val="28"/>
        </w:rPr>
        <w:t>
      бөлінген телімдер шекарасынан бастап өтпе жол жиегімен шектелген көше жақтағы аумақ;</w:t>
      </w:r>
      <w:r>
        <w:br/>
      </w:r>
      <w:r>
        <w:rPr>
          <w:rFonts w:ascii="Times New Roman"/>
          <w:b w:val="false"/>
          <w:i w:val="false"/>
          <w:color w:val="000000"/>
          <w:sz w:val="28"/>
        </w:rPr>
        <w:t>
      орамішілік аумақтарының телімдері;</w:t>
      </w:r>
      <w:r>
        <w:br/>
      </w:r>
      <w:r>
        <w:rPr>
          <w:rFonts w:ascii="Times New Roman"/>
          <w:b w:val="false"/>
          <w:i w:val="false"/>
          <w:color w:val="000000"/>
          <w:sz w:val="28"/>
        </w:rPr>
        <w:t>
      аулаішілік аумақтар - шағын сәулет нысандарын, балалар, кір жаю, қоқыс қораптары алаңдарын, автокөлік аялдамаларын, сәндік құрылғылар орнату, үйге кіретін жолдар, аулаға енетін жолдар үшін пайдаланылатын (бір аулада бірнеше жер пайдаланушылар болған жағдайда бекітілген аумақтың шекарасы пайдаланылатын аумақ шекарасы бойынша үйлесімді түрде немесе тараптардың келісімдері бойынша анықталады) жерлер;</w:t>
      </w:r>
      <w:r>
        <w:br/>
      </w:r>
      <w:r>
        <w:rPr>
          <w:rFonts w:ascii="Times New Roman"/>
          <w:b w:val="false"/>
          <w:i w:val="false"/>
          <w:color w:val="000000"/>
          <w:sz w:val="28"/>
        </w:rPr>
        <w:t>
      сақтау, жинақтау және басқа да мақсаттар үшін уақытша пайдаланылатын аумақ;</w:t>
      </w:r>
      <w:r>
        <w:br/>
      </w:r>
      <w:r>
        <w:rPr>
          <w:rFonts w:ascii="Times New Roman"/>
          <w:b w:val="false"/>
          <w:i w:val="false"/>
          <w:color w:val="000000"/>
          <w:sz w:val="28"/>
        </w:rPr>
        <w:t>
      іргелес жатқан аумақ;</w:t>
      </w:r>
      <w:r>
        <w:br/>
      </w:r>
      <w:r>
        <w:rPr>
          <w:rFonts w:ascii="Times New Roman"/>
          <w:b w:val="false"/>
          <w:i w:val="false"/>
          <w:color w:val="000000"/>
          <w:sz w:val="28"/>
        </w:rPr>
        <w:t>
      жер үсті жылу желілерінің қорғалатын аумақтары.</w:t>
      </w:r>
      <w:r>
        <w:br/>
      </w:r>
      <w:r>
        <w:rPr>
          <w:rFonts w:ascii="Times New Roman"/>
          <w:b w:val="false"/>
          <w:i w:val="false"/>
          <w:color w:val="000000"/>
          <w:sz w:val="28"/>
        </w:rPr>
        <w:t xml:space="preserve">
      4) </w:t>
      </w:r>
      <w:r>
        <w:rPr>
          <w:rFonts w:ascii="Times New Roman"/>
          <w:b w:val="false"/>
          <w:i w:val="false"/>
          <w:color w:val="000000"/>
          <w:sz w:val="28"/>
        </w:rPr>
        <w:t>бөлінген аумақ - жерді пайдаланушының (заңды немесе жеке тұлғаға) иелігіне немесе Қазақстан Республикасының заңнамаларда көзделген құқықта, уәкілетті органдардың құқықтық шешімдеріне сәйкес өзіне қарасты нысандарды орналастыру үшін пайдалануға берілген жер телімі;</w:t>
      </w:r>
      <w:r>
        <w:br/>
      </w:r>
      <w:r>
        <w:rPr>
          <w:rFonts w:ascii="Times New Roman"/>
          <w:b w:val="false"/>
          <w:i w:val="false"/>
          <w:color w:val="000000"/>
          <w:sz w:val="28"/>
        </w:rPr>
        <w:t xml:space="preserve">
      5) </w:t>
      </w:r>
      <w:r>
        <w:rPr>
          <w:rFonts w:ascii="Times New Roman"/>
          <w:b w:val="false"/>
          <w:i w:val="false"/>
          <w:color w:val="000000"/>
          <w:sz w:val="28"/>
        </w:rPr>
        <w:t>ғимарат - табиғи немесе жасанды кеңiстiк шекаралары бар және өндiрiстiк үдерістерді орындауға, материалдық құндылықтарды орналастыруға және сақтауға немесе адамдарды, жүктерді уақытша орналастыруға (орын ауыстыруға), сондай-ақ жабдықтарды немесе коммуникацияларды орналастыруға (төсеуге, жүргізуге) арналған жасанды жасалған ауқымды, тегiстiктi немесе желiлiк объект (жер үсті, су беті және (немесе) жер асты, су асты). Ғимарат сондай-ақ көркемдік-эстетикалық, сәндік-қолданбалы не мемориалдық мақсатта да болуы мүмкiн;</w:t>
      </w:r>
      <w:r>
        <w:br/>
      </w:r>
      <w:r>
        <w:rPr>
          <w:rFonts w:ascii="Times New Roman"/>
          <w:b w:val="false"/>
          <w:i w:val="false"/>
          <w:color w:val="000000"/>
          <w:sz w:val="28"/>
        </w:rPr>
        <w:t xml:space="preserve">
      6) </w:t>
      </w:r>
      <w:r>
        <w:rPr>
          <w:rFonts w:ascii="Times New Roman"/>
          <w:b w:val="false"/>
          <w:i w:val="false"/>
          <w:color w:val="000000"/>
          <w:sz w:val="28"/>
        </w:rPr>
        <w:t>жалпы пайдаланудағы жерлер - жеке меншікке берілмейтін жерлер (скверлер, саябақтар, жолдар, тротуарлар және т.б.);</w:t>
      </w:r>
      <w:r>
        <w:br/>
      </w:r>
      <w:r>
        <w:rPr>
          <w:rFonts w:ascii="Times New Roman"/>
          <w:b w:val="false"/>
          <w:i w:val="false"/>
          <w:color w:val="000000"/>
          <w:sz w:val="28"/>
        </w:rPr>
        <w:t xml:space="preserve">
      7) </w:t>
      </w:r>
      <w:r>
        <w:rPr>
          <w:rFonts w:ascii="Times New Roman"/>
          <w:b w:val="false"/>
          <w:i w:val="false"/>
          <w:color w:val="000000"/>
          <w:sz w:val="28"/>
        </w:rPr>
        <w:t>жалпы пайдаланудағы орындары - демалыс аймақтары (саябақтар, жағажайлар, скверлер), алаңдар, көлік аялдамалары және т.б.;</w:t>
      </w:r>
      <w:r>
        <w:br/>
      </w:r>
      <w:r>
        <w:rPr>
          <w:rFonts w:ascii="Times New Roman"/>
          <w:b w:val="false"/>
          <w:i w:val="false"/>
          <w:color w:val="000000"/>
          <w:sz w:val="28"/>
        </w:rPr>
        <w:t xml:space="preserve">
      8) </w:t>
      </w:r>
      <w:r>
        <w:rPr>
          <w:rFonts w:ascii="Times New Roman"/>
          <w:b w:val="false"/>
          <w:i w:val="false"/>
          <w:color w:val="000000"/>
          <w:sz w:val="28"/>
        </w:rPr>
        <w:t>жөн-жосықсыз төгілген қоқыс үйінділері - заңды және жеке тұлғалар қызметінің процесінде пайда болған қатты тұрмыстық қалдықты, ірі көлемді қалдықты, өндіріс және құрылыс қалдықтарын, басқа қоқыстар, қар, мұздарды өз еркімен (жөн-жосықсыз) шығару (орналастыру) немесе жинау;</w:t>
      </w:r>
      <w:r>
        <w:br/>
      </w:r>
      <w:r>
        <w:rPr>
          <w:rFonts w:ascii="Times New Roman"/>
          <w:b w:val="false"/>
          <w:i w:val="false"/>
          <w:color w:val="000000"/>
          <w:sz w:val="28"/>
        </w:rPr>
        <w:t xml:space="preserve">
      9) </w:t>
      </w:r>
      <w:r>
        <w:rPr>
          <w:rFonts w:ascii="Times New Roman"/>
          <w:b w:val="false"/>
          <w:i w:val="false"/>
          <w:color w:val="000000"/>
          <w:sz w:val="28"/>
        </w:rPr>
        <w:t>көлік жүретін бөлік, өтетін жер - тұрғын үйлер мен қоғамдық үйлерге, мекемелерге, кәсіпорындарға және шағын аудандар мен орамдар ішіндегі басқа да құрылыс нысандарына көлік құралдарының кіруін қамтамасыз етуші жол бөлігі;</w:t>
      </w:r>
      <w:r>
        <w:br/>
      </w:r>
      <w:r>
        <w:rPr>
          <w:rFonts w:ascii="Times New Roman"/>
          <w:b w:val="false"/>
          <w:i w:val="false"/>
          <w:color w:val="000000"/>
          <w:sz w:val="28"/>
        </w:rPr>
        <w:t xml:space="preserve">
      10) </w:t>
      </w:r>
      <w:r>
        <w:rPr>
          <w:rFonts w:ascii="Times New Roman"/>
          <w:b w:val="false"/>
          <w:i w:val="false"/>
          <w:color w:val="000000"/>
          <w:sz w:val="28"/>
        </w:rPr>
        <w:t>көлік жүретін бөлікті күтіп ұстау - автомобиль жолдарын пайдалану қағидасына жауап беретін, оның нәтижесінде жолдар мен жол құрылғыларының көлік - пайдаланудың жай-күйі сақталатын жұмыстар кешені;</w:t>
      </w:r>
      <w:r>
        <w:br/>
      </w:r>
      <w:r>
        <w:rPr>
          <w:rFonts w:ascii="Times New Roman"/>
          <w:b w:val="false"/>
          <w:i w:val="false"/>
          <w:color w:val="000000"/>
          <w:sz w:val="28"/>
        </w:rPr>
        <w:t xml:space="preserve">
      11) </w:t>
      </w:r>
      <w:r>
        <w:rPr>
          <w:rFonts w:ascii="Times New Roman"/>
          <w:b w:val="false"/>
          <w:i w:val="false"/>
          <w:color w:val="000000"/>
          <w:sz w:val="28"/>
        </w:rPr>
        <w:t>көше (көшенің көлік жүретін бөлiгi) – елді мекендер шекарасының шегiндегi автомобиль жолы;</w:t>
      </w:r>
      <w:r>
        <w:br/>
      </w:r>
      <w:r>
        <w:rPr>
          <w:rFonts w:ascii="Times New Roman"/>
          <w:b w:val="false"/>
          <w:i w:val="false"/>
          <w:color w:val="000000"/>
          <w:sz w:val="28"/>
        </w:rPr>
        <w:t xml:space="preserve">
      12) </w:t>
      </w:r>
      <w:r>
        <w:rPr>
          <w:rFonts w:ascii="Times New Roman"/>
          <w:b w:val="false"/>
          <w:i w:val="false"/>
          <w:color w:val="000000"/>
          <w:sz w:val="28"/>
        </w:rPr>
        <w:t>қатты тұрмыстық қалдықтарды, ірі көлемді қалдықтарды шығару шарты - тапсырыс беруші мен орындаушы арасында қатты тұрмыстық қалдықтарды, ірі көлемді қалдықтарды шығару жөнінде жасалынған заңды күші бар жазбаша келісім;</w:t>
      </w:r>
      <w:r>
        <w:br/>
      </w:r>
      <w:r>
        <w:rPr>
          <w:rFonts w:ascii="Times New Roman"/>
          <w:b w:val="false"/>
          <w:i w:val="false"/>
          <w:color w:val="000000"/>
          <w:sz w:val="28"/>
        </w:rPr>
        <w:t xml:space="preserve">
      13) </w:t>
      </w:r>
      <w:r>
        <w:rPr>
          <w:rFonts w:ascii="Times New Roman"/>
          <w:b w:val="false"/>
          <w:i w:val="false"/>
          <w:color w:val="000000"/>
          <w:sz w:val="28"/>
        </w:rPr>
        <w:t>қоқыс жәшігі - қатты тұрмыстық қалдықтарды жинауға арналған стандартты ыдыс;</w:t>
      </w:r>
      <w:r>
        <w:br/>
      </w:r>
      <w:r>
        <w:rPr>
          <w:rFonts w:ascii="Times New Roman"/>
          <w:b w:val="false"/>
          <w:i w:val="false"/>
          <w:color w:val="000000"/>
          <w:sz w:val="28"/>
        </w:rPr>
        <w:t xml:space="preserve">
      14) </w:t>
      </w:r>
      <w:r>
        <w:rPr>
          <w:rFonts w:ascii="Times New Roman"/>
          <w:b w:val="false"/>
          <w:i w:val="false"/>
          <w:color w:val="000000"/>
          <w:sz w:val="28"/>
        </w:rPr>
        <w:t>қатты тұрмыстық қалдықтарды, ірі көлемді қалдықтарды жинау және шығару - қатты тұрмыстық қалдықтар жәшіктерін арнайы автокөліктерге тиеу, қоқыс қораптарының, алаңдарын және оларға баратын жолдарды шашылған қоқыстан тазарту және оларды қоқыс жинау орнынан жою орнына тасымалдау;</w:t>
      </w:r>
      <w:r>
        <w:br/>
      </w:r>
      <w:r>
        <w:rPr>
          <w:rFonts w:ascii="Times New Roman"/>
          <w:b w:val="false"/>
          <w:i w:val="false"/>
          <w:color w:val="000000"/>
          <w:sz w:val="28"/>
        </w:rPr>
        <w:t xml:space="preserve">
      15) </w:t>
      </w:r>
      <w:r>
        <w:rPr>
          <w:rFonts w:ascii="Times New Roman"/>
          <w:b w:val="false"/>
          <w:i w:val="false"/>
          <w:color w:val="000000"/>
          <w:sz w:val="28"/>
        </w:rPr>
        <w:t>өндірістік және тұтыну қалдықтары (бұдан әрі - қалдықтар) - өндіру немесе тұтыну кезінде пайда болған шикізат, материалдар, жартылай өңделген өнімдердің, басқа да бұйымдар мен тағамдардың қалдықтары, сондай-ақ өздерінің тұтыну қасиеттерін жоғалтқан тауарлар (өнімдер);</w:t>
      </w:r>
      <w:r>
        <w:br/>
      </w:r>
      <w:r>
        <w:rPr>
          <w:rFonts w:ascii="Times New Roman"/>
          <w:b w:val="false"/>
          <w:i w:val="false"/>
          <w:color w:val="000000"/>
          <w:sz w:val="28"/>
        </w:rPr>
        <w:t xml:space="preserve">
      16) </w:t>
      </w:r>
      <w:r>
        <w:rPr>
          <w:rFonts w:ascii="Times New Roman"/>
          <w:b w:val="false"/>
          <w:i w:val="false"/>
          <w:color w:val="000000"/>
          <w:sz w:val="28"/>
        </w:rPr>
        <w:t>тротуарлар - жаяу жүргіншілердің жүруіне арналған, жолға іргелес жатқан немесе одан көгалмен бөлініп жатқан көлік жүретін жолдың бөлігі;</w:t>
      </w:r>
      <w:r>
        <w:br/>
      </w:r>
      <w:r>
        <w:rPr>
          <w:rFonts w:ascii="Times New Roman"/>
          <w:b w:val="false"/>
          <w:i w:val="false"/>
          <w:color w:val="000000"/>
          <w:sz w:val="28"/>
        </w:rPr>
        <w:t xml:space="preserve">
      17) </w:t>
      </w:r>
      <w:r>
        <w:rPr>
          <w:rFonts w:ascii="Times New Roman"/>
          <w:b w:val="false"/>
          <w:i w:val="false"/>
          <w:color w:val="000000"/>
          <w:sz w:val="28"/>
        </w:rPr>
        <w:t>үй - адамдардың тұруына немесе iшiнде болуына, өндiрiстiк үдерістерді орындауға, сондай-ақ материалдық құндылықтарды орналастыруға және сақтауға пайдаланылатын функционалдық мақсатына қарай, мiндеттi түрде жер бетіне салынып, тұйық көлемді құрайтын, тіреу және қоршау конструкцияларынан тұратын жасанды құрылғы. Yйдiң жер асты бөлiгi болуы мүмкiн;</w:t>
      </w:r>
      <w:r>
        <w:br/>
      </w:r>
      <w:r>
        <w:rPr>
          <w:rFonts w:ascii="Times New Roman"/>
          <w:b w:val="false"/>
          <w:i w:val="false"/>
          <w:color w:val="000000"/>
          <w:sz w:val="28"/>
        </w:rPr>
        <w:t xml:space="preserve">
      18) </w:t>
      </w:r>
      <w:r>
        <w:rPr>
          <w:rFonts w:ascii="Times New Roman"/>
          <w:b w:val="false"/>
          <w:i w:val="false"/>
          <w:color w:val="000000"/>
          <w:sz w:val="28"/>
        </w:rPr>
        <w:t>шағын сәулеттік нысандар - көлемі жағынан шағын, әсемдік әрі іске жарамды сипаттағы нысандар:</w:t>
      </w:r>
      <w:r>
        <w:br/>
      </w:r>
      <w:r>
        <w:rPr>
          <w:rFonts w:ascii="Times New Roman"/>
          <w:b w:val="false"/>
          <w:i w:val="false"/>
          <w:color w:val="000000"/>
          <w:sz w:val="28"/>
        </w:rPr>
        <w:t>
      сәндік құрылыстар - мүсіндер, су бұрқақтар, стеллалар, ойма бедерлер, гүл құмыралары, ту салғыштар және басқалар;</w:t>
      </w:r>
      <w:r>
        <w:br/>
      </w:r>
      <w:r>
        <w:rPr>
          <w:rFonts w:ascii="Times New Roman"/>
          <w:b w:val="false"/>
          <w:i w:val="false"/>
          <w:color w:val="000000"/>
          <w:sz w:val="28"/>
        </w:rPr>
        <w:t>
      іске жарамды құрылыстар - күркелер, павильондар, дүңгіршектер, сауда арбалары, аттракциондар, орындықтар, қоршаулар, дарбазалар, қоқыс қораптары, үй нөмірлері жазылған тақтайшалар, бағаналар, көше шамдары.</w:t>
      </w:r>
      <w:r>
        <w:br/>
      </w:r>
      <w:r>
        <w:rPr>
          <w:rFonts w:ascii="Times New Roman"/>
          <w:b w:val="false"/>
          <w:i w:val="false"/>
          <w:color w:val="000000"/>
          <w:sz w:val="28"/>
        </w:rPr>
        <w:t xml:space="preserve">
      19) </w:t>
      </w:r>
      <w:r>
        <w:rPr>
          <w:rFonts w:ascii="Times New Roman"/>
          <w:b w:val="false"/>
          <w:i w:val="false"/>
          <w:color w:val="000000"/>
          <w:sz w:val="28"/>
        </w:rPr>
        <w:t>ірі көлемді қалдық - өзінің тұтыну қасиеттерін жоғалтқан, тұтыну және шаруашылық қызметінің қалдықтары (тұрмыстық техника, жиһаз және т.б.);</w:t>
      </w:r>
      <w:r>
        <w:br/>
      </w:r>
      <w:r>
        <w:rPr>
          <w:rFonts w:ascii="Times New Roman"/>
          <w:b w:val="false"/>
          <w:i w:val="false"/>
          <w:color w:val="000000"/>
          <w:sz w:val="28"/>
        </w:rPr>
        <w:t xml:space="preserve">
      20) </w:t>
      </w:r>
      <w:r>
        <w:rPr>
          <w:rFonts w:ascii="Times New Roman"/>
          <w:b w:val="false"/>
          <w:i w:val="false"/>
          <w:color w:val="000000"/>
          <w:sz w:val="28"/>
        </w:rPr>
        <w:t>іргелес жатқан аумақ - жеке меншіктегі, иеліктегі, жалға алып пайдаланудағы ғимараттар, үйлер, қоршаулар, құрылыс алаңдары, сауда, жарнама және пайдалануындағы басқа да нысандар шекараларына жанасып жатқан, санитарлық нормалармен анықталған аумақ.</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өзгерістер енгізілді – Ақтөбе облыстық мәслихатының 10.12.2014 </w:t>
      </w:r>
      <w:r>
        <w:rPr>
          <w:rFonts w:ascii="Times New Roman"/>
          <w:b w:val="false"/>
          <w:i w:val="false"/>
          <w:color w:val="ff0000"/>
          <w:sz w:val="28"/>
        </w:rPr>
        <w:t>№ 264</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bookmarkStart w:name="z28" w:id="1"/>
    <w:p>
      <w:pPr>
        <w:spacing w:after="0"/>
        <w:ind w:left="0"/>
        <w:jc w:val="left"/>
      </w:pPr>
      <w:r>
        <w:rPr>
          <w:rFonts w:ascii="Times New Roman"/>
          <w:b/>
          <w:i w:val="false"/>
          <w:color w:val="000000"/>
        </w:rPr>
        <w:t xml:space="preserve"> 2. Қалалар мен елді мекендер аумағын тазарту тәртібі</w:t>
      </w:r>
    </w:p>
    <w:bookmarkEnd w:id="1"/>
    <w:p>
      <w:pPr>
        <w:spacing w:after="0"/>
        <w:ind w:left="0"/>
        <w:jc w:val="left"/>
      </w:pPr>
      <w:r>
        <w:rPr>
          <w:rFonts w:ascii="Times New Roman"/>
          <w:b w:val="false"/>
          <w:i w:val="false"/>
          <w:color w:val="000000"/>
          <w:sz w:val="28"/>
        </w:rPr>
        <w:t xml:space="preserve">      3. </w:t>
      </w:r>
      <w:r>
        <w:rPr>
          <w:rFonts w:ascii="Times New Roman"/>
          <w:b w:val="false"/>
          <w:i w:val="false"/>
          <w:color w:val="000000"/>
          <w:sz w:val="28"/>
        </w:rPr>
        <w:t>Жер телімдерін пайдаланушылар арасындағы аумақтарды тазарту шекарасын анықтау осы Қағида негізінде заңды және жеке тұлғаларға бекітіліп берілген аумақтарға сәйкес жүзеге асырылады.</w:t>
      </w:r>
      <w:r>
        <w:br/>
      </w:r>
      <w:r>
        <w:rPr>
          <w:rFonts w:ascii="Times New Roman"/>
          <w:b w:val="false"/>
          <w:i w:val="false"/>
          <w:color w:val="000000"/>
          <w:sz w:val="28"/>
        </w:rPr>
        <w:t>
      Көше-жол желілері, алаңдар, қоғамдық орындар (жалпы пайдаланудағы демалыс аймақтары, саябақтар, скверлер) бойынша - мемлекеттік тапсырыс көлемінде уәкілетті органмен жүргізіледі.</w:t>
      </w:r>
      <w:r>
        <w:br/>
      </w:r>
      <w:r>
        <w:rPr>
          <w:rFonts w:ascii="Times New Roman"/>
          <w:b w:val="false"/>
          <w:i w:val="false"/>
          <w:color w:val="000000"/>
          <w:sz w:val="28"/>
        </w:rPr>
        <w:t xml:space="preserve">
      4. </w:t>
      </w:r>
      <w:r>
        <w:rPr>
          <w:rFonts w:ascii="Times New Roman"/>
          <w:b w:val="false"/>
          <w:i w:val="false"/>
          <w:color w:val="000000"/>
          <w:sz w:val="28"/>
        </w:rPr>
        <w:t>Тазарту жұмыстары осы Қағиданың талаптарына сәйкес жүргізіледі.</w:t>
      </w:r>
      <w:r>
        <w:br/>
      </w:r>
      <w:r>
        <w:rPr>
          <w:rFonts w:ascii="Times New Roman"/>
          <w:b w:val="false"/>
          <w:i w:val="false"/>
          <w:color w:val="000000"/>
          <w:sz w:val="28"/>
        </w:rPr>
        <w:t xml:space="preserve">
      5. </w:t>
      </w:r>
      <w:r>
        <w:rPr>
          <w:rFonts w:ascii="Times New Roman"/>
          <w:b w:val="false"/>
          <w:i w:val="false"/>
          <w:color w:val="000000"/>
          <w:sz w:val="28"/>
        </w:rPr>
        <w:t>Жалпы пайдаланудағы орындарды тазарту мен күтіп ұстауға мына жұмыс түрлері жатады:</w:t>
      </w:r>
      <w:r>
        <w:br/>
      </w:r>
      <w:r>
        <w:rPr>
          <w:rFonts w:ascii="Times New Roman"/>
          <w:b w:val="false"/>
          <w:i w:val="false"/>
          <w:color w:val="000000"/>
          <w:sz w:val="28"/>
        </w:rPr>
        <w:t xml:space="preserve">
      1) </w:t>
      </w:r>
      <w:r>
        <w:rPr>
          <w:rFonts w:ascii="Times New Roman"/>
          <w:b w:val="false"/>
          <w:i w:val="false"/>
          <w:color w:val="000000"/>
          <w:sz w:val="28"/>
        </w:rPr>
        <w:t>ұсақ және тұрмыстық қоқыстар мен қалдықтарды жинау мен шығару;</w:t>
      </w:r>
      <w:r>
        <w:br/>
      </w:r>
      <w:r>
        <w:rPr>
          <w:rFonts w:ascii="Times New Roman"/>
          <w:b w:val="false"/>
          <w:i w:val="false"/>
          <w:color w:val="000000"/>
          <w:sz w:val="28"/>
        </w:rPr>
        <w:t xml:space="preserve">
      2) </w:t>
      </w:r>
      <w:r>
        <w:rPr>
          <w:rFonts w:ascii="Times New Roman"/>
          <w:b w:val="false"/>
          <w:i w:val="false"/>
          <w:color w:val="000000"/>
          <w:sz w:val="28"/>
        </w:rPr>
        <w:t>ірі көлемді қоқыстар мен қалдықтарды жинау және шығару;</w:t>
      </w:r>
      <w:r>
        <w:br/>
      </w:r>
      <w:r>
        <w:rPr>
          <w:rFonts w:ascii="Times New Roman"/>
          <w:b w:val="false"/>
          <w:i w:val="false"/>
          <w:color w:val="000000"/>
          <w:sz w:val="28"/>
        </w:rPr>
        <w:t xml:space="preserve">
      3) </w:t>
      </w:r>
      <w:r>
        <w:rPr>
          <w:rFonts w:ascii="Times New Roman"/>
          <w:b w:val="false"/>
          <w:i w:val="false"/>
          <w:color w:val="000000"/>
          <w:sz w:val="28"/>
        </w:rPr>
        <w:t>сыпыру;</w:t>
      </w:r>
      <w:r>
        <w:br/>
      </w:r>
      <w:r>
        <w:rPr>
          <w:rFonts w:ascii="Times New Roman"/>
          <w:b w:val="false"/>
          <w:i w:val="false"/>
          <w:color w:val="000000"/>
          <w:sz w:val="28"/>
        </w:rPr>
        <w:t xml:space="preserve">
      4) </w:t>
      </w:r>
      <w:r>
        <w:rPr>
          <w:rFonts w:ascii="Times New Roman"/>
          <w:b w:val="false"/>
          <w:i w:val="false"/>
          <w:color w:val="000000"/>
          <w:sz w:val="28"/>
        </w:rPr>
        <w:t xml:space="preserve">қоршаулар мен шағын сәулет нысандарын жуу, жөндеу және сырлау. </w:t>
      </w:r>
      <w:r>
        <w:br/>
      </w:r>
      <w:r>
        <w:rPr>
          <w:rFonts w:ascii="Times New Roman"/>
          <w:b w:val="false"/>
          <w:i w:val="false"/>
          <w:color w:val="000000"/>
          <w:sz w:val="28"/>
        </w:rPr>
        <w:t>
</w:t>
      </w:r>
    </w:p>
    <w:bookmarkStart w:name="z36" w:id="2"/>
    <w:p>
      <w:pPr>
        <w:spacing w:after="0"/>
        <w:ind w:left="0"/>
        <w:jc w:val="left"/>
      </w:pPr>
      <w:r>
        <w:rPr>
          <w:rFonts w:ascii="Times New Roman"/>
          <w:b/>
          <w:i w:val="false"/>
          <w:color w:val="000000"/>
        </w:rPr>
        <w:t xml:space="preserve"> 2.1. Көшенің көлік жүретін бөлігін тазарту</w:t>
      </w:r>
    </w:p>
    <w:bookmarkEnd w:id="2"/>
    <w:p>
      <w:pPr>
        <w:spacing w:after="0"/>
        <w:ind w:left="0"/>
        <w:jc w:val="left"/>
      </w:pPr>
      <w:r>
        <w:rPr>
          <w:rFonts w:ascii="Times New Roman"/>
          <w:b w:val="false"/>
          <w:i w:val="false"/>
          <w:color w:val="000000"/>
          <w:sz w:val="28"/>
        </w:rPr>
        <w:t xml:space="preserve">      6. </w:t>
      </w:r>
      <w:r>
        <w:rPr>
          <w:rFonts w:ascii="Times New Roman"/>
          <w:b w:val="false"/>
          <w:i w:val="false"/>
          <w:color w:val="000000"/>
          <w:sz w:val="28"/>
        </w:rPr>
        <w:t>Көшенің көлік жүретін бөлігін, оның барлық ені бойынша, алаңдарды, жолдарды және елді мекендер жол желілерінің өтетін жерлерін, көлік қою қалталарын, автобустар мен троллейбустардың соңғы маршруттарындағы аялдау-бұрылу алаңдарын, сондай-ақ жағалауларды, көпірлерді, жол өткізгілерді тазарту және күтіп ұстау жұмыстарын осы жұмыстарды жүргізуге мемлекеттік тапсырыстың келісім шарты негізінде заңды және (немесе) жеке тұлғалар жүргізеді.</w:t>
      </w:r>
      <w:r>
        <w:br/>
      </w:r>
      <w:r>
        <w:rPr>
          <w:rFonts w:ascii="Times New Roman"/>
          <w:b w:val="false"/>
          <w:i w:val="false"/>
          <w:color w:val="000000"/>
          <w:sz w:val="28"/>
        </w:rPr>
        <w:t>
</w:t>
      </w:r>
      <w:r>
        <w:rPr>
          <w:rFonts w:ascii="Times New Roman"/>
          <w:b w:val="false"/>
          <w:i w:val="false"/>
          <w:color w:val="ff0000"/>
          <w:sz w:val="28"/>
        </w:rPr>
        <w:t xml:space="preserve">      Ескерту. 6 тармаққа өзгерістер енгізілді – Ақтөбе облыстық мәслихатының 10.12.2014 </w:t>
      </w:r>
      <w:r>
        <w:rPr>
          <w:rFonts w:ascii="Times New Roman"/>
          <w:b w:val="false"/>
          <w:i w:val="false"/>
          <w:color w:val="ff0000"/>
          <w:sz w:val="28"/>
        </w:rPr>
        <w:t>№ 264</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7. </w:t>
      </w:r>
      <w:r>
        <w:rPr>
          <w:rFonts w:ascii="Times New Roman"/>
          <w:b w:val="false"/>
          <w:i w:val="false"/>
          <w:color w:val="000000"/>
          <w:sz w:val="28"/>
        </w:rPr>
        <w:t xml:space="preserve">Жолдың көлік жүретін бөлігі қандай да болмасын ластанудан, ал жол жиектері ірі көлемді қалдықтан және басқа да қалдықтардан толық тазартылады. </w:t>
      </w:r>
      <w:r>
        <w:br/>
      </w:r>
      <w:r>
        <w:rPr>
          <w:rFonts w:ascii="Times New Roman"/>
          <w:b w:val="false"/>
          <w:i w:val="false"/>
          <w:color w:val="000000"/>
          <w:sz w:val="28"/>
        </w:rPr>
        <w:t>
</w:t>
      </w:r>
    </w:p>
    <w:bookmarkStart w:name="z39" w:id="3"/>
    <w:p>
      <w:pPr>
        <w:spacing w:after="0"/>
        <w:ind w:left="0"/>
        <w:jc w:val="left"/>
      </w:pPr>
      <w:r>
        <w:rPr>
          <w:rFonts w:ascii="Times New Roman"/>
          <w:b/>
          <w:i w:val="false"/>
          <w:color w:val="000000"/>
        </w:rPr>
        <w:t xml:space="preserve"> 2.2. Тротуарларды тазарту</w:t>
      </w:r>
    </w:p>
    <w:bookmarkEnd w:id="3"/>
    <w:p>
      <w:pPr>
        <w:spacing w:after="0"/>
        <w:ind w:left="0"/>
        <w:jc w:val="left"/>
      </w:pPr>
      <w:r>
        <w:rPr>
          <w:rFonts w:ascii="Times New Roman"/>
          <w:b w:val="false"/>
          <w:i w:val="false"/>
          <w:color w:val="000000"/>
          <w:sz w:val="28"/>
        </w:rPr>
        <w:t xml:space="preserve">      8. </w:t>
      </w:r>
      <w:r>
        <w:rPr>
          <w:rFonts w:ascii="Times New Roman"/>
          <w:b w:val="false"/>
          <w:i w:val="false"/>
          <w:color w:val="000000"/>
          <w:sz w:val="28"/>
        </w:rPr>
        <w:t>Көшелер мен өтетін жерлерге іргелес жатқан немесе көлік жүретін бөліктен көгалдармен бөлінген және тұрғын үйлердің кіре берісінен, аула аумақтарынан, мекемелерден, кәсіпорындардан, сауда және қызмет көрсету нысандарынан тікелей шығатын жерлері жоқ тротуарларды, сондай-ақ жағалаудағы қоршауларға іргелес жатқан тротуарларды тазалауды көлік жүретін бөлікті тазартатын заңды және (немесе) жеке тұлғалармен жүргізеді.</w:t>
      </w:r>
      <w:r>
        <w:br/>
      </w: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Ақтөбе облыстық мәслихатының 10.12.2014 </w:t>
      </w:r>
      <w:r>
        <w:rPr>
          <w:rFonts w:ascii="Times New Roman"/>
          <w:b w:val="false"/>
          <w:i w:val="false"/>
          <w:color w:val="ff0000"/>
          <w:sz w:val="28"/>
        </w:rPr>
        <w:t>№ 264</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9. </w:t>
      </w:r>
      <w:r>
        <w:rPr>
          <w:rFonts w:ascii="Times New Roman"/>
          <w:b w:val="false"/>
          <w:i w:val="false"/>
          <w:color w:val="000000"/>
          <w:sz w:val="28"/>
        </w:rPr>
        <w:t>Көпірлерде, жол өткізгілерде орналасқан тротуарларды, сондай-ақ инженерлік ғимараттар мен баспалдаққа шығатын жерлерге жалғасқан техникалық тротуарларды (баратын жолдарды) тазарту осы инженерлік ғимараттардың иелері болып табылатын заңды және (немесе) жеке тұлғалармен жүргізіледі.</w:t>
      </w:r>
      <w:r>
        <w:br/>
      </w:r>
      <w:r>
        <w:rPr>
          <w:rFonts w:ascii="Times New Roman"/>
          <w:b w:val="false"/>
          <w:i w:val="false"/>
          <w:color w:val="000000"/>
          <w:sz w:val="28"/>
        </w:rPr>
        <w:t>
</w:t>
      </w:r>
      <w:r>
        <w:rPr>
          <w:rFonts w:ascii="Times New Roman"/>
          <w:b w:val="false"/>
          <w:i w:val="false"/>
          <w:color w:val="ff0000"/>
          <w:sz w:val="28"/>
        </w:rPr>
        <w:t xml:space="preserve">      Ескерту. 9 тармаққа өзгерістер енгізілді – Ақтөбе облыстық мәслихатының 10.12.2014 </w:t>
      </w:r>
      <w:r>
        <w:rPr>
          <w:rFonts w:ascii="Times New Roman"/>
          <w:b w:val="false"/>
          <w:i w:val="false"/>
          <w:color w:val="ff0000"/>
          <w:sz w:val="28"/>
        </w:rPr>
        <w:t>№ 264</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10. </w:t>
      </w:r>
      <w:r>
        <w:rPr>
          <w:rFonts w:ascii="Times New Roman"/>
          <w:b w:val="false"/>
          <w:i w:val="false"/>
          <w:color w:val="000000"/>
          <w:sz w:val="28"/>
        </w:rPr>
        <w:t>Көшелер мен өтетін жердің бойында орналасқан басқа тротуарлар бойынша тазарту жұмыстары көлік жүретін бөлікті күтіп ұстауға жауапты заңды және (немесе) жеке тұлғалармен жүргізіледі.</w:t>
      </w:r>
      <w:r>
        <w:br/>
      </w:r>
      <w:r>
        <w:rPr>
          <w:rFonts w:ascii="Times New Roman"/>
          <w:b w:val="false"/>
          <w:i w:val="false"/>
          <w:color w:val="000000"/>
          <w:sz w:val="28"/>
        </w:rPr>
        <w:t>
</w:t>
      </w:r>
      <w:r>
        <w:rPr>
          <w:rFonts w:ascii="Times New Roman"/>
          <w:b w:val="false"/>
          <w:i w:val="false"/>
          <w:color w:val="ff0000"/>
          <w:sz w:val="28"/>
        </w:rPr>
        <w:t xml:space="preserve">      Ескерту. 10 тармаққа өзгерістер енгізілді – Ақтөбе облыстық мәслихатының 10.12.2014 </w:t>
      </w:r>
      <w:r>
        <w:rPr>
          <w:rFonts w:ascii="Times New Roman"/>
          <w:b w:val="false"/>
          <w:i w:val="false"/>
          <w:color w:val="ff0000"/>
          <w:sz w:val="28"/>
        </w:rPr>
        <w:t>№ 264</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11. </w:t>
      </w:r>
      <w:r>
        <w:rPr>
          <w:rFonts w:ascii="Times New Roman"/>
          <w:b w:val="false"/>
          <w:i w:val="false"/>
          <w:color w:val="000000"/>
          <w:sz w:val="28"/>
        </w:rPr>
        <w:t xml:space="preserve">Тротуарлар толығымен топырақ-құм шайындыларынан, әртүрлі қоқыстан тазартылады. </w:t>
      </w:r>
      <w:r>
        <w:br/>
      </w:r>
      <w:r>
        <w:rPr>
          <w:rFonts w:ascii="Times New Roman"/>
          <w:b w:val="false"/>
          <w:i w:val="false"/>
          <w:color w:val="000000"/>
          <w:sz w:val="28"/>
        </w:rPr>
        <w:t>
</w:t>
      </w:r>
    </w:p>
    <w:bookmarkStart w:name="z44" w:id="4"/>
    <w:p>
      <w:pPr>
        <w:spacing w:after="0"/>
        <w:ind w:left="0"/>
        <w:jc w:val="left"/>
      </w:pPr>
      <w:r>
        <w:rPr>
          <w:rFonts w:ascii="Times New Roman"/>
          <w:b/>
          <w:i w:val="false"/>
          <w:color w:val="000000"/>
        </w:rPr>
        <w:t xml:space="preserve"> 2.3. Аялдама және отырғызу алаңдарын тазарту</w:t>
      </w:r>
    </w:p>
    <w:bookmarkEnd w:id="4"/>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Жолаушылар көлігінің аялдама және отырғызу алаңдарын тазалауды көлік жүретін бөлікті тазартушы заңды және (немесе) жеке тұлғалар жүргізеді. Отырғызу алаңдары топырақ-құм шайындыларынан, әртүрлі қоқыстан тазартылады.</w:t>
      </w:r>
      <w:r>
        <w:br/>
      </w:r>
      <w:r>
        <w:rPr>
          <w:rFonts w:ascii="Times New Roman"/>
          <w:b w:val="false"/>
          <w:i w:val="false"/>
          <w:color w:val="000000"/>
          <w:sz w:val="28"/>
        </w:rPr>
        <w:t>
</w:t>
      </w:r>
      <w:r>
        <w:rPr>
          <w:rFonts w:ascii="Times New Roman"/>
          <w:b w:val="false"/>
          <w:i w:val="false"/>
          <w:color w:val="ff0000"/>
          <w:sz w:val="28"/>
        </w:rPr>
        <w:t xml:space="preserve">      Ескерту. 12 тармаққа өзгерістер енгізілді – Ақтөбе облыстық мәслихатының 10.12.2014 </w:t>
      </w:r>
      <w:r>
        <w:rPr>
          <w:rFonts w:ascii="Times New Roman"/>
          <w:b w:val="false"/>
          <w:i w:val="false"/>
          <w:color w:val="ff0000"/>
          <w:sz w:val="28"/>
        </w:rPr>
        <w:t>№ 264</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13. </w:t>
      </w:r>
      <w:r>
        <w:rPr>
          <w:rFonts w:ascii="Times New Roman"/>
          <w:b w:val="false"/>
          <w:i w:val="false"/>
          <w:color w:val="000000"/>
          <w:sz w:val="28"/>
        </w:rPr>
        <w:t>Жолаушылар павильондары мен оларға іргелес жатқан қоғамдық жолаушылар тасымалдау көлігі аялдамаларындағы жалға берілген нысандар мен аумақтарды тазарту және жуу олардың иелерімен жүргізіледі.</w:t>
      </w:r>
      <w:r>
        <w:br/>
      </w:r>
      <w:r>
        <w:rPr>
          <w:rFonts w:ascii="Times New Roman"/>
          <w:b w:val="false"/>
          <w:i w:val="false"/>
          <w:color w:val="000000"/>
          <w:sz w:val="28"/>
        </w:rPr>
        <w:t>
</w:t>
      </w:r>
    </w:p>
    <w:bookmarkStart w:name="z47" w:id="5"/>
    <w:p>
      <w:pPr>
        <w:spacing w:after="0"/>
        <w:ind w:left="0"/>
        <w:jc w:val="left"/>
      </w:pPr>
      <w:r>
        <w:rPr>
          <w:rFonts w:ascii="Times New Roman"/>
          <w:b/>
          <w:i w:val="false"/>
          <w:color w:val="000000"/>
        </w:rPr>
        <w:t xml:space="preserve"> 2.4. Қалалар мен елді мекендердің басқа аумақтарын тазарту</w:t>
      </w:r>
    </w:p>
    <w:bookmarkEnd w:id="5"/>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Санитарлық нормаларға сәйкес іргелес жатқан аумақтарды, оларға көшелерден кіретін жолдарды тазалау және күтіп ұстауды бөлінген аумақта орналасқан меншігінде және пайдалануында құрылыстары бар тұлғалар өз күштерімен немесе шарт бойынша заңды және (немесе) жеке тұлғалармен жүргізеді.</w:t>
      </w:r>
      <w:r>
        <w:br/>
      </w:r>
      <w:r>
        <w:rPr>
          <w:rFonts w:ascii="Times New Roman"/>
          <w:b w:val="false"/>
          <w:i w:val="false"/>
          <w:color w:val="000000"/>
          <w:sz w:val="28"/>
        </w:rPr>
        <w:t>
</w:t>
      </w:r>
      <w:r>
        <w:rPr>
          <w:rFonts w:ascii="Times New Roman"/>
          <w:b w:val="false"/>
          <w:i w:val="false"/>
          <w:color w:val="ff0000"/>
          <w:sz w:val="28"/>
        </w:rPr>
        <w:t xml:space="preserve">      Ескерту. 14 тармақ жаңа редакцияда – Ақтөбе облыстық мәслихатының 10.12.2014 </w:t>
      </w:r>
      <w:r>
        <w:rPr>
          <w:rFonts w:ascii="Times New Roman"/>
          <w:b w:val="false"/>
          <w:i w:val="false"/>
          <w:color w:val="ff0000"/>
          <w:sz w:val="28"/>
        </w:rPr>
        <w:t>№ 264</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15. </w:t>
      </w:r>
      <w:r>
        <w:rPr>
          <w:rFonts w:ascii="Times New Roman"/>
          <w:b w:val="false"/>
          <w:i w:val="false"/>
          <w:color w:val="000000"/>
          <w:sz w:val="28"/>
        </w:rPr>
        <w:t>Тротуарларда орналасқан сыртқы жарықтандыру және байланыс желісі бағаналары мен діңгектері аумағын тазарту жұмыстарын тротуарларды тазалауға жауапты заңды және (немесе) жеке тұлғалар жүргізеді.</w:t>
      </w:r>
      <w:r>
        <w:br/>
      </w:r>
      <w:r>
        <w:rPr>
          <w:rFonts w:ascii="Times New Roman"/>
          <w:b w:val="false"/>
          <w:i w:val="false"/>
          <w:color w:val="000000"/>
          <w:sz w:val="28"/>
        </w:rPr>
        <w:t>
</w:t>
      </w:r>
      <w:r>
        <w:rPr>
          <w:rFonts w:ascii="Times New Roman"/>
          <w:b w:val="false"/>
          <w:i w:val="false"/>
          <w:color w:val="ff0000"/>
          <w:sz w:val="28"/>
        </w:rPr>
        <w:t xml:space="preserve">      Ескерту. 15 тармаққа өзгерістер енгізілді – Ақтөбе облыстық мәслихатының 10.12.2014 </w:t>
      </w:r>
      <w:r>
        <w:rPr>
          <w:rFonts w:ascii="Times New Roman"/>
          <w:b w:val="false"/>
          <w:i w:val="false"/>
          <w:color w:val="ff0000"/>
          <w:sz w:val="28"/>
        </w:rPr>
        <w:t>№ 264</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16. </w:t>
      </w:r>
      <w:r>
        <w:rPr>
          <w:rFonts w:ascii="Times New Roman"/>
          <w:b w:val="false"/>
          <w:i w:val="false"/>
          <w:color w:val="000000"/>
          <w:sz w:val="28"/>
        </w:rPr>
        <w:t>Трансформаторларға немесе тоқ бөлгіш қосымша станцияларға, автоматты түрде жұмыс істейтін басқа инженерлік ғимараттарға (қызмет көрсетушілері жоқ), сондай-ақ тоқ беру желілерінің бағаналарына іргелес жатқан аумақты тазарту жұмыстарын осы нысандардың иелері жүргізеді. Жер үсті құбырларының астындағы қорғалатын аумақтарды тазарту мен күтіп ұстау жұмыстары осы желілердің иелерімен жүргізіледі.</w:t>
      </w:r>
      <w:r>
        <w:br/>
      </w:r>
      <w:r>
        <w:rPr>
          <w:rFonts w:ascii="Times New Roman"/>
          <w:b w:val="false"/>
          <w:i w:val="false"/>
          <w:color w:val="000000"/>
          <w:sz w:val="28"/>
        </w:rPr>
        <w:t xml:space="preserve">
      17. </w:t>
      </w:r>
      <w:r>
        <w:rPr>
          <w:rFonts w:ascii="Times New Roman"/>
          <w:b w:val="false"/>
          <w:i w:val="false"/>
          <w:color w:val="000000"/>
          <w:sz w:val="28"/>
        </w:rPr>
        <w:t>Уақытша көше саудасы орындарын, сауда нысандарына (базарлар, сауда павильондары, тез құрылатын сауда кешендері, шатырлар, дүңгіршіктер және т.б.) іргелес жатқан аумақты көшенің жүру бөлігіне дейін тазалауды сауда нысанының иелері жүргізеді. Іргелес жатқан көгалдардың үстіне, сауда шатырларының, дүңгіршектердің, басқа да сауда нысандарының төбесіне ыдыстарды жинауға жол берілмейді.</w:t>
      </w:r>
      <w:r>
        <w:br/>
      </w:r>
      <w:r>
        <w:rPr>
          <w:rFonts w:ascii="Times New Roman"/>
          <w:b w:val="false"/>
          <w:i w:val="false"/>
          <w:color w:val="000000"/>
          <w:sz w:val="28"/>
        </w:rPr>
        <w:t xml:space="preserve">
      18. </w:t>
      </w:r>
      <w:r>
        <w:rPr>
          <w:rFonts w:ascii="Times New Roman"/>
          <w:b w:val="false"/>
          <w:i w:val="false"/>
          <w:color w:val="000000"/>
          <w:sz w:val="28"/>
        </w:rPr>
        <w:t>Ақылы автотұрақтардың, гараждардың аумақтарын тазарту осы нысандарды пайдаланушы олардың иелері мен ұйымдар жүргізеді.</w:t>
      </w:r>
      <w:r>
        <w:br/>
      </w:r>
      <w:r>
        <w:rPr>
          <w:rFonts w:ascii="Times New Roman"/>
          <w:b w:val="false"/>
          <w:i w:val="false"/>
          <w:color w:val="000000"/>
          <w:sz w:val="28"/>
        </w:rPr>
        <w:t xml:space="preserve">
      19. </w:t>
      </w:r>
      <w:r>
        <w:rPr>
          <w:rFonts w:ascii="Times New Roman"/>
          <w:b w:val="false"/>
          <w:i w:val="false"/>
          <w:color w:val="000000"/>
          <w:sz w:val="28"/>
        </w:rPr>
        <w:t>Құрылыстарды бұзғаннан кейінгі аумақты тазарту мен күтіп ұстауды осы аумақ бөлініп берілген жер пайдаланушылар немесе тапсырыс беруші, немесе шарт бойынша құрылыстарды бұзу жұмыстарын орындаушы заңды және (немесе) жеке тұлғалар жүргізеді.</w:t>
      </w:r>
      <w:r>
        <w:br/>
      </w:r>
      <w:r>
        <w:rPr>
          <w:rFonts w:ascii="Times New Roman"/>
          <w:b w:val="false"/>
          <w:i w:val="false"/>
          <w:color w:val="000000"/>
          <w:sz w:val="28"/>
        </w:rPr>
        <w:t>
</w:t>
      </w:r>
      <w:r>
        <w:rPr>
          <w:rFonts w:ascii="Times New Roman"/>
          <w:b w:val="false"/>
          <w:i w:val="false"/>
          <w:color w:val="ff0000"/>
          <w:sz w:val="28"/>
        </w:rPr>
        <w:t xml:space="preserve">      Ескерту. 19 тармаққа өзгерістер енгізілді – Ақтөбе облыстық мәслихатының 10.12.2014 </w:t>
      </w:r>
      <w:r>
        <w:rPr>
          <w:rFonts w:ascii="Times New Roman"/>
          <w:b w:val="false"/>
          <w:i w:val="false"/>
          <w:color w:val="ff0000"/>
          <w:sz w:val="28"/>
        </w:rPr>
        <w:t>№ 264</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20. </w:t>
      </w:r>
      <w:r>
        <w:rPr>
          <w:rFonts w:ascii="Times New Roman"/>
          <w:b w:val="false"/>
          <w:i w:val="false"/>
          <w:color w:val="000000"/>
          <w:sz w:val="28"/>
        </w:rPr>
        <w:t>Пайдаланылмаған және бөлінбеген аумақтарды, сондай-ақ заңды және жеке тұлғаларға бекітіліп берілмеген және үйлерге, ғимараттарға және басқа да нысандарға іргелес жатқан аумақтарды тазалау және күтіп ұстау бөлінген қаржы шегінде жергілікті бюджет есебінен жүргізіледі.</w:t>
      </w:r>
      <w:r>
        <w:br/>
      </w:r>
      <w:r>
        <w:rPr>
          <w:rFonts w:ascii="Times New Roman"/>
          <w:b w:val="false"/>
          <w:i w:val="false"/>
          <w:color w:val="000000"/>
          <w:sz w:val="28"/>
        </w:rPr>
        <w:t xml:space="preserve">
      21. </w:t>
      </w:r>
      <w:r>
        <w:rPr>
          <w:rFonts w:ascii="Times New Roman"/>
          <w:b w:val="false"/>
          <w:i w:val="false"/>
          <w:color w:val="000000"/>
          <w:sz w:val="28"/>
        </w:rPr>
        <w:t>Суды ағызып жіберуден (шұңқырлардан су сору, инженерлік желілердегі апат жағдайлары) және жер тасындыларынан туындаған су басу пайда болған кезде ластанған аумақтарды тазарту бұзушылыққа жол берген ұйымдармен жүзеге асырылады.</w:t>
      </w:r>
      <w:r>
        <w:br/>
      </w:r>
      <w:r>
        <w:rPr>
          <w:rFonts w:ascii="Times New Roman"/>
          <w:b w:val="false"/>
          <w:i w:val="false"/>
          <w:color w:val="000000"/>
          <w:sz w:val="28"/>
        </w:rPr>
        <w:t xml:space="preserve">
      22. </w:t>
      </w:r>
      <w:r>
        <w:rPr>
          <w:rFonts w:ascii="Times New Roman"/>
          <w:b w:val="false"/>
          <w:i w:val="false"/>
          <w:color w:val="000000"/>
          <w:sz w:val="28"/>
        </w:rPr>
        <w:t>Жол-жөндеу жұмыстарын жүргізген кездегі асфальт сынықтарын шығару осы жұмыстарды жүргізуші ұйымдармен: елді мекеннің басты көшелерінде - шұғыл, қалған көшелер мен аулалардан - бір тәулік мерзімде жүргізіледі.</w:t>
      </w:r>
      <w:r>
        <w:br/>
      </w:r>
      <w:r>
        <w:rPr>
          <w:rFonts w:ascii="Times New Roman"/>
          <w:b w:val="false"/>
          <w:i w:val="false"/>
          <w:color w:val="000000"/>
          <w:sz w:val="28"/>
        </w:rPr>
        <w:t xml:space="preserve">
      23. </w:t>
      </w:r>
      <w:r>
        <w:rPr>
          <w:rFonts w:ascii="Times New Roman"/>
          <w:b w:val="false"/>
          <w:i w:val="false"/>
          <w:color w:val="000000"/>
          <w:sz w:val="28"/>
        </w:rPr>
        <w:t xml:space="preserve">Суағар желісінің бітелуін болдырмау үшін суағар коллекторларына сыпырынды мен тұрмыстық қоқыстарды тастауға жол берілмейді. </w:t>
      </w:r>
      <w:r>
        <w:br/>
      </w:r>
      <w:r>
        <w:rPr>
          <w:rFonts w:ascii="Times New Roman"/>
          <w:b w:val="false"/>
          <w:i w:val="false"/>
          <w:color w:val="000000"/>
          <w:sz w:val="28"/>
        </w:rPr>
        <w:t>
</w:t>
      </w:r>
    </w:p>
    <w:bookmarkStart w:name="z57" w:id="6"/>
    <w:p>
      <w:pPr>
        <w:spacing w:after="0"/>
        <w:ind w:left="0"/>
        <w:jc w:val="left"/>
      </w:pPr>
      <w:r>
        <w:rPr>
          <w:rFonts w:ascii="Times New Roman"/>
          <w:b/>
          <w:i w:val="false"/>
          <w:color w:val="000000"/>
        </w:rPr>
        <w:t xml:space="preserve"> 2.5. Күзгі-қысқы мезгілде қалалар мен елді мекендер аумағын тазартудың ерекшеліктері</w:t>
      </w:r>
    </w:p>
    <w:bookmarkEnd w:id="6"/>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Күзгі-қысқы мезгілдегі тазалық мерзімі қазан-сәуір бойы белгіленеді.</w:t>
      </w:r>
      <w:r>
        <w:br/>
      </w:r>
      <w:r>
        <w:rPr>
          <w:rFonts w:ascii="Times New Roman"/>
          <w:b w:val="false"/>
          <w:i w:val="false"/>
          <w:color w:val="000000"/>
          <w:sz w:val="28"/>
        </w:rPr>
        <w:t xml:space="preserve">
      25. </w:t>
      </w:r>
      <w:r>
        <w:rPr>
          <w:rFonts w:ascii="Times New Roman"/>
          <w:b w:val="false"/>
          <w:i w:val="false"/>
          <w:color w:val="000000"/>
          <w:sz w:val="28"/>
        </w:rPr>
        <w:t>Жолдарды қыста тазартуға мыналар жатады:</w:t>
      </w:r>
      <w:r>
        <w:br/>
      </w:r>
      <w:r>
        <w:rPr>
          <w:rFonts w:ascii="Times New Roman"/>
          <w:b w:val="false"/>
          <w:i w:val="false"/>
          <w:color w:val="000000"/>
          <w:sz w:val="28"/>
        </w:rPr>
        <w:t>
      жол жабынын тығыздалмаған, жаңа жауған қардан, тапалған қар-мұз бен мұздан тазарту;</w:t>
      </w:r>
      <w:r>
        <w:br/>
      </w:r>
      <w:r>
        <w:rPr>
          <w:rFonts w:ascii="Times New Roman"/>
          <w:b w:val="false"/>
          <w:i w:val="false"/>
          <w:color w:val="000000"/>
          <w:sz w:val="28"/>
        </w:rPr>
        <w:t>
      көліктер мен жүргіншілердің қозғалысына арналған алаңдардан жол жамылғыларын тазалау кезінде жиналған қардан және сынықтардан тазарту (орын ауыстыру);</w:t>
      </w:r>
      <w:r>
        <w:br/>
      </w:r>
      <w:r>
        <w:rPr>
          <w:rFonts w:ascii="Times New Roman"/>
          <w:b w:val="false"/>
          <w:i w:val="false"/>
          <w:color w:val="000000"/>
          <w:sz w:val="28"/>
        </w:rPr>
        <w:t>
      көлік доңғалақтарының жол жамылғыларымен ілінісуінің коэффициентін шұғыл төмендететін құм тұз қоспасын пайдалана отырып жолдың көктайғақ қабыршақтарын жою;</w:t>
      </w:r>
      <w:r>
        <w:br/>
      </w:r>
      <w:r>
        <w:rPr>
          <w:rFonts w:ascii="Times New Roman"/>
          <w:b w:val="false"/>
          <w:i w:val="false"/>
          <w:color w:val="000000"/>
          <w:sz w:val="28"/>
        </w:rPr>
        <w:t>
      Қарды жинау мен сыпыру жол бетіндегі қардың қалыңдығы 4-5 сантиметрден аспай тұрған аралықта жүргізіледі. Қарды қар жауғаннан кейінгі 4 сағаттан кешіктірмей жинау қажет, қайтара жинау сол аралықта, ал қар толастамай жауғанда аяғына таман жиналады.</w:t>
      </w:r>
      <w:r>
        <w:br/>
      </w:r>
      <w:r>
        <w:rPr>
          <w:rFonts w:ascii="Times New Roman"/>
          <w:b w:val="false"/>
          <w:i w:val="false"/>
          <w:color w:val="000000"/>
          <w:sz w:val="28"/>
        </w:rPr>
        <w:t>
      қарды шығару мына мерзімдерде жүргізіледі:</w:t>
      </w:r>
      <w:r>
        <w:br/>
      </w:r>
      <w:r>
        <w:rPr>
          <w:rFonts w:ascii="Times New Roman"/>
          <w:b w:val="false"/>
          <w:i w:val="false"/>
          <w:color w:val="000000"/>
          <w:sz w:val="28"/>
        </w:rPr>
        <w:t>
      маңызды магистральдарында қар жамылғысы кемінде 6 сантиметр түскен кезде – екі тәуліктен, ал басқа жолдарда - төрт тәуліктен кешіктірмей;</w:t>
      </w:r>
      <w:r>
        <w:br/>
      </w:r>
      <w:r>
        <w:rPr>
          <w:rFonts w:ascii="Times New Roman"/>
          <w:b w:val="false"/>
          <w:i w:val="false"/>
          <w:color w:val="000000"/>
          <w:sz w:val="28"/>
        </w:rPr>
        <w:t>
      ал қар 6 сантиметрден аса түскенде – сәйкесінше 4 немесе 7 тәуліктен кейін.</w:t>
      </w:r>
      <w:r>
        <w:br/>
      </w:r>
      <w:r>
        <w:rPr>
          <w:rFonts w:ascii="Times New Roman"/>
          <w:b w:val="false"/>
          <w:i w:val="false"/>
          <w:color w:val="000000"/>
          <w:sz w:val="28"/>
        </w:rPr>
        <w:t xml:space="preserve">
      26. </w:t>
      </w:r>
      <w:r>
        <w:rPr>
          <w:rFonts w:ascii="Times New Roman"/>
          <w:b w:val="false"/>
          <w:i w:val="false"/>
          <w:color w:val="000000"/>
          <w:sz w:val="28"/>
        </w:rPr>
        <w:t>Саябақтардағы, скверлердегі, бульварлардағы және басқа көгалды аймақтардағы жолдарды тазарту кезінде, жасыл желектердің сақталуы мен еріген сулардың ағуын қамтамасыз еткен жағдайда, құрамында химиялық қоспалары жоқ қарларды осы мақсаттарға бұрын дайындалған алаңдарда үюге рұқсат етіледі.</w:t>
      </w:r>
      <w:r>
        <w:br/>
      </w:r>
      <w:r>
        <w:rPr>
          <w:rFonts w:ascii="Times New Roman"/>
          <w:b w:val="false"/>
          <w:i w:val="false"/>
          <w:color w:val="000000"/>
          <w:sz w:val="28"/>
        </w:rPr>
        <w:t xml:space="preserve">
      27. </w:t>
      </w:r>
      <w:r>
        <w:rPr>
          <w:rFonts w:ascii="Times New Roman"/>
          <w:b w:val="false"/>
          <w:i w:val="false"/>
          <w:color w:val="000000"/>
          <w:sz w:val="28"/>
        </w:rPr>
        <w:t>Қысқы мезгілде жолдар, саябақ орындықтары, қоқыс қораптары және басқа да элементтер мен шағын сәулет формалары, сондай-ақ олардың араларындағы және жанындағы жерлер, оларға баратын жолдар қар мен мұздақтардан тазартылуы керек.</w:t>
      </w:r>
      <w:r>
        <w:br/>
      </w:r>
      <w:r>
        <w:rPr>
          <w:rFonts w:ascii="Times New Roman"/>
          <w:b w:val="false"/>
          <w:i w:val="false"/>
          <w:color w:val="000000"/>
          <w:sz w:val="28"/>
        </w:rPr>
        <w:t xml:space="preserve">
      28. </w:t>
      </w:r>
      <w:r>
        <w:rPr>
          <w:rFonts w:ascii="Times New Roman"/>
          <w:b w:val="false"/>
          <w:i w:val="false"/>
          <w:color w:val="000000"/>
          <w:sz w:val="28"/>
        </w:rPr>
        <w:t>Жолдың тротуарлармен жүру бөлігінде көшелердегі инженерлік желілерде болған апаттан пайда болған мұздақтар осы желілердің иелері болып табылатын заңды және (немесе) жеке тұлғалармен бөлшектенеді және тазартылады. Бөлшектенген мұздақтар белгіленген орындарға шығарылады.</w:t>
      </w:r>
      <w:r>
        <w:br/>
      </w:r>
      <w:r>
        <w:rPr>
          <w:rFonts w:ascii="Times New Roman"/>
          <w:b w:val="false"/>
          <w:i w:val="false"/>
          <w:color w:val="000000"/>
          <w:sz w:val="28"/>
        </w:rPr>
        <w:t>
</w:t>
      </w:r>
      <w:r>
        <w:rPr>
          <w:rFonts w:ascii="Times New Roman"/>
          <w:b w:val="false"/>
          <w:i w:val="false"/>
          <w:color w:val="ff0000"/>
          <w:sz w:val="28"/>
        </w:rPr>
        <w:t xml:space="preserve">      Ескерту. 28 тармаққа өзгерістер енгізілді – Ақтөбе облыстық мәслихатының 10.12.2014 </w:t>
      </w:r>
      <w:r>
        <w:rPr>
          <w:rFonts w:ascii="Times New Roman"/>
          <w:b w:val="false"/>
          <w:i w:val="false"/>
          <w:color w:val="ff0000"/>
          <w:sz w:val="28"/>
        </w:rPr>
        <w:t>№ 264</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29. </w:t>
      </w:r>
      <w:r>
        <w:rPr>
          <w:rFonts w:ascii="Times New Roman"/>
          <w:b w:val="false"/>
          <w:i w:val="false"/>
          <w:color w:val="000000"/>
          <w:sz w:val="28"/>
        </w:rPr>
        <w:t>Көшелер мен өтетін жердегі қарды шығару жұмыстары арнайы дайындалған және бекітілген жерлерге жүргізіледі. Қар ерігеннен кейін бұл аумақтағы қоқыс, қар үюге жауапты заңды және (немесе) жеке тұлғалармен тазартылады.</w:t>
      </w:r>
      <w:r>
        <w:br/>
      </w:r>
      <w:r>
        <w:rPr>
          <w:rFonts w:ascii="Times New Roman"/>
          <w:b w:val="false"/>
          <w:i w:val="false"/>
          <w:color w:val="000000"/>
          <w:sz w:val="28"/>
        </w:rPr>
        <w:t>
</w:t>
      </w:r>
      <w:r>
        <w:rPr>
          <w:rFonts w:ascii="Times New Roman"/>
          <w:b w:val="false"/>
          <w:i w:val="false"/>
          <w:color w:val="ff0000"/>
          <w:sz w:val="28"/>
        </w:rPr>
        <w:t xml:space="preserve">      Ескерту. 29 тармаққа өзгерістер енгізілді – Ақтөбе облыстық мәслихатының 10.12.2014 </w:t>
      </w:r>
      <w:r>
        <w:rPr>
          <w:rFonts w:ascii="Times New Roman"/>
          <w:b w:val="false"/>
          <w:i w:val="false"/>
          <w:color w:val="ff0000"/>
          <w:sz w:val="28"/>
        </w:rPr>
        <w:t>№ 264</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30. </w:t>
      </w:r>
      <w:r>
        <w:rPr>
          <w:rFonts w:ascii="Times New Roman"/>
          <w:b w:val="false"/>
          <w:i w:val="false"/>
          <w:color w:val="000000"/>
          <w:sz w:val="28"/>
        </w:rPr>
        <w:t>Тротуарлар мен көпірге шығатын баспалдақтарды жаңа жауған қар мен тапалған қардан (қар-мұздақтарының пайда болуы) асфальт-бетон жамылғысының барлық ені тазартылады, қар тоқтаусыз жауған кезде көктайғаққа қарсы материалдармен өңделеді.</w:t>
      </w:r>
      <w:r>
        <w:br/>
      </w:r>
      <w:r>
        <w:rPr>
          <w:rFonts w:ascii="Times New Roman"/>
          <w:b w:val="false"/>
          <w:i w:val="false"/>
          <w:color w:val="000000"/>
          <w:sz w:val="28"/>
        </w:rPr>
        <w:t xml:space="preserve">
      31. </w:t>
      </w:r>
      <w:r>
        <w:rPr>
          <w:rFonts w:ascii="Times New Roman"/>
          <w:b w:val="false"/>
          <w:i w:val="false"/>
          <w:color w:val="000000"/>
          <w:sz w:val="28"/>
        </w:rPr>
        <w:t>Аула аумақтары мен өтетін жер қар мен мұздақтан мүмкіндігінше асфальтқа дейін тазартылуы тиіс. Мұздың (көктайғақ) пайда болған жағдайда ұсақ құммен өңдеу жүргізіледі. Көктайғаққа қарсы күресу үшін ас тұзын пайдалануға жол берілмейді.</w:t>
      </w:r>
      <w:r>
        <w:br/>
      </w:r>
      <w:r>
        <w:rPr>
          <w:rFonts w:ascii="Times New Roman"/>
          <w:b w:val="false"/>
          <w:i w:val="false"/>
          <w:color w:val="000000"/>
          <w:sz w:val="28"/>
        </w:rPr>
        <w:t xml:space="preserve">
      32. </w:t>
      </w:r>
      <w:r>
        <w:rPr>
          <w:rFonts w:ascii="Times New Roman"/>
          <w:b w:val="false"/>
          <w:i w:val="false"/>
          <w:color w:val="000000"/>
          <w:sz w:val="28"/>
        </w:rPr>
        <w:t>Аула аумақтары мен орамішілік өтетін жерлерден тазартылған қарды автокөліктің еркін өтуіне және жаяу жүргіншілердің қозғалысына кедергі келтірмейтін орындарға үюге рұқсат беріледі.</w:t>
      </w:r>
      <w:r>
        <w:br/>
      </w:r>
      <w:r>
        <w:rPr>
          <w:rFonts w:ascii="Times New Roman"/>
          <w:b w:val="false"/>
          <w:i w:val="false"/>
          <w:color w:val="000000"/>
          <w:sz w:val="28"/>
        </w:rPr>
        <w:t xml:space="preserve">
      33. </w:t>
      </w:r>
      <w:r>
        <w:rPr>
          <w:rFonts w:ascii="Times New Roman"/>
          <w:b w:val="false"/>
          <w:i w:val="false"/>
          <w:color w:val="000000"/>
          <w:sz w:val="28"/>
        </w:rPr>
        <w:t>Аулаішілік қарды жинаған кезде, судың жылғалармен ағып кетуі алдын-ала қарастырылады.</w:t>
      </w:r>
      <w:r>
        <w:br/>
      </w:r>
      <w:r>
        <w:rPr>
          <w:rFonts w:ascii="Times New Roman"/>
          <w:b w:val="false"/>
          <w:i w:val="false"/>
          <w:color w:val="000000"/>
          <w:sz w:val="28"/>
        </w:rPr>
        <w:t xml:space="preserve">
      34. </w:t>
      </w:r>
      <w:r>
        <w:rPr>
          <w:rFonts w:ascii="Times New Roman"/>
          <w:b w:val="false"/>
          <w:i w:val="false"/>
          <w:color w:val="000000"/>
          <w:sz w:val="28"/>
        </w:rPr>
        <w:t>Қысқы мезгілінде үй иелері және жалға алушылар шатырларын қардан, мұздан және сүңгілерден уақытында тазарту жұмыстарын ұйымдастыруы қажет. Бұл жұмыстар кезінде жүргіншілер жолдары аймағы қоршауға алынады. Үйлердің төбесін қардан тазарту, көше жаққа бағытталған шатырлардан қар мен мұздақтарды тротуарларға лақтыру тек күндізгі уақытта жүргізілуі қажет. Шатырдың басқа бағыттарынан, жазық шатырлардан қар түсіру, аулаішілік аумақта жүргізіледі. Қарды түсіру алдында жаяу жүргіншілердің қауіпсіздігін қамтамасыз ету шаралары жасалады. Үйлердің шатырларынан түскен қарлар, мұздар және сүңгілер жедел түрде жол жиегіне қарай жиналады және одан әрі көшені тазартушы заңды және (немесе) жеке тұлғалармен алып кетуі үшін дайындалады.</w:t>
      </w:r>
      <w:r>
        <w:br/>
      </w:r>
      <w:r>
        <w:rPr>
          <w:rFonts w:ascii="Times New Roman"/>
          <w:b w:val="false"/>
          <w:i w:val="false"/>
          <w:color w:val="000000"/>
          <w:sz w:val="28"/>
        </w:rPr>
        <w:t>
</w:t>
      </w:r>
      <w:r>
        <w:rPr>
          <w:rFonts w:ascii="Times New Roman"/>
          <w:b w:val="false"/>
          <w:i w:val="false"/>
          <w:color w:val="ff0000"/>
          <w:sz w:val="28"/>
        </w:rPr>
        <w:t xml:space="preserve">      Ескерту. 34 тармаққа өзгерістер енгізілді – Ақтөбе облыстық мәслихатының 10.12.2014 </w:t>
      </w:r>
      <w:r>
        <w:rPr>
          <w:rFonts w:ascii="Times New Roman"/>
          <w:b w:val="false"/>
          <w:i w:val="false"/>
          <w:color w:val="ff0000"/>
          <w:sz w:val="28"/>
        </w:rPr>
        <w:t>№ 264</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35. </w:t>
      </w:r>
      <w:r>
        <w:rPr>
          <w:rFonts w:ascii="Times New Roman"/>
          <w:b w:val="false"/>
          <w:i w:val="false"/>
          <w:color w:val="000000"/>
          <w:sz w:val="28"/>
        </w:rPr>
        <w:t>Суағар құбырлардың аузына қар, мұз және қоқыстарды тастауға жол берілмейді.</w:t>
      </w:r>
      <w:r>
        <w:br/>
      </w:r>
      <w:r>
        <w:rPr>
          <w:rFonts w:ascii="Times New Roman"/>
          <w:b w:val="false"/>
          <w:i w:val="false"/>
          <w:color w:val="000000"/>
          <w:sz w:val="28"/>
        </w:rPr>
        <w:t>
</w:t>
      </w:r>
    </w:p>
    <w:bookmarkStart w:name="z70" w:id="7"/>
    <w:p>
      <w:pPr>
        <w:spacing w:after="0"/>
        <w:ind w:left="0"/>
        <w:jc w:val="left"/>
      </w:pPr>
      <w:r>
        <w:rPr>
          <w:rFonts w:ascii="Times New Roman"/>
          <w:b/>
          <w:i w:val="false"/>
          <w:color w:val="000000"/>
        </w:rPr>
        <w:t xml:space="preserve"> 2.6. Көктемгі-жазғы кезеңде қалалар мен елді мекендер аумақтарын тазартудың ерекшеліктері</w:t>
      </w:r>
    </w:p>
    <w:bookmarkEnd w:id="7"/>
    <w:p>
      <w:pPr>
        <w:spacing w:after="0"/>
        <w:ind w:left="0"/>
        <w:jc w:val="left"/>
      </w:pPr>
      <w:r>
        <w:rPr>
          <w:rFonts w:ascii="Times New Roman"/>
          <w:b w:val="false"/>
          <w:i w:val="false"/>
          <w:color w:val="000000"/>
          <w:sz w:val="28"/>
        </w:rPr>
        <w:t xml:space="preserve">      36. </w:t>
      </w:r>
      <w:r>
        <w:rPr>
          <w:rFonts w:ascii="Times New Roman"/>
          <w:b w:val="false"/>
          <w:i w:val="false"/>
          <w:color w:val="000000"/>
          <w:sz w:val="28"/>
        </w:rPr>
        <w:t>Көктемгі-жазғы тазалық кезеңі сәуір - қазан бойы белгіленеді.</w:t>
      </w:r>
      <w:r>
        <w:br/>
      </w:r>
      <w:r>
        <w:rPr>
          <w:rFonts w:ascii="Times New Roman"/>
          <w:b w:val="false"/>
          <w:i w:val="false"/>
          <w:color w:val="000000"/>
          <w:sz w:val="28"/>
        </w:rPr>
        <w:t>
      Көктемгі-жазғы тазарту көшелердің, тротуарлардың, алаңдардың көлік жүретін бөліктерін жууды, оларға су шашуды және сыпыруды көздейді.</w:t>
      </w:r>
      <w:r>
        <w:br/>
      </w:r>
      <w:r>
        <w:rPr>
          <w:rFonts w:ascii="Times New Roman"/>
          <w:b w:val="false"/>
          <w:i w:val="false"/>
          <w:color w:val="000000"/>
          <w:sz w:val="28"/>
        </w:rPr>
        <w:t xml:space="preserve">
      37. </w:t>
      </w:r>
      <w:r>
        <w:rPr>
          <w:rFonts w:ascii="Times New Roman"/>
          <w:b w:val="false"/>
          <w:i w:val="false"/>
          <w:color w:val="000000"/>
          <w:sz w:val="28"/>
        </w:rPr>
        <w:t>Жол жамылғыларын, осьтік және қосалқы жолақтарды, көшелер мен өтетін жерлерді сыпыру көліктің интенсивті қозғалысы бар магистралдар мен көшелерде түнгі мезгілде, қалған көшелерде күндізгі мезгілде жол жамылғысын алдын-ала сулау арқылы жүргізіледі.</w:t>
      </w:r>
      <w:r>
        <w:br/>
      </w:r>
      <w:r>
        <w:rPr>
          <w:rFonts w:ascii="Times New Roman"/>
          <w:b w:val="false"/>
          <w:i w:val="false"/>
          <w:color w:val="000000"/>
          <w:sz w:val="28"/>
        </w:rPr>
        <w:t xml:space="preserve">
      38. </w:t>
      </w:r>
      <w:r>
        <w:rPr>
          <w:rFonts w:ascii="Times New Roman"/>
          <w:b w:val="false"/>
          <w:i w:val="false"/>
          <w:color w:val="000000"/>
          <w:sz w:val="28"/>
        </w:rPr>
        <w:t>Тазарту жүргізген кезде көлік жүретін бөлік, тротуарлары, жол жиектері қандай да болмасын ластан, ұсақ қоқыстан, топырақтан және ірі қоқыстан толығымен тазартылуы тиіс.</w:t>
      </w:r>
      <w:r>
        <w:br/>
      </w:r>
      <w:r>
        <w:rPr>
          <w:rFonts w:ascii="Times New Roman"/>
          <w:b w:val="false"/>
          <w:i w:val="false"/>
          <w:color w:val="000000"/>
          <w:sz w:val="28"/>
        </w:rPr>
        <w:t xml:space="preserve">
      39. </w:t>
      </w:r>
      <w:r>
        <w:rPr>
          <w:rFonts w:ascii="Times New Roman"/>
          <w:b w:val="false"/>
          <w:i w:val="false"/>
          <w:color w:val="000000"/>
          <w:sz w:val="28"/>
        </w:rPr>
        <w:t>Аула аумағын, аулаішілік өтетін жерлер мен тротуарларды ұсақ тұрмыстық қалдықтардан, шаңнан сыпыру және оларды жуу жеке меншік пәтер иелері кооперативтерімен (бұдан әрі -ПИК), үй комитеттерімен жүзеге асырылады.</w:t>
      </w:r>
      <w:r>
        <w:br/>
      </w:r>
      <w:r>
        <w:rPr>
          <w:rFonts w:ascii="Times New Roman"/>
          <w:b w:val="false"/>
          <w:i w:val="false"/>
          <w:color w:val="000000"/>
          <w:sz w:val="28"/>
        </w:rPr>
        <w:t>
</w:t>
      </w:r>
    </w:p>
    <w:bookmarkStart w:name="z75" w:id="8"/>
    <w:p>
      <w:pPr>
        <w:spacing w:after="0"/>
        <w:ind w:left="0"/>
        <w:jc w:val="left"/>
      </w:pPr>
      <w:r>
        <w:rPr>
          <w:rFonts w:ascii="Times New Roman"/>
          <w:b/>
          <w:i w:val="false"/>
          <w:color w:val="000000"/>
        </w:rPr>
        <w:t xml:space="preserve"> 3. Тазалық пен тәртіпті қамтамасыз ету</w:t>
      </w:r>
    </w:p>
    <w:bookmarkEnd w:id="8"/>
    <w:p>
      <w:pPr>
        <w:spacing w:after="0"/>
        <w:ind w:left="0"/>
        <w:jc w:val="left"/>
      </w:pPr>
      <w:r>
        <w:rPr>
          <w:rFonts w:ascii="Times New Roman"/>
          <w:b w:val="false"/>
          <w:i w:val="false"/>
          <w:color w:val="000000"/>
          <w:sz w:val="28"/>
        </w:rPr>
        <w:t xml:space="preserve">      40. </w:t>
      </w:r>
      <w:r>
        <w:rPr>
          <w:rFonts w:ascii="Times New Roman"/>
          <w:b w:val="false"/>
          <w:i w:val="false"/>
          <w:color w:val="000000"/>
          <w:sz w:val="28"/>
        </w:rPr>
        <w:t>Заңды және жеке тұлғалар санитарлық нормаларға сәйкес іргелес жатқан аумақтағы, тротуарлардағы, жаяу жүргіншілер жолдарындағы, көгалдардағы, кюветтердегі тазалық пен тәртіпті қамтамасыз етеді және қолдау көрсетіп отырады, қоқысты осы үшін бөлінген орындарға жинау жөніндегі жұмыстардың жүргізілуіне қарай шығарады.</w:t>
      </w:r>
      <w:r>
        <w:br/>
      </w:r>
      <w:r>
        <w:rPr>
          <w:rFonts w:ascii="Times New Roman"/>
          <w:b w:val="false"/>
          <w:i w:val="false"/>
          <w:color w:val="000000"/>
          <w:sz w:val="28"/>
        </w:rPr>
        <w:t>
</w:t>
      </w:r>
      <w:r>
        <w:rPr>
          <w:rFonts w:ascii="Times New Roman"/>
          <w:b w:val="false"/>
          <w:i w:val="false"/>
          <w:color w:val="ff0000"/>
          <w:sz w:val="28"/>
        </w:rPr>
        <w:t xml:space="preserve">      Ескерту. 40 тармаққа өзгерістер енгізілді – Ақтөбе облыстық мәслихатының 10.12.2014 </w:t>
      </w:r>
      <w:r>
        <w:rPr>
          <w:rFonts w:ascii="Times New Roman"/>
          <w:b w:val="false"/>
          <w:i w:val="false"/>
          <w:color w:val="ff0000"/>
          <w:sz w:val="28"/>
        </w:rPr>
        <w:t>№ 264</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41. </w:t>
      </w:r>
      <w:r>
        <w:rPr>
          <w:rFonts w:ascii="Times New Roman"/>
          <w:b w:val="false"/>
          <w:i w:val="false"/>
          <w:color w:val="000000"/>
          <w:sz w:val="28"/>
        </w:rPr>
        <w:t>Аумақтық комитеттер, ПИК төрағалары, кондоминиум басқарушылары мен үйлер мен ғимараттар иелері орамішілік және аула аумақтарын, көшенің көлік жүретін бөлігін, тротуарларды, жүргінші жолдарын, балалар алаңдарын және шағын сәулет нысандарын тазалауды ұйымдастырады. Өрт гидранттарының люктерінің үстінде автокөлік тұрғына, аулаішілік және орамішілік өтетін жерлер мен жолдарды өрт сөндіретін автомобильдер мен арнайы техникалардың өтуіне кедергі келтіретін бетон блоктармен, қазықтармен және басқа да кедергі келтіретін құралдармен үйіп тастауға жол берілмейді.</w:t>
      </w:r>
      <w:r>
        <w:br/>
      </w:r>
      <w:r>
        <w:rPr>
          <w:rFonts w:ascii="Times New Roman"/>
          <w:b w:val="false"/>
          <w:i w:val="false"/>
          <w:color w:val="000000"/>
          <w:sz w:val="28"/>
        </w:rPr>
        <w:t xml:space="preserve">
      42. </w:t>
      </w:r>
      <w:r>
        <w:rPr>
          <w:rFonts w:ascii="Times New Roman"/>
          <w:b w:val="false"/>
          <w:i w:val="false"/>
          <w:color w:val="000000"/>
          <w:sz w:val="28"/>
        </w:rPr>
        <w:t>Жеке меншік тұрғын аудандарда және саябақ ұжымдарында тұратын азаматтар іргелес жатқан аумақты тазалауды өз беттерінше ұйымдастырады.</w:t>
      </w:r>
      <w:r>
        <w:br/>
      </w:r>
      <w:r>
        <w:rPr>
          <w:rFonts w:ascii="Times New Roman"/>
          <w:b w:val="false"/>
          <w:i w:val="false"/>
          <w:color w:val="000000"/>
          <w:sz w:val="28"/>
        </w:rPr>
        <w:t>
      Жалпы пайдаланудағы жерлерде меншік аумағы шегінен тыс тұрмыстық қалдықтарды (қоқысты, күлді, тезекті) үюге жол берілмейді.</w:t>
      </w:r>
      <w:r>
        <w:br/>
      </w:r>
      <w:r>
        <w:rPr>
          <w:rFonts w:ascii="Times New Roman"/>
          <w:b w:val="false"/>
          <w:i w:val="false"/>
          <w:color w:val="000000"/>
          <w:sz w:val="28"/>
        </w:rPr>
        <w:t xml:space="preserve">
      43. </w:t>
      </w:r>
      <w:r>
        <w:rPr>
          <w:rFonts w:ascii="Times New Roman"/>
          <w:b w:val="false"/>
          <w:i w:val="false"/>
          <w:color w:val="000000"/>
          <w:sz w:val="28"/>
        </w:rPr>
        <w:t>Күрделі және уақытша нысандардың иелері іргелес жатқан аумақтарды өз беттерінше тазалайды және заңды және (немесе) жеке тұлғалармен қатты тұрмыстық қалдықтар мен ірі көлемді қалдықтарды шығару үшін шартқа отырады.</w:t>
      </w:r>
      <w:r>
        <w:br/>
      </w:r>
      <w:r>
        <w:rPr>
          <w:rFonts w:ascii="Times New Roman"/>
          <w:b w:val="false"/>
          <w:i w:val="false"/>
          <w:color w:val="000000"/>
          <w:sz w:val="28"/>
        </w:rPr>
        <w:t>
</w:t>
      </w:r>
      <w:r>
        <w:rPr>
          <w:rFonts w:ascii="Times New Roman"/>
          <w:b w:val="false"/>
          <w:i w:val="false"/>
          <w:color w:val="ff0000"/>
          <w:sz w:val="28"/>
        </w:rPr>
        <w:t xml:space="preserve">      Ескерту. 43 тармаққа өзгерістер енгізілді – Ақтөбе облыстық мәслихатының 10.12.2014 </w:t>
      </w:r>
      <w:r>
        <w:rPr>
          <w:rFonts w:ascii="Times New Roman"/>
          <w:b w:val="false"/>
          <w:i w:val="false"/>
          <w:color w:val="ff0000"/>
          <w:sz w:val="28"/>
        </w:rPr>
        <w:t>№ 264</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44. </w:t>
      </w:r>
      <w:r>
        <w:rPr>
          <w:rFonts w:ascii="Times New Roman"/>
          <w:b w:val="false"/>
          <w:i w:val="false"/>
          <w:color w:val="000000"/>
          <w:sz w:val="28"/>
        </w:rPr>
        <w:t>Санитарлық нормаларға сәйкес елді мекендер аумағында тұрмыстық және құрылыс қоқыстарын, өндіріс қалдықтарын, ыдыстарды, ағаш кесінділерін, жапырақтарды, қарды тастауға, сондай-ақ жалпы пайдаланымдағы жерлерді, заңды және жеке тұлғалардың ішкі аумақтарын қоса алғанда, қоқыстарды жағуға, от жағуға жол берілмейді.</w:t>
      </w:r>
      <w:r>
        <w:br/>
      </w:r>
      <w:r>
        <w:rPr>
          <w:rFonts w:ascii="Times New Roman"/>
          <w:b w:val="false"/>
          <w:i w:val="false"/>
          <w:color w:val="000000"/>
          <w:sz w:val="28"/>
        </w:rPr>
        <w:t xml:space="preserve">
      45. </w:t>
      </w:r>
      <w:r>
        <w:rPr>
          <w:rFonts w:ascii="Times New Roman"/>
          <w:b w:val="false"/>
          <w:i w:val="false"/>
          <w:color w:val="000000"/>
          <w:sz w:val="28"/>
        </w:rPr>
        <w:t>Жер үсті суларын кәсіпорындардың аумағынан инженерлік жүйелерге ағызуға кәріз жүйелерін пайдаланушы заңды және (немесе) жеке тұлғалармен шарт болған кезде ғана рұқсат беріледі.</w:t>
      </w:r>
      <w:r>
        <w:br/>
      </w:r>
      <w:r>
        <w:rPr>
          <w:rFonts w:ascii="Times New Roman"/>
          <w:b w:val="false"/>
          <w:i w:val="false"/>
          <w:color w:val="000000"/>
          <w:sz w:val="28"/>
        </w:rPr>
        <w:t>
</w:t>
      </w:r>
      <w:r>
        <w:rPr>
          <w:rFonts w:ascii="Times New Roman"/>
          <w:b w:val="false"/>
          <w:i w:val="false"/>
          <w:color w:val="ff0000"/>
          <w:sz w:val="28"/>
        </w:rPr>
        <w:t xml:space="preserve">      Ескерту. 45 тармаққа өзгерістер енгізілді – Ақтөбе облыстық мәслихатының 10.12.2014 </w:t>
      </w:r>
      <w:r>
        <w:rPr>
          <w:rFonts w:ascii="Times New Roman"/>
          <w:b w:val="false"/>
          <w:i w:val="false"/>
          <w:color w:val="ff0000"/>
          <w:sz w:val="28"/>
        </w:rPr>
        <w:t>№ 264</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46. </w:t>
      </w:r>
      <w:r>
        <w:rPr>
          <w:rFonts w:ascii="Times New Roman"/>
          <w:b w:val="false"/>
          <w:i w:val="false"/>
          <w:color w:val="000000"/>
          <w:sz w:val="28"/>
        </w:rPr>
        <w:t>Көлік құралдарын тұрғын-жай орамдары ішінде және жалпы пайдаланылатын жерлерде, су айдайтын ұңғылардың қасында, адамдардың жаппай демалатын орындарында, жер үсті су тоғандарының жағасында, сондай-ақ тұрғын үйлерге кіретін жерлерде жууға, тазартуға және жөндеуге жол берілмейді.</w:t>
      </w:r>
      <w:r>
        <w:br/>
      </w:r>
      <w:r>
        <w:rPr>
          <w:rFonts w:ascii="Times New Roman"/>
          <w:b w:val="false"/>
          <w:i w:val="false"/>
          <w:color w:val="000000"/>
          <w:sz w:val="28"/>
        </w:rPr>
        <w:t xml:space="preserve">
      47. </w:t>
      </w:r>
      <w:r>
        <w:rPr>
          <w:rFonts w:ascii="Times New Roman"/>
          <w:b w:val="false"/>
          <w:i w:val="false"/>
          <w:color w:val="000000"/>
          <w:sz w:val="28"/>
        </w:rPr>
        <w:t>Топырақты, сусымалы құрылыс материалдары мен қоқысты тасымалдау кезінде жолдардың бүлінуіне жол берілмейтін шаралар қабылданады. Сусымалы материалдарды және қоқысты бұл мақсатқа арналмаған көлікпен тасымалдауға жол берілмейді.</w:t>
      </w:r>
      <w:r>
        <w:br/>
      </w:r>
      <w:r>
        <w:rPr>
          <w:rFonts w:ascii="Times New Roman"/>
          <w:b w:val="false"/>
          <w:i w:val="false"/>
          <w:color w:val="000000"/>
          <w:sz w:val="28"/>
        </w:rPr>
        <w:t xml:space="preserve">
      48. </w:t>
      </w:r>
      <w:r>
        <w:rPr>
          <w:rFonts w:ascii="Times New Roman"/>
          <w:b w:val="false"/>
          <w:i w:val="false"/>
          <w:color w:val="000000"/>
          <w:sz w:val="28"/>
        </w:rPr>
        <w:t>Көлік жүретін бөлікке қозғалысқа жасауға қауіп төндіретін және көлік жүретін бөлікті ластайтын қоқыстарды, басқа заттарды тастауға жол берілмейді.</w:t>
      </w:r>
      <w:r>
        <w:br/>
      </w:r>
      <w:r>
        <w:rPr>
          <w:rFonts w:ascii="Times New Roman"/>
          <w:b w:val="false"/>
          <w:i w:val="false"/>
          <w:color w:val="000000"/>
          <w:sz w:val="28"/>
        </w:rPr>
        <w:t xml:space="preserve">
      49. </w:t>
      </w:r>
      <w:r>
        <w:rPr>
          <w:rFonts w:ascii="Times New Roman"/>
          <w:b w:val="false"/>
          <w:i w:val="false"/>
          <w:color w:val="000000"/>
          <w:sz w:val="28"/>
        </w:rPr>
        <w:t>Автомобиль жолдарына бөлінген жолақтарда аккумулятор батареяларын және мал терілерін қабылдайтын орындарды орналастыруға жол берілмейді.</w:t>
      </w:r>
      <w:r>
        <w:br/>
      </w:r>
      <w:r>
        <w:rPr>
          <w:rFonts w:ascii="Times New Roman"/>
          <w:b w:val="false"/>
          <w:i w:val="false"/>
          <w:color w:val="000000"/>
          <w:sz w:val="28"/>
        </w:rPr>
        <w:t xml:space="preserve">
      50. </w:t>
      </w:r>
      <w:r>
        <w:rPr>
          <w:rFonts w:ascii="Times New Roman"/>
          <w:b w:val="false"/>
          <w:i w:val="false"/>
          <w:color w:val="000000"/>
          <w:sz w:val="28"/>
        </w:rPr>
        <w:t xml:space="preserve">Жалпы пайдаланудағы жерлерде, сондай-ақ кіре берістердегі, лифтілердегі және т.б. жерлерде үй жануарларын далаға шығарғаннан кейін пайда болған қоқыс үй жануарлары иелерімен тазартылады. </w:t>
      </w:r>
      <w:r>
        <w:br/>
      </w:r>
      <w:r>
        <w:rPr>
          <w:rFonts w:ascii="Times New Roman"/>
          <w:b w:val="false"/>
          <w:i w:val="false"/>
          <w:color w:val="000000"/>
          <w:sz w:val="28"/>
        </w:rPr>
        <w:t>
</w:t>
      </w:r>
    </w:p>
    <w:bookmarkStart w:name="z87" w:id="9"/>
    <w:p>
      <w:pPr>
        <w:spacing w:after="0"/>
        <w:ind w:left="0"/>
        <w:jc w:val="left"/>
      </w:pPr>
      <w:r>
        <w:rPr>
          <w:rFonts w:ascii="Times New Roman"/>
          <w:b/>
          <w:i w:val="false"/>
          <w:color w:val="000000"/>
        </w:rPr>
        <w:t xml:space="preserve"> 4. Шағын сәулет нысандарын күтіп ұстау</w:t>
      </w:r>
    </w:p>
    <w:bookmarkEnd w:id="9"/>
    <w:p>
      <w:pPr>
        <w:spacing w:after="0"/>
        <w:ind w:left="0"/>
        <w:jc w:val="left"/>
      </w:pPr>
      <w:r>
        <w:rPr>
          <w:rFonts w:ascii="Times New Roman"/>
          <w:b w:val="false"/>
          <w:i w:val="false"/>
          <w:color w:val="000000"/>
          <w:sz w:val="28"/>
        </w:rPr>
        <w:t xml:space="preserve">      51. </w:t>
      </w:r>
      <w:r>
        <w:rPr>
          <w:rFonts w:ascii="Times New Roman"/>
          <w:b w:val="false"/>
          <w:i w:val="false"/>
          <w:color w:val="000000"/>
          <w:sz w:val="28"/>
        </w:rPr>
        <w:t>Тұрғын үй құрылысы аумақтары, қоғамдық аумақтар, скверлер, көшелер, саябақтар, демалыс алаңдары шағын сәулеттік нысандармен - демалу орындықтарымен, көлеңкелейтін қалқалармен, гүлзарлармен, қоқыс қораптарымен, су бұрқақтарымен, балалар ойнайтын, ересек адамдар демалатын құрылғылармен, қабырға газеттерімен, қоршаулармен, телефон қорапшаларымен (қалқалармен), автокөлік күтуге арналған павильондармен жабдықталады.</w:t>
      </w:r>
      <w:r>
        <w:br/>
      </w:r>
      <w:r>
        <w:rPr>
          <w:rFonts w:ascii="Times New Roman"/>
          <w:b w:val="false"/>
          <w:i w:val="false"/>
          <w:color w:val="000000"/>
          <w:sz w:val="28"/>
        </w:rPr>
        <w:t xml:space="preserve">
      52. </w:t>
      </w:r>
      <w:r>
        <w:rPr>
          <w:rFonts w:ascii="Times New Roman"/>
          <w:b w:val="false"/>
          <w:i w:val="false"/>
          <w:color w:val="000000"/>
          <w:sz w:val="28"/>
        </w:rPr>
        <w:t>Шағын сәулет нысандары стационарлы және ұтқыр болуы мүмкін; олардың саны мен орналасуы аумақтарды абаттандыру жобаларымен анықталады.</w:t>
      </w:r>
      <w:r>
        <w:br/>
      </w:r>
      <w:r>
        <w:rPr>
          <w:rFonts w:ascii="Times New Roman"/>
          <w:b w:val="false"/>
          <w:i w:val="false"/>
          <w:color w:val="000000"/>
          <w:sz w:val="28"/>
        </w:rPr>
        <w:t xml:space="preserve">
      53. </w:t>
      </w:r>
      <w:r>
        <w:rPr>
          <w:rFonts w:ascii="Times New Roman"/>
          <w:b w:val="false"/>
          <w:i w:val="false"/>
          <w:color w:val="000000"/>
          <w:sz w:val="28"/>
        </w:rPr>
        <w:t>Қоғамдық құрылыс аумағына, алаңдарға, көшелерге, скверлер мен саябақтарға, жағалауларға арналған шағын сәулет нысандары жеке жобалар бойынша дайындалады.</w:t>
      </w:r>
      <w:r>
        <w:br/>
      </w:r>
      <w:r>
        <w:rPr>
          <w:rFonts w:ascii="Times New Roman"/>
          <w:b w:val="false"/>
          <w:i w:val="false"/>
          <w:color w:val="000000"/>
          <w:sz w:val="28"/>
        </w:rPr>
        <w:t xml:space="preserve">
      54. </w:t>
      </w:r>
      <w:r>
        <w:rPr>
          <w:rFonts w:ascii="Times New Roman"/>
          <w:b w:val="false"/>
          <w:i w:val="false"/>
          <w:color w:val="000000"/>
          <w:sz w:val="28"/>
        </w:rPr>
        <w:t>Жаңа құрылыс салу кезінде құрылыс жүргізіліп жатқан телім шегінде шағын сәулет нысандарын жобалау, дайындау және орнату жұмыстары тапсырыс берушімен бекітілген жобалық-сметалық құжаттарға сәйкес жүзеге асырылады.</w:t>
      </w:r>
      <w:r>
        <w:br/>
      </w:r>
      <w:r>
        <w:rPr>
          <w:rFonts w:ascii="Times New Roman"/>
          <w:b w:val="false"/>
          <w:i w:val="false"/>
          <w:color w:val="000000"/>
          <w:sz w:val="28"/>
        </w:rPr>
        <w:t xml:space="preserve">
      55. </w:t>
      </w:r>
      <w:r>
        <w:rPr>
          <w:rFonts w:ascii="Times New Roman"/>
          <w:b w:val="false"/>
          <w:i w:val="false"/>
          <w:color w:val="000000"/>
          <w:sz w:val="28"/>
        </w:rPr>
        <w:t>Шағын сәулет нысандарының конструкциялық шешімдері олардың орнықтылығын және пайдалану кезінде қауіпсіздігін қамтамасыз етеді.</w:t>
      </w:r>
      <w:r>
        <w:br/>
      </w:r>
      <w:r>
        <w:rPr>
          <w:rFonts w:ascii="Times New Roman"/>
          <w:b w:val="false"/>
          <w:i w:val="false"/>
          <w:color w:val="000000"/>
          <w:sz w:val="28"/>
        </w:rPr>
        <w:t xml:space="preserve">
      56. </w:t>
      </w:r>
      <w:r>
        <w:rPr>
          <w:rFonts w:ascii="Times New Roman"/>
          <w:b w:val="false"/>
          <w:i w:val="false"/>
          <w:color w:val="000000"/>
          <w:sz w:val="28"/>
        </w:rPr>
        <w:t>Заңды және жеке тұлғалар - шағын сәулет нысандарының иелері оларды өз есебінен ауыстыруды, жөндеуді және бояуды жүзеге асырады. Шағын сәулет нысандарын жөндеу және бояу көктемгі-жазғы кезеңдерде жүзеге асырылады.</w:t>
      </w:r>
      <w:r>
        <w:br/>
      </w:r>
      <w:r>
        <w:rPr>
          <w:rFonts w:ascii="Times New Roman"/>
          <w:b w:val="false"/>
          <w:i w:val="false"/>
          <w:color w:val="000000"/>
          <w:sz w:val="28"/>
        </w:rPr>
        <w:t xml:space="preserve">
      57. </w:t>
      </w:r>
      <w:r>
        <w:rPr>
          <w:rFonts w:ascii="Times New Roman"/>
          <w:b w:val="false"/>
          <w:i w:val="false"/>
          <w:color w:val="000000"/>
          <w:sz w:val="28"/>
        </w:rPr>
        <w:t>Жол полициясы органдарында жол-көлік оқиғасы (бұдан әрі -ЖКО) нәтижесінде сыртқы абаттандыру элементтерінің (қоршау, электр бағаналары, жиектастар және тағы басқа) бұзылуы туралы ақпарат болған жағдайда, осы ақпаратты ЖКО болған кезден бастап бір апталық мерзімде ЖКО кінәлі есебінен мүлікті қалпына келтіруге тиісті шаралар қабылдау үшін тиісті жергілікті атқарушы органға жолдау қажет.</w:t>
      </w:r>
      <w:r>
        <w:br/>
      </w:r>
      <w:r>
        <w:rPr>
          <w:rFonts w:ascii="Times New Roman"/>
          <w:b w:val="false"/>
          <w:i w:val="false"/>
          <w:color w:val="000000"/>
          <w:sz w:val="28"/>
        </w:rPr>
        <w:t>
</w:t>
      </w:r>
    </w:p>
    <w:bookmarkStart w:name="z95" w:id="10"/>
    <w:p>
      <w:pPr>
        <w:spacing w:after="0"/>
        <w:ind w:left="0"/>
        <w:jc w:val="left"/>
      </w:pPr>
      <w:r>
        <w:rPr>
          <w:rFonts w:ascii="Times New Roman"/>
          <w:b/>
          <w:i w:val="false"/>
          <w:color w:val="000000"/>
        </w:rPr>
        <w:t xml:space="preserve"> 5. Тұрғын жай орамдарын, шағын аудандарды, жеке құрылыс телімдерін абаттандыру</w:t>
      </w:r>
    </w:p>
    <w:bookmarkEnd w:id="10"/>
    <w:p>
      <w:pPr>
        <w:spacing w:after="0"/>
        <w:ind w:left="0"/>
        <w:jc w:val="left"/>
      </w:pPr>
      <w:r>
        <w:rPr>
          <w:rFonts w:ascii="Times New Roman"/>
          <w:b w:val="false"/>
          <w:i w:val="false"/>
          <w:color w:val="000000"/>
          <w:sz w:val="28"/>
        </w:rPr>
        <w:t xml:space="preserve">      58. </w:t>
      </w:r>
      <w:r>
        <w:rPr>
          <w:rFonts w:ascii="Times New Roman"/>
          <w:b w:val="false"/>
          <w:i w:val="false"/>
          <w:color w:val="000000"/>
          <w:sz w:val="28"/>
        </w:rPr>
        <w:t>Санитарлық және сәулет нормаларына сәйкес шағын аудандар мен орамдардың тұрғын жай аймақтары қоқыс қораптары алаңдарымен, кір жаятын, дем алатын, балалар ойнайтын, спортпен айналысатын, үй жануарларын серуендететін, автотұрақ, көлік қою алаңдарымен, жасыл желек аймағымен жабдықталады.</w:t>
      </w:r>
      <w:r>
        <w:br/>
      </w:r>
      <w:r>
        <w:rPr>
          <w:rFonts w:ascii="Times New Roman"/>
          <w:b w:val="false"/>
          <w:i w:val="false"/>
          <w:color w:val="000000"/>
          <w:sz w:val="28"/>
        </w:rPr>
        <w:t xml:space="preserve">
      59. </w:t>
      </w:r>
      <w:r>
        <w:rPr>
          <w:rFonts w:ascii="Times New Roman"/>
          <w:b w:val="false"/>
          <w:i w:val="false"/>
          <w:color w:val="000000"/>
          <w:sz w:val="28"/>
        </w:rPr>
        <w:t>Тұрғын жай орамдары, шағын аудандар аумақтарында, сондай-ақ үй маңы аумақтарында мына тәртіптерді сақтау қажет:</w:t>
      </w:r>
      <w:r>
        <w:br/>
      </w:r>
      <w:r>
        <w:rPr>
          <w:rFonts w:ascii="Times New Roman"/>
          <w:b w:val="false"/>
          <w:i w:val="false"/>
          <w:color w:val="000000"/>
          <w:sz w:val="28"/>
        </w:rPr>
        <w:t xml:space="preserve">
      1) </w:t>
      </w:r>
      <w:r>
        <w:rPr>
          <w:rFonts w:ascii="Times New Roman"/>
          <w:b w:val="false"/>
          <w:i w:val="false"/>
          <w:color w:val="000000"/>
          <w:sz w:val="28"/>
        </w:rPr>
        <w:t>төсеніштердің, тротуарлардың, жүргіншілер жолдарының, орамішілік өтетін жолдар мен жолдарының жамылғылары іске жарамды күйде ұсталады;</w:t>
      </w:r>
      <w:r>
        <w:br/>
      </w:r>
      <w:r>
        <w:rPr>
          <w:rFonts w:ascii="Times New Roman"/>
          <w:b w:val="false"/>
          <w:i w:val="false"/>
          <w:color w:val="000000"/>
          <w:sz w:val="28"/>
        </w:rPr>
        <w:t xml:space="preserve">
      2) </w:t>
      </w:r>
      <w:r>
        <w:rPr>
          <w:rFonts w:ascii="Times New Roman"/>
          <w:b w:val="false"/>
          <w:i w:val="false"/>
          <w:color w:val="000000"/>
          <w:sz w:val="28"/>
        </w:rPr>
        <w:t>аула ішінде өз бетімен шаруашылық немесе қосалқы құрылыстар (қора-қопсы, гараж және т.б.) құрылысын салуға жол берілмейді;</w:t>
      </w:r>
      <w:r>
        <w:br/>
      </w:r>
      <w:r>
        <w:rPr>
          <w:rFonts w:ascii="Times New Roman"/>
          <w:b w:val="false"/>
          <w:i w:val="false"/>
          <w:color w:val="000000"/>
          <w:sz w:val="28"/>
        </w:rPr>
        <w:t xml:space="preserve">
      3) </w:t>
      </w:r>
      <w:r>
        <w:rPr>
          <w:rFonts w:ascii="Times New Roman"/>
          <w:b w:val="false"/>
          <w:i w:val="false"/>
          <w:color w:val="000000"/>
          <w:sz w:val="28"/>
        </w:rPr>
        <w:t>үй маңы аумақтарына құрылыс материалдарын үйіп тастауға жол берілмейді;</w:t>
      </w:r>
      <w:r>
        <w:br/>
      </w:r>
      <w:r>
        <w:rPr>
          <w:rFonts w:ascii="Times New Roman"/>
          <w:b w:val="false"/>
          <w:i w:val="false"/>
          <w:color w:val="000000"/>
          <w:sz w:val="28"/>
        </w:rPr>
        <w:t xml:space="preserve">
      4) </w:t>
      </w:r>
      <w:r>
        <w:rPr>
          <w:rFonts w:ascii="Times New Roman"/>
          <w:b w:val="false"/>
          <w:i w:val="false"/>
          <w:color w:val="000000"/>
          <w:sz w:val="28"/>
        </w:rPr>
        <w:t xml:space="preserve">шағын сәулет нысандарын, спорттық, ойын, балалар мен шаруашылық алаңдарының жабдықтарын, қоршаулар мен қашаларын іске жарамды күйде ұстайды, олардың сыртқы түрінің ұқыптылығын сақтайды. </w:t>
      </w:r>
      <w:r>
        <w:br/>
      </w:r>
      <w:r>
        <w:rPr>
          <w:rFonts w:ascii="Times New Roman"/>
          <w:b w:val="false"/>
          <w:i w:val="false"/>
          <w:color w:val="000000"/>
          <w:sz w:val="28"/>
        </w:rPr>
        <w:t xml:space="preserve">
      60. </w:t>
      </w:r>
      <w:r>
        <w:rPr>
          <w:rFonts w:ascii="Times New Roman"/>
          <w:b w:val="false"/>
          <w:i w:val="false"/>
          <w:color w:val="000000"/>
          <w:sz w:val="28"/>
        </w:rPr>
        <w:t>Тұрғын үй, әкімшілік, өндірістік және қоғамдық үй-жайлар түнгі уақытта жарықтандыратын үй белгілерімен, ал тұрғын үйлер кіре берістер мен пәтерлер нөмірлері көрсеткіштермен жабдықталуы тиіс. Үй белгілері таза және іске жарамды күйде ұстау керек.</w:t>
      </w:r>
      <w:r>
        <w:br/>
      </w:r>
      <w:r>
        <w:rPr>
          <w:rFonts w:ascii="Times New Roman"/>
          <w:b w:val="false"/>
          <w:i w:val="false"/>
          <w:color w:val="000000"/>
          <w:sz w:val="28"/>
        </w:rPr>
        <w:t xml:space="preserve">
      61. </w:t>
      </w:r>
      <w:r>
        <w:rPr>
          <w:rFonts w:ascii="Times New Roman"/>
          <w:b w:val="false"/>
          <w:i w:val="false"/>
          <w:color w:val="000000"/>
          <w:sz w:val="28"/>
        </w:rPr>
        <w:t xml:space="preserve">Меншік иелері, жеке құрылыс телім иелері аумақты абаттандыру жобасына және бас жоспарға сәйкес телімді абаттандыру және үйлердің қасбеті мен кішкене қоршауларды күтіп ұстауды, телімнің көше жағын көгалдандыруды жүзеге асырады, қоқыс жиналуына, құрылыс және басқа материалдардың (құм, қиыршық тас, кірпіш, құрылыс қоқыстары, қорап, ағаш үгінділері, бұтақ, сондай-ақ шөптер) ұзақ уақыт жиналып тұруына жол бермеді, үй (телім) нөмірі көрсеткішін, сондай-ақ ақпарат (аншлаг) белгілерін орнатады және күтіп ұстайды. </w:t>
      </w:r>
      <w:r>
        <w:br/>
      </w:r>
      <w:r>
        <w:rPr>
          <w:rFonts w:ascii="Times New Roman"/>
          <w:b w:val="false"/>
          <w:i w:val="false"/>
          <w:color w:val="000000"/>
          <w:sz w:val="28"/>
        </w:rPr>
        <w:t xml:space="preserve">
      62. </w:t>
      </w:r>
      <w:r>
        <w:rPr>
          <w:rFonts w:ascii="Times New Roman"/>
          <w:b w:val="false"/>
          <w:i w:val="false"/>
          <w:color w:val="000000"/>
          <w:sz w:val="28"/>
        </w:rPr>
        <w:t>Жасыл желектерді суару таңғы мезгілде сағат 8-ден кешіктірілмей және кешкі мезгілде сағат 18-ден кейін жүргізіледі.</w:t>
      </w:r>
      <w:r>
        <w:br/>
      </w:r>
      <w:r>
        <w:rPr>
          <w:rFonts w:ascii="Times New Roman"/>
          <w:b w:val="false"/>
          <w:i w:val="false"/>
          <w:color w:val="000000"/>
          <w:sz w:val="28"/>
        </w:rPr>
        <w:t xml:space="preserve">
      63. </w:t>
      </w:r>
      <w:r>
        <w:rPr>
          <w:rFonts w:ascii="Times New Roman"/>
          <w:b w:val="false"/>
          <w:i w:val="false"/>
          <w:color w:val="000000"/>
          <w:sz w:val="28"/>
        </w:rPr>
        <w:t>Кәсіпорындардағы, мекемелердегі, ұйымдардағы, сондай-ақ оларға бекітілген телімдердегі жасыл желектерді қорғау және күтіп ұстауды сол кәсіпорындардың, мекемелердің, ұйымдардың өздерімен жүзеге асырылады.</w:t>
      </w:r>
      <w:r>
        <w:br/>
      </w:r>
      <w:r>
        <w:rPr>
          <w:rFonts w:ascii="Times New Roman"/>
          <w:b w:val="false"/>
          <w:i w:val="false"/>
          <w:color w:val="000000"/>
          <w:sz w:val="28"/>
        </w:rPr>
        <w:t xml:space="preserve">
      64. </w:t>
      </w:r>
      <w:r>
        <w:rPr>
          <w:rFonts w:ascii="Times New Roman"/>
          <w:b w:val="false"/>
          <w:i w:val="false"/>
          <w:color w:val="000000"/>
          <w:sz w:val="28"/>
        </w:rPr>
        <w:t>Орамішілік жасыл желектерді қорғау және күтіп ұстау үй маңы аумақтарында жерді пайдалану шекарасында тұрғын үй қорының иелеріне жүктеледі.</w:t>
      </w:r>
      <w:r>
        <w:br/>
      </w:r>
      <w:r>
        <w:rPr>
          <w:rFonts w:ascii="Times New Roman"/>
          <w:b w:val="false"/>
          <w:i w:val="false"/>
          <w:color w:val="000000"/>
          <w:sz w:val="28"/>
        </w:rPr>
        <w:t xml:space="preserve">
      65. </w:t>
      </w:r>
      <w:r>
        <w:rPr>
          <w:rFonts w:ascii="Times New Roman"/>
          <w:b w:val="false"/>
          <w:i w:val="false"/>
          <w:color w:val="000000"/>
          <w:sz w:val="28"/>
        </w:rPr>
        <w:t>Жеке және заңды тұлғалар агротехникалық шаралар кешенін жүргізулері, соның ішінде бекітілген аумақтардағы көгалдарды, ағаштарды, бұтақтарды суарулары қажет.</w:t>
      </w:r>
      <w:r>
        <w:br/>
      </w:r>
      <w:r>
        <w:rPr>
          <w:rFonts w:ascii="Times New Roman"/>
          <w:b w:val="false"/>
          <w:i w:val="false"/>
          <w:color w:val="000000"/>
          <w:sz w:val="28"/>
        </w:rPr>
        <w:t xml:space="preserve">
      66. </w:t>
      </w:r>
      <w:r>
        <w:rPr>
          <w:rFonts w:ascii="Times New Roman"/>
          <w:b w:val="false"/>
          <w:i w:val="false"/>
          <w:color w:val="000000"/>
          <w:sz w:val="28"/>
        </w:rPr>
        <w:t>Заңды және жеке тұлғалар жасыл желектер отырғызылған аумақтардың тұрмыстық және өндірістік қалдықтармен, ағынды сулармен ластануына, көгалдар мен жасыл желектер түптерінде балшықтың, қардың, сондай-ақ мұз сынығының жиналуына жол бермеуі, сынған ағаштар мен бұтақтарды алып тастаулары тиіс.</w:t>
      </w:r>
      <w:r>
        <w:br/>
      </w:r>
      <w:r>
        <w:rPr>
          <w:rFonts w:ascii="Times New Roman"/>
          <w:b w:val="false"/>
          <w:i w:val="false"/>
          <w:color w:val="000000"/>
          <w:sz w:val="28"/>
        </w:rPr>
        <w:t xml:space="preserve">
      67. </w:t>
      </w:r>
      <w:r>
        <w:rPr>
          <w:rFonts w:ascii="Times New Roman"/>
          <w:b w:val="false"/>
          <w:i w:val="false"/>
          <w:color w:val="000000"/>
          <w:sz w:val="28"/>
        </w:rPr>
        <w:t>Жасыл желектер алаңдарында мыналарға жол берілмейді:</w:t>
      </w:r>
      <w:r>
        <w:br/>
      </w:r>
      <w:r>
        <w:rPr>
          <w:rFonts w:ascii="Times New Roman"/>
          <w:b w:val="false"/>
          <w:i w:val="false"/>
          <w:color w:val="000000"/>
          <w:sz w:val="28"/>
        </w:rPr>
        <w:t xml:space="preserve">
      1) </w:t>
      </w:r>
      <w:r>
        <w:rPr>
          <w:rFonts w:ascii="Times New Roman"/>
          <w:b w:val="false"/>
          <w:i w:val="false"/>
          <w:color w:val="000000"/>
          <w:sz w:val="28"/>
        </w:rPr>
        <w:t>көгалдарда жүруге және жатуға;</w:t>
      </w:r>
      <w:r>
        <w:br/>
      </w:r>
      <w:r>
        <w:rPr>
          <w:rFonts w:ascii="Times New Roman"/>
          <w:b w:val="false"/>
          <w:i w:val="false"/>
          <w:color w:val="000000"/>
          <w:sz w:val="28"/>
        </w:rPr>
        <w:t xml:space="preserve">
      2) </w:t>
      </w:r>
      <w:r>
        <w:rPr>
          <w:rFonts w:ascii="Times New Roman"/>
          <w:b w:val="false"/>
          <w:i w:val="false"/>
          <w:color w:val="000000"/>
          <w:sz w:val="28"/>
        </w:rPr>
        <w:t>ағаштарды, бұтақтарды, сындыруға, жапырақтар мен гүлдерді жұлуға;</w:t>
      </w:r>
      <w:r>
        <w:br/>
      </w:r>
      <w:r>
        <w:rPr>
          <w:rFonts w:ascii="Times New Roman"/>
          <w:b w:val="false"/>
          <w:i w:val="false"/>
          <w:color w:val="000000"/>
          <w:sz w:val="28"/>
        </w:rPr>
        <w:t xml:space="preserve">
      3) </w:t>
      </w:r>
      <w:r>
        <w:rPr>
          <w:rFonts w:ascii="Times New Roman"/>
          <w:b w:val="false"/>
          <w:i w:val="false"/>
          <w:color w:val="000000"/>
          <w:sz w:val="28"/>
        </w:rPr>
        <w:t>шатырлар тігуге және от жағуға;</w:t>
      </w:r>
      <w:r>
        <w:br/>
      </w:r>
      <w:r>
        <w:rPr>
          <w:rFonts w:ascii="Times New Roman"/>
          <w:b w:val="false"/>
          <w:i w:val="false"/>
          <w:color w:val="000000"/>
          <w:sz w:val="28"/>
        </w:rPr>
        <w:t xml:space="preserve">
      4) </w:t>
      </w:r>
      <w:r>
        <w:rPr>
          <w:rFonts w:ascii="Times New Roman"/>
          <w:b w:val="false"/>
          <w:i w:val="false"/>
          <w:color w:val="000000"/>
          <w:sz w:val="28"/>
        </w:rPr>
        <w:t xml:space="preserve">көгалдарды, гүлзарларды, жолдар мен су тоғандарын ластауға; </w:t>
      </w:r>
      <w:r>
        <w:br/>
      </w:r>
      <w:r>
        <w:rPr>
          <w:rFonts w:ascii="Times New Roman"/>
          <w:b w:val="false"/>
          <w:i w:val="false"/>
          <w:color w:val="000000"/>
          <w:sz w:val="28"/>
        </w:rPr>
        <w:t xml:space="preserve">
      5) </w:t>
      </w:r>
      <w:r>
        <w:rPr>
          <w:rFonts w:ascii="Times New Roman"/>
          <w:b w:val="false"/>
          <w:i w:val="false"/>
          <w:color w:val="000000"/>
          <w:sz w:val="28"/>
        </w:rPr>
        <w:t xml:space="preserve">ескерткіштерді, орындықтарды, қоршауларды бүлдіруге; </w:t>
      </w:r>
      <w:r>
        <w:br/>
      </w:r>
      <w:r>
        <w:rPr>
          <w:rFonts w:ascii="Times New Roman"/>
          <w:b w:val="false"/>
          <w:i w:val="false"/>
          <w:color w:val="000000"/>
          <w:sz w:val="28"/>
        </w:rPr>
        <w:t xml:space="preserve">
      6) </w:t>
      </w:r>
      <w:r>
        <w:rPr>
          <w:rFonts w:ascii="Times New Roman"/>
          <w:b w:val="false"/>
          <w:i w:val="false"/>
          <w:color w:val="000000"/>
          <w:sz w:val="28"/>
        </w:rPr>
        <w:t>жазбалар түсіруге, ағаштарға хабарландырулар, нөмірлік белгілер, әртүрлі көрсеткіштер, әткеншектер, жіптер ілуге, бұтақтарда киімдерді кептіруге;</w:t>
      </w:r>
      <w:r>
        <w:br/>
      </w:r>
      <w:r>
        <w:rPr>
          <w:rFonts w:ascii="Times New Roman"/>
          <w:b w:val="false"/>
          <w:i w:val="false"/>
          <w:color w:val="000000"/>
          <w:sz w:val="28"/>
        </w:rPr>
        <w:t xml:space="preserve">
      7) </w:t>
      </w:r>
      <w:r>
        <w:rPr>
          <w:rFonts w:ascii="Times New Roman"/>
          <w:b w:val="false"/>
          <w:i w:val="false"/>
          <w:color w:val="000000"/>
          <w:sz w:val="28"/>
        </w:rPr>
        <w:t>көгалдар мен басқа да жасыл желектер орналасқан телімдерде велосипедпен, мотоциклмен және автомашинамен жүруге, көлік құралдарының тұрағын жасауға;</w:t>
      </w:r>
      <w:r>
        <w:br/>
      </w:r>
      <w:r>
        <w:rPr>
          <w:rFonts w:ascii="Times New Roman"/>
          <w:b w:val="false"/>
          <w:i w:val="false"/>
          <w:color w:val="000000"/>
          <w:sz w:val="28"/>
        </w:rPr>
        <w:t xml:space="preserve">
      8) </w:t>
      </w:r>
      <w:r>
        <w:rPr>
          <w:rFonts w:ascii="Times New Roman"/>
          <w:b w:val="false"/>
          <w:i w:val="false"/>
          <w:color w:val="000000"/>
          <w:sz w:val="28"/>
        </w:rPr>
        <w:t>көлік құралдарын тазалауға, кір жууға, сондай-ақ жасыл желектер аумағында орналасқан су тоғандарында малды шомылдыруға;</w:t>
      </w:r>
      <w:r>
        <w:br/>
      </w:r>
      <w:r>
        <w:rPr>
          <w:rFonts w:ascii="Times New Roman"/>
          <w:b w:val="false"/>
          <w:i w:val="false"/>
          <w:color w:val="000000"/>
          <w:sz w:val="28"/>
        </w:rPr>
        <w:t xml:space="preserve">
      9) </w:t>
      </w:r>
      <w:r>
        <w:rPr>
          <w:rFonts w:ascii="Times New Roman"/>
          <w:b w:val="false"/>
          <w:i w:val="false"/>
          <w:color w:val="000000"/>
          <w:sz w:val="28"/>
        </w:rPr>
        <w:t>көгалдарға көлік құралдарын қоюға;</w:t>
      </w:r>
      <w:r>
        <w:br/>
      </w:r>
      <w:r>
        <w:rPr>
          <w:rFonts w:ascii="Times New Roman"/>
          <w:b w:val="false"/>
          <w:i w:val="false"/>
          <w:color w:val="000000"/>
          <w:sz w:val="28"/>
        </w:rPr>
        <w:t xml:space="preserve">
      10) </w:t>
      </w:r>
      <w:r>
        <w:rPr>
          <w:rFonts w:ascii="Times New Roman"/>
          <w:b w:val="false"/>
          <w:i w:val="false"/>
          <w:color w:val="000000"/>
          <w:sz w:val="28"/>
        </w:rPr>
        <w:t>мал бағуға;</w:t>
      </w:r>
      <w:r>
        <w:br/>
      </w:r>
      <w:r>
        <w:rPr>
          <w:rFonts w:ascii="Times New Roman"/>
          <w:b w:val="false"/>
          <w:i w:val="false"/>
          <w:color w:val="000000"/>
          <w:sz w:val="28"/>
        </w:rPr>
        <w:t xml:space="preserve">
      11) </w:t>
      </w:r>
      <w:r>
        <w:rPr>
          <w:rFonts w:ascii="Times New Roman"/>
          <w:b w:val="false"/>
          <w:i w:val="false"/>
          <w:color w:val="000000"/>
          <w:sz w:val="28"/>
        </w:rPr>
        <w:t>арнайы бөлінген жерлерден басқа жерлерде мұз айдындары мен қардан жасалған сырғанақтар жасауға;</w:t>
      </w:r>
      <w:r>
        <w:br/>
      </w:r>
      <w:r>
        <w:rPr>
          <w:rFonts w:ascii="Times New Roman"/>
          <w:b w:val="false"/>
          <w:i w:val="false"/>
          <w:color w:val="000000"/>
          <w:sz w:val="28"/>
        </w:rPr>
        <w:t xml:space="preserve">
      12) </w:t>
      </w:r>
      <w:r>
        <w:rPr>
          <w:rFonts w:ascii="Times New Roman"/>
          <w:b w:val="false"/>
          <w:i w:val="false"/>
          <w:color w:val="000000"/>
          <w:sz w:val="28"/>
        </w:rPr>
        <w:t>жасыл желектердің зақымдануын қамтамасыз ететін қоршаусыз құрылыс және жөндеу жұмыстарын жүргізуге;</w:t>
      </w:r>
      <w:r>
        <w:br/>
      </w:r>
      <w:r>
        <w:rPr>
          <w:rFonts w:ascii="Times New Roman"/>
          <w:b w:val="false"/>
          <w:i w:val="false"/>
          <w:color w:val="000000"/>
          <w:sz w:val="28"/>
        </w:rPr>
        <w:t xml:space="preserve">
      13) </w:t>
      </w:r>
      <w:r>
        <w:rPr>
          <w:rFonts w:ascii="Times New Roman"/>
          <w:b w:val="false"/>
          <w:i w:val="false"/>
          <w:color w:val="000000"/>
          <w:sz w:val="28"/>
        </w:rPr>
        <w:t>жасыл желек аумағында құрылыс материалдарын жинап қоюға, сондай-ақ жасыл желектерге зиян келтіретін зиянкестердің тарауына жол беретін материалдар қоймасын орналастыруға;</w:t>
      </w:r>
      <w:r>
        <w:br/>
      </w:r>
      <w:r>
        <w:rPr>
          <w:rFonts w:ascii="Times New Roman"/>
          <w:b w:val="false"/>
          <w:i w:val="false"/>
          <w:color w:val="000000"/>
          <w:sz w:val="28"/>
        </w:rPr>
        <w:t xml:space="preserve">
      14) </w:t>
      </w:r>
      <w:r>
        <w:rPr>
          <w:rFonts w:ascii="Times New Roman"/>
          <w:b w:val="false"/>
          <w:i w:val="false"/>
          <w:color w:val="000000"/>
          <w:sz w:val="28"/>
        </w:rPr>
        <w:t>қоқыс, қар және мұз үйінділерін жасауға;</w:t>
      </w:r>
      <w:r>
        <w:br/>
      </w:r>
      <w:r>
        <w:rPr>
          <w:rFonts w:ascii="Times New Roman"/>
          <w:b w:val="false"/>
          <w:i w:val="false"/>
          <w:color w:val="000000"/>
          <w:sz w:val="28"/>
        </w:rPr>
        <w:t xml:space="preserve">
      15) </w:t>
      </w:r>
      <w:r>
        <w:rPr>
          <w:rFonts w:ascii="Times New Roman"/>
          <w:b w:val="false"/>
          <w:i w:val="false"/>
          <w:color w:val="000000"/>
          <w:sz w:val="28"/>
        </w:rPr>
        <w:t>Жасыл екпелері бар телімдерде ағаштар мен бұталардың қауіпсіздігін қамтамасыз етпестен шатырлардан қар лақтыруға;</w:t>
      </w:r>
      <w:r>
        <w:br/>
      </w:r>
      <w:r>
        <w:rPr>
          <w:rFonts w:ascii="Times New Roman"/>
          <w:b w:val="false"/>
          <w:i w:val="false"/>
          <w:color w:val="000000"/>
          <w:sz w:val="28"/>
        </w:rPr>
        <w:t xml:space="preserve">
      16) </w:t>
      </w:r>
      <w:r>
        <w:rPr>
          <w:rFonts w:ascii="Times New Roman"/>
          <w:b w:val="false"/>
          <w:i w:val="false"/>
          <w:color w:val="000000"/>
          <w:sz w:val="28"/>
        </w:rPr>
        <w:t>жалпы пайдалану аумақтарында жапырақтар мен қоқыстарды жағуға жол берілмейді.</w:t>
      </w:r>
      <w:r>
        <w:br/>
      </w:r>
      <w:r>
        <w:rPr>
          <w:rFonts w:ascii="Times New Roman"/>
          <w:b w:val="false"/>
          <w:i w:val="false"/>
          <w:color w:val="000000"/>
          <w:sz w:val="28"/>
        </w:rPr>
        <w:t xml:space="preserve">
      68. </w:t>
      </w:r>
      <w:r>
        <w:rPr>
          <w:rFonts w:ascii="Times New Roman"/>
          <w:b w:val="false"/>
          <w:i w:val="false"/>
          <w:color w:val="000000"/>
          <w:sz w:val="28"/>
        </w:rPr>
        <w:t xml:space="preserve">Жеке үй құрылысы аймағында ағаштарды және бұталарды кесуді жер телімдері иелері өз беттерінше өздерінің қаржылары есебінен жүзеге асырады. </w:t>
      </w:r>
      <w:r>
        <w:br/>
      </w:r>
      <w:r>
        <w:rPr>
          <w:rFonts w:ascii="Times New Roman"/>
          <w:b w:val="false"/>
          <w:i w:val="false"/>
          <w:color w:val="000000"/>
          <w:sz w:val="28"/>
        </w:rPr>
        <w:t>
</w:t>
      </w:r>
    </w:p>
    <w:bookmarkStart w:name="z127" w:id="11"/>
    <w:p>
      <w:pPr>
        <w:spacing w:after="0"/>
        <w:ind w:left="0"/>
        <w:jc w:val="left"/>
      </w:pPr>
      <w:r>
        <w:rPr>
          <w:rFonts w:ascii="Times New Roman"/>
          <w:b/>
          <w:i w:val="false"/>
          <w:color w:val="000000"/>
        </w:rPr>
        <w:t xml:space="preserve"> 6. Үйлер мен ғимараттардың қасбеттерін күтіп ұстау</w:t>
      </w:r>
    </w:p>
    <w:bookmarkEnd w:id="11"/>
    <w:p>
      <w:pPr>
        <w:spacing w:after="0"/>
        <w:ind w:left="0"/>
        <w:jc w:val="left"/>
      </w:pPr>
      <w:r>
        <w:rPr>
          <w:rFonts w:ascii="Times New Roman"/>
          <w:b w:val="false"/>
          <w:i w:val="false"/>
          <w:color w:val="000000"/>
          <w:sz w:val="28"/>
        </w:rPr>
        <w:t xml:space="preserve">      69. </w:t>
      </w:r>
      <w:r>
        <w:rPr>
          <w:rFonts w:ascii="Times New Roman"/>
          <w:b w:val="false"/>
          <w:i w:val="false"/>
          <w:color w:val="000000"/>
          <w:sz w:val="28"/>
        </w:rPr>
        <w:t>Балансында үйлер мен ғимараттар бар кәсіпорындар мен ұйымдардың басшылары, сондай-ақ үйлер мен ғимараттардың иелері аталған нысандардың және олардың жекелеген элементтеріне (балкон, лоджия, сарқынды су құбырлары және басқалары) жаңғырту, жөндеу және қасбеттерін сырлау жұмыстарының жүргізілуін қамтамасыз етеді, сондай-ақ қасбеттерінде орнатылған ақпаратты тақтайшалардың, ескерткіш тақталарын және тағы басқаларын таза және іске жарамды күйде ұстауды.</w:t>
      </w:r>
      <w:r>
        <w:br/>
      </w:r>
      <w:r>
        <w:rPr>
          <w:rFonts w:ascii="Times New Roman"/>
          <w:b w:val="false"/>
          <w:i w:val="false"/>
          <w:color w:val="000000"/>
          <w:sz w:val="28"/>
        </w:rPr>
        <w:t xml:space="preserve">
      70. </w:t>
      </w:r>
      <w:r>
        <w:rPr>
          <w:rFonts w:ascii="Times New Roman"/>
          <w:b w:val="false"/>
          <w:i w:val="false"/>
          <w:color w:val="000000"/>
          <w:sz w:val="28"/>
        </w:rPr>
        <w:t>Шаруашылық жүргізу құқығындағы немесе жедел басқаруындағы үйлер, құрылыстар және ғимараттары бар жеке меншік иелері мен заңды тұлғалар үйлерді, құрылыстарды және ғимараттарды және басқа жер телімдеріндегі жылжымайтын нысандарды қалыпты жағдайда сақтау жұмыстарын жүргізуге, соның ішінде оларға жататын үйлер мен ғимараттардың қасбеттерін жөндеу мен жаңғырту жұмыстарын өз есебінен немесе тартылған қаражат есебінен жүргізуі керек.</w:t>
      </w:r>
      <w:r>
        <w:br/>
      </w:r>
      <w:r>
        <w:rPr>
          <w:rFonts w:ascii="Times New Roman"/>
          <w:b w:val="false"/>
          <w:i w:val="false"/>
          <w:color w:val="000000"/>
          <w:sz w:val="28"/>
        </w:rPr>
        <w:t xml:space="preserve">
      71. </w:t>
      </w:r>
      <w:r>
        <w:rPr>
          <w:rFonts w:ascii="Times New Roman"/>
          <w:b w:val="false"/>
          <w:i w:val="false"/>
          <w:color w:val="000000"/>
          <w:sz w:val="28"/>
        </w:rPr>
        <w:t>Егер заңды және жеке тұлғалардың меншігінде, шаруашылық жүргізу құқығында немесе жедел басқаруында кейбір тұрғылықсыз жайлар немесе тұрғылықты үйлері болған жағдайда, осы тұлғалар үйлердің алып тұрған ауданына қарай қасбетінің жөндеу, жаңғырту жұмыстарын жүргізуге үлес қосуы керек. Үйлер немесе ғимараттардың қасбетіне жоспарлы түрде жаппай жөндеу мен жаңғырту жұмыстарын жүргізген кезде, үлестік қатынасы бар тұлғалар осы мақсаттарға бағытталатын қаражаттарды алып отырған алаңдарына тең мөлшерде біріктірулеріне болады.</w:t>
      </w:r>
      <w:r>
        <w:br/>
      </w:r>
      <w:r>
        <w:rPr>
          <w:rFonts w:ascii="Times New Roman"/>
          <w:b w:val="false"/>
          <w:i w:val="false"/>
          <w:color w:val="000000"/>
          <w:sz w:val="28"/>
        </w:rPr>
        <w:t xml:space="preserve">
      72. </w:t>
      </w:r>
      <w:r>
        <w:rPr>
          <w:rFonts w:ascii="Times New Roman"/>
          <w:b w:val="false"/>
          <w:i w:val="false"/>
          <w:color w:val="000000"/>
          <w:sz w:val="28"/>
        </w:rPr>
        <w:t>Үйлерді, жайларды және ғимараттарды жалға алушылар, жалға алу шартына сәйкес, үйлер мен ғимараттардың қасбеттерін жөндеу, жаңарту, жаңғырту жұмыстарын жүргізуге міндеттеме алады.</w:t>
      </w:r>
      <w:r>
        <w:br/>
      </w:r>
      <w:r>
        <w:rPr>
          <w:rFonts w:ascii="Times New Roman"/>
          <w:b w:val="false"/>
          <w:i w:val="false"/>
          <w:color w:val="000000"/>
          <w:sz w:val="28"/>
        </w:rPr>
        <w:t xml:space="preserve">
      73. </w:t>
      </w:r>
      <w:r>
        <w:rPr>
          <w:rFonts w:ascii="Times New Roman"/>
          <w:b w:val="false"/>
          <w:i w:val="false"/>
          <w:color w:val="000000"/>
          <w:sz w:val="28"/>
        </w:rPr>
        <w:t>Сәулет, тарих немесе мәдениет ескерткіштері болып табылатын үйлер мен ғимараттардың қасбеттерін жөндеу, жаңғырту және жаңарту жұмыстары қорғау міндеттемелеріне сәйкес тиісті жергілікті атқарушы органмен келісе отырып орындалады.</w:t>
      </w:r>
      <w:r>
        <w:br/>
      </w:r>
      <w:r>
        <w:rPr>
          <w:rFonts w:ascii="Times New Roman"/>
          <w:b w:val="false"/>
          <w:i w:val="false"/>
          <w:color w:val="000000"/>
          <w:sz w:val="28"/>
        </w:rPr>
        <w:t>
      </w:t>
      </w:r>
      <w:r>
        <w:rPr>
          <w:rFonts w:ascii="Times New Roman"/>
          <w:b w:val="false"/>
          <w:i w:val="false"/>
          <w:color w:val="000000"/>
          <w:sz w:val="28"/>
        </w:rPr>
        <w:t>73-1. Ғимараттардың және құрылыстардың қасбетіне инженерлік жабдықтардың элементтерін (деректерді қабылдау антенналарын, ауаны қалыпқа келтіру жүйелерін) орналастыру нысанның жалпы сәулет келбетіне жағымсыз әсер келтірмеу керек.</w:t>
      </w:r>
      <w:r>
        <w:br/>
      </w:r>
      <w:r>
        <w:rPr>
          <w:rFonts w:ascii="Times New Roman"/>
          <w:b w:val="false"/>
          <w:i w:val="false"/>
          <w:color w:val="000000"/>
          <w:sz w:val="28"/>
        </w:rPr>
        <w:t>
</w:t>
      </w:r>
      <w:r>
        <w:rPr>
          <w:rFonts w:ascii="Times New Roman"/>
          <w:b w:val="false"/>
          <w:i w:val="false"/>
          <w:color w:val="ff0000"/>
          <w:sz w:val="28"/>
        </w:rPr>
        <w:t xml:space="preserve">      Ескерту. Қағида 73-1 тармақпен толықтырылды – Ақтөбе облыстық мәслихатының 10.12.2014 </w:t>
      </w:r>
      <w:r>
        <w:rPr>
          <w:rFonts w:ascii="Times New Roman"/>
          <w:b w:val="false"/>
          <w:i w:val="false"/>
          <w:color w:val="ff0000"/>
          <w:sz w:val="28"/>
        </w:rPr>
        <w:t>№ 264</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bookmarkStart w:name="z133" w:id="12"/>
    <w:p>
      <w:pPr>
        <w:spacing w:after="0"/>
        <w:ind w:left="0"/>
        <w:jc w:val="left"/>
      </w:pPr>
      <w:r>
        <w:rPr>
          <w:rFonts w:ascii="Times New Roman"/>
          <w:b/>
          <w:i w:val="false"/>
          <w:color w:val="000000"/>
        </w:rPr>
        <w:t xml:space="preserve"> 7. Сыртқы жарық пен су бұрқақтарды күтіп ұстау</w:t>
      </w:r>
    </w:p>
    <w:bookmarkEnd w:id="12"/>
    <w:p>
      <w:pPr>
        <w:spacing w:after="0"/>
        <w:ind w:left="0"/>
        <w:jc w:val="left"/>
      </w:pPr>
      <w:r>
        <w:rPr>
          <w:rFonts w:ascii="Times New Roman"/>
          <w:b w:val="false"/>
          <w:i w:val="false"/>
          <w:color w:val="000000"/>
          <w:sz w:val="28"/>
        </w:rPr>
        <w:t xml:space="preserve">      74. </w:t>
      </w:r>
      <w:r>
        <w:rPr>
          <w:rFonts w:ascii="Times New Roman"/>
          <w:b w:val="false"/>
          <w:i w:val="false"/>
          <w:color w:val="000000"/>
          <w:sz w:val="28"/>
        </w:rPr>
        <w:t>Елді мекендер аумағын жарықтандыру аумақ меншік иелерімен (иеленушілерімен) шарт бойынша электрмен жабдықтаушы ұйымдар және заңды және (немесе) жеке тұлғалармен жүргізіледі. Сыртқы жарықтандыру элементтерін пайдалану мен күтіп ұстау меншік иелерінің (иеленушілерінің) өз қаржысы есебінен жүргізіледі.</w:t>
      </w:r>
      <w:r>
        <w:br/>
      </w:r>
      <w:r>
        <w:rPr>
          <w:rFonts w:ascii="Times New Roman"/>
          <w:b w:val="false"/>
          <w:i w:val="false"/>
          <w:color w:val="000000"/>
          <w:sz w:val="28"/>
        </w:rPr>
        <w:t>
</w:t>
      </w:r>
      <w:r>
        <w:rPr>
          <w:rFonts w:ascii="Times New Roman"/>
          <w:b w:val="false"/>
          <w:i w:val="false"/>
          <w:color w:val="ff0000"/>
          <w:sz w:val="28"/>
        </w:rPr>
        <w:t xml:space="preserve">      Ескерту. 74 тармаққа өзгерістер енгізілді – Ақтөбе облыстық мәслихатының 10.12.2014 </w:t>
      </w:r>
      <w:r>
        <w:rPr>
          <w:rFonts w:ascii="Times New Roman"/>
          <w:b w:val="false"/>
          <w:i w:val="false"/>
          <w:color w:val="ff0000"/>
          <w:sz w:val="28"/>
        </w:rPr>
        <w:t>№ 264</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75. </w:t>
      </w:r>
      <w:r>
        <w:rPr>
          <w:rFonts w:ascii="Times New Roman"/>
          <w:b w:val="false"/>
          <w:i w:val="false"/>
          <w:color w:val="000000"/>
          <w:sz w:val="28"/>
        </w:rPr>
        <w:t>Көше шамдарын, басқа да сыртқы жарықтандыру көздерін құрылыспен және жасыл желектендірумен үйлесімді орналастыру жол қозғалысы қатысушыларына кедергі келтірмей, қауіпсіз орта құруға ықпал етуі тиіс. Саябақ аумағымен және тұрғын орамдарымен өтетін жаяу жүргіншілер бағыттарын, оқушылар, мүгедектер және қарт адамдар жүретін жолдарды жарықтандыруға ерекше көңіл аудару қажет.</w:t>
      </w:r>
      <w:r>
        <w:br/>
      </w:r>
      <w:r>
        <w:rPr>
          <w:rFonts w:ascii="Times New Roman"/>
          <w:b w:val="false"/>
          <w:i w:val="false"/>
          <w:color w:val="000000"/>
          <w:sz w:val="28"/>
        </w:rPr>
        <w:t xml:space="preserve">
      76. </w:t>
      </w:r>
      <w:r>
        <w:rPr>
          <w:rFonts w:ascii="Times New Roman"/>
          <w:b w:val="false"/>
          <w:i w:val="false"/>
          <w:color w:val="000000"/>
          <w:sz w:val="28"/>
        </w:rPr>
        <w:t>Көшелердің, жолдардың, алаңдардың, жағалаулардың және басқа жарықтандырылатын нысандардың сыртқы жарығын қосу табиғи жарықтың көлемінің азаюы кезінде техникалық шарттарға сәйкес беріледі.</w:t>
      </w:r>
      <w:r>
        <w:br/>
      </w:r>
      <w:r>
        <w:rPr>
          <w:rFonts w:ascii="Times New Roman"/>
          <w:b w:val="false"/>
          <w:i w:val="false"/>
          <w:color w:val="000000"/>
          <w:sz w:val="28"/>
        </w:rPr>
        <w:t xml:space="preserve">
      77. </w:t>
      </w:r>
      <w:r>
        <w:rPr>
          <w:rFonts w:ascii="Times New Roman"/>
          <w:b w:val="false"/>
          <w:i w:val="false"/>
          <w:color w:val="000000"/>
          <w:sz w:val="28"/>
        </w:rPr>
        <w:t>Алаңдардағы, магистральдардағы және көшелердегі, аула аумақтарындағы шамдардың жанбауы белгілі бір аумақтағы жалпы санының 5 пайызынан аспауы керек. Металл бағаналары, кронштейндер мен басқа сыртқы жарық құрылғылары мен байланыс желілерінің элементтері және байланыс жүйесі тазалықта ұсталуы қажет.</w:t>
      </w:r>
      <w:r>
        <w:br/>
      </w:r>
      <w:r>
        <w:rPr>
          <w:rFonts w:ascii="Times New Roman"/>
          <w:b w:val="false"/>
          <w:i w:val="false"/>
          <w:color w:val="000000"/>
          <w:sz w:val="28"/>
        </w:rPr>
        <w:t xml:space="preserve">
      78. </w:t>
      </w:r>
      <w:r>
        <w:rPr>
          <w:rFonts w:ascii="Times New Roman"/>
          <w:b w:val="false"/>
          <w:i w:val="false"/>
          <w:color w:val="000000"/>
          <w:sz w:val="28"/>
        </w:rPr>
        <w:t>Жарықтың және электрлі көліктердің байланыс желісінің құлатылған бағаналарын шығару бағана иесімен негізгі магистральдарда кешіктірілмей; басқа аумақтарда, сондай-ақ бөлшектенетін бағаналарда - тәулік ішінде жүргізіледі.</w:t>
      </w:r>
      <w:r>
        <w:br/>
      </w:r>
      <w:r>
        <w:rPr>
          <w:rFonts w:ascii="Times New Roman"/>
          <w:b w:val="false"/>
          <w:i w:val="false"/>
          <w:color w:val="000000"/>
          <w:sz w:val="28"/>
        </w:rPr>
        <w:t xml:space="preserve">
      79. </w:t>
      </w:r>
      <w:r>
        <w:rPr>
          <w:rFonts w:ascii="Times New Roman"/>
          <w:b w:val="false"/>
          <w:i w:val="false"/>
          <w:color w:val="000000"/>
          <w:sz w:val="28"/>
        </w:rPr>
        <w:t>Басты көшелер мен алаңдарды жарықпен әдемілеу тиісті әкімнің бекіткен мерекелік безендіру жоспарына сәйкес меншік иелерімен (иеленушілерімен) орындалады.</w:t>
      </w:r>
      <w:r>
        <w:br/>
      </w:r>
      <w:r>
        <w:rPr>
          <w:rFonts w:ascii="Times New Roman"/>
          <w:b w:val="false"/>
          <w:i w:val="false"/>
          <w:color w:val="000000"/>
          <w:sz w:val="28"/>
        </w:rPr>
        <w:t xml:space="preserve">
      80. </w:t>
      </w:r>
      <w:r>
        <w:rPr>
          <w:rFonts w:ascii="Times New Roman"/>
          <w:b w:val="false"/>
          <w:i w:val="false"/>
          <w:color w:val="000000"/>
          <w:sz w:val="28"/>
        </w:rPr>
        <w:t>Су бұрқақтарының жай-күйі мен оны пайдалану жауапкершілігі пайдаланушы ұйымға жүктеледі.</w:t>
      </w:r>
      <w:r>
        <w:br/>
      </w:r>
      <w:r>
        <w:rPr>
          <w:rFonts w:ascii="Times New Roman"/>
          <w:b w:val="false"/>
          <w:i w:val="false"/>
          <w:color w:val="000000"/>
          <w:sz w:val="28"/>
        </w:rPr>
        <w:t xml:space="preserve">
      81. </w:t>
      </w:r>
      <w:r>
        <w:rPr>
          <w:rFonts w:ascii="Times New Roman"/>
          <w:b w:val="false"/>
          <w:i w:val="false"/>
          <w:color w:val="000000"/>
          <w:sz w:val="28"/>
        </w:rPr>
        <w:t>Су бұрқақтарын қосу мерзімі, олардың жұмыс тәртібі, астауларын жуу мен тазарту кестесі, техникалық үзілістері мен жұмысының тоқтатылуы тиісті жергілікті атқарушы органмен анықталады.</w:t>
      </w:r>
      <w:r>
        <w:br/>
      </w:r>
      <w:r>
        <w:rPr>
          <w:rFonts w:ascii="Times New Roman"/>
          <w:b w:val="false"/>
          <w:i w:val="false"/>
          <w:color w:val="000000"/>
          <w:sz w:val="28"/>
        </w:rPr>
        <w:t xml:space="preserve">
      82. </w:t>
      </w:r>
      <w:r>
        <w:rPr>
          <w:rFonts w:ascii="Times New Roman"/>
          <w:b w:val="false"/>
          <w:i w:val="false"/>
          <w:color w:val="000000"/>
          <w:sz w:val="28"/>
        </w:rPr>
        <w:t>Су бұрқақтарының жұмыс істеуі кезінде су бетін қоқыстардан тазарту күнделікті жүргізіледі. Пайдаланушы тұлға су бұрқақтарын күтіп ұстауды оны сөндірген кезде де таза күйінде сақтауды ұйымдастырады.</w:t>
      </w:r>
      <w:r>
        <w:br/>
      </w:r>
      <w:r>
        <w:rPr>
          <w:rFonts w:ascii="Times New Roman"/>
          <w:b w:val="false"/>
          <w:i w:val="false"/>
          <w:color w:val="000000"/>
          <w:sz w:val="28"/>
        </w:rPr>
        <w:t>
</w:t>
      </w:r>
      <w:r>
        <w:rPr>
          <w:rFonts w:ascii="Times New Roman"/>
          <w:b w:val="false"/>
          <w:i w:val="false"/>
          <w:color w:val="ff0000"/>
          <w:sz w:val="28"/>
        </w:rPr>
        <w:t xml:space="preserve">      Ескерту. 82 тармаққа өзгерістер енгізілді – Ақтөбе облыстық мәслихатының 10.12.2014 </w:t>
      </w:r>
      <w:r>
        <w:rPr>
          <w:rFonts w:ascii="Times New Roman"/>
          <w:b w:val="false"/>
          <w:i w:val="false"/>
          <w:color w:val="ff0000"/>
          <w:sz w:val="28"/>
        </w:rPr>
        <w:t>№ 264</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bookmarkStart w:name="z143" w:id="13"/>
    <w:p>
      <w:pPr>
        <w:spacing w:after="0"/>
        <w:ind w:left="0"/>
        <w:jc w:val="left"/>
      </w:pPr>
      <w:r>
        <w:rPr>
          <w:rFonts w:ascii="Times New Roman"/>
          <w:b/>
          <w:i w:val="false"/>
          <w:color w:val="000000"/>
        </w:rPr>
        <w:t xml:space="preserve"> 8. Құрылыс алаңдары мен телімдерді күтіп ұстау</w:t>
      </w:r>
    </w:p>
    <w:bookmarkEnd w:id="13"/>
    <w:p>
      <w:pPr>
        <w:spacing w:after="0"/>
        <w:ind w:left="0"/>
        <w:jc w:val="left"/>
      </w:pPr>
      <w:r>
        <w:rPr>
          <w:rFonts w:ascii="Times New Roman"/>
          <w:b w:val="false"/>
          <w:i w:val="false"/>
          <w:color w:val="000000"/>
          <w:sz w:val="28"/>
        </w:rPr>
        <w:t xml:space="preserve">      83. </w:t>
      </w:r>
      <w:r>
        <w:rPr>
          <w:rFonts w:ascii="Times New Roman"/>
          <w:b w:val="false"/>
          <w:i w:val="false"/>
          <w:color w:val="000000"/>
          <w:sz w:val="28"/>
        </w:rPr>
        <w:t>Құрылыс алаңы барлық периметрі бойынша бөтен адамдардың кіруіне жол бермеу және іргелес жатқан аумақтарға қоқыстың шығуын болдырмау мақсатында түгел қоршалады:</w:t>
      </w:r>
      <w:r>
        <w:br/>
      </w:r>
      <w:r>
        <w:rPr>
          <w:rFonts w:ascii="Times New Roman"/>
          <w:b w:val="false"/>
          <w:i w:val="false"/>
          <w:color w:val="000000"/>
          <w:sz w:val="28"/>
        </w:rPr>
        <w:t xml:space="preserve">
      1) </w:t>
      </w:r>
      <w:r>
        <w:rPr>
          <w:rFonts w:ascii="Times New Roman"/>
          <w:b w:val="false"/>
          <w:i w:val="false"/>
          <w:color w:val="000000"/>
          <w:sz w:val="28"/>
        </w:rPr>
        <w:t>адамдардың көптеп өтетін жерлеріндегі қоршау жаппай қорғаныш қалқанымен жабдықталады;</w:t>
      </w:r>
      <w:r>
        <w:br/>
      </w:r>
      <w:r>
        <w:rPr>
          <w:rFonts w:ascii="Times New Roman"/>
          <w:b w:val="false"/>
          <w:i w:val="false"/>
          <w:color w:val="000000"/>
          <w:sz w:val="28"/>
        </w:rPr>
        <w:t xml:space="preserve">
      2) </w:t>
      </w:r>
      <w:r>
        <w:rPr>
          <w:rFonts w:ascii="Times New Roman"/>
          <w:b w:val="false"/>
          <w:i w:val="false"/>
          <w:color w:val="000000"/>
          <w:sz w:val="28"/>
        </w:rPr>
        <w:t>қоршау металдан жасалған пішінделген беттерден немесе қоршауға арналған темірбетон қабырғаларынан дайындалады;</w:t>
      </w:r>
      <w:r>
        <w:br/>
      </w:r>
      <w:r>
        <w:rPr>
          <w:rFonts w:ascii="Times New Roman"/>
          <w:b w:val="false"/>
          <w:i w:val="false"/>
          <w:color w:val="000000"/>
          <w:sz w:val="28"/>
        </w:rPr>
        <w:t xml:space="preserve">
      3) </w:t>
      </w:r>
      <w:r>
        <w:rPr>
          <w:rFonts w:ascii="Times New Roman"/>
          <w:b w:val="false"/>
          <w:i w:val="false"/>
          <w:color w:val="000000"/>
          <w:sz w:val="28"/>
        </w:rPr>
        <w:t>құрылыс алаңынан екінші дәрежелі көшелерге қақпа немесе шлагбаум орнатылған шығатын жолы бар шығатын жерлердің аз мөлшерлі көзделеді;</w:t>
      </w:r>
      <w:r>
        <w:br/>
      </w:r>
      <w:r>
        <w:rPr>
          <w:rFonts w:ascii="Times New Roman"/>
          <w:b w:val="false"/>
          <w:i w:val="false"/>
          <w:color w:val="000000"/>
          <w:sz w:val="28"/>
        </w:rPr>
        <w:t xml:space="preserve">
      4) </w:t>
      </w:r>
      <w:r>
        <w:rPr>
          <w:rFonts w:ascii="Times New Roman"/>
          <w:b w:val="false"/>
          <w:i w:val="false"/>
          <w:color w:val="000000"/>
          <w:sz w:val="28"/>
        </w:rPr>
        <w:t>шығатын жерлерде ақпараттық қалқандар орнатылады.</w:t>
      </w:r>
      <w:r>
        <w:br/>
      </w:r>
      <w:r>
        <w:rPr>
          <w:rFonts w:ascii="Times New Roman"/>
          <w:b w:val="false"/>
          <w:i w:val="false"/>
          <w:color w:val="000000"/>
          <w:sz w:val="28"/>
        </w:rPr>
        <w:t xml:space="preserve">
      84. </w:t>
      </w:r>
      <w:r>
        <w:rPr>
          <w:rFonts w:ascii="Times New Roman"/>
          <w:b w:val="false"/>
          <w:i w:val="false"/>
          <w:color w:val="000000"/>
          <w:sz w:val="28"/>
        </w:rPr>
        <w:t>Құрылыс алаңының аумағын таза және ретке келтіріп ұстау қажет. Құрылыс және тұрмыстық қоқыстарды жинау үшін қоқыс қораптары орнатылады және қоқыстарды уақытылы шығару ұйымдастырылады:</w:t>
      </w:r>
      <w:r>
        <w:br/>
      </w:r>
      <w:r>
        <w:rPr>
          <w:rFonts w:ascii="Times New Roman"/>
          <w:b w:val="false"/>
          <w:i w:val="false"/>
          <w:color w:val="000000"/>
          <w:sz w:val="28"/>
        </w:rPr>
        <w:t xml:space="preserve">
      1) </w:t>
      </w:r>
      <w:r>
        <w:rPr>
          <w:rFonts w:ascii="Times New Roman"/>
          <w:b w:val="false"/>
          <w:i w:val="false"/>
          <w:color w:val="000000"/>
          <w:sz w:val="28"/>
        </w:rPr>
        <w:t>құрылыс алаңына іргелес жатқан аумақты да тиісті дәрежеде күтіп ұстау және мезгіл сайын тазартып отыру қажет;</w:t>
      </w:r>
      <w:r>
        <w:br/>
      </w:r>
      <w:r>
        <w:rPr>
          <w:rFonts w:ascii="Times New Roman"/>
          <w:b w:val="false"/>
          <w:i w:val="false"/>
          <w:color w:val="000000"/>
          <w:sz w:val="28"/>
        </w:rPr>
        <w:t xml:space="preserve">
      2) </w:t>
      </w:r>
      <w:r>
        <w:rPr>
          <w:rFonts w:ascii="Times New Roman"/>
          <w:b w:val="false"/>
          <w:i w:val="false"/>
          <w:color w:val="000000"/>
          <w:sz w:val="28"/>
        </w:rPr>
        <w:t>құрылыс алаңынан тысқары жерлерге құрылыс материалдарын, қоқысты (синтетикалық қабыршықтарды, жапқыштарды, жаңқаларды, үгінділерді, орам материалдары және т.б.) алып шығуға (желмен) жол бермейтін шаралар көзделеді;</w:t>
      </w:r>
      <w:r>
        <w:br/>
      </w:r>
      <w:r>
        <w:rPr>
          <w:rFonts w:ascii="Times New Roman"/>
          <w:b w:val="false"/>
          <w:i w:val="false"/>
          <w:color w:val="000000"/>
          <w:sz w:val="28"/>
        </w:rPr>
        <w:t xml:space="preserve">
      3) </w:t>
      </w:r>
      <w:r>
        <w:rPr>
          <w:rFonts w:ascii="Times New Roman"/>
          <w:b w:val="false"/>
          <w:i w:val="false"/>
          <w:color w:val="000000"/>
          <w:sz w:val="28"/>
        </w:rPr>
        <w:t>жабық лотоктар мен жинаушы-бункерлерді қолданусыз нысандардың жоғарғы қабаттарынан қоқыстар мен қалдықтарды тастауға жол берілмейді;</w:t>
      </w:r>
      <w:r>
        <w:br/>
      </w:r>
      <w:r>
        <w:rPr>
          <w:rFonts w:ascii="Times New Roman"/>
          <w:b w:val="false"/>
          <w:i w:val="false"/>
          <w:color w:val="000000"/>
          <w:sz w:val="28"/>
        </w:rPr>
        <w:t xml:space="preserve">
      4) </w:t>
      </w:r>
      <w:r>
        <w:rPr>
          <w:rFonts w:ascii="Times New Roman"/>
          <w:b w:val="false"/>
          <w:i w:val="false"/>
          <w:color w:val="000000"/>
          <w:sz w:val="28"/>
        </w:rPr>
        <w:t>қажеттілік туындаған кезде тротуарларды, жүргіншілер галереяларын, төсеніштерді, таяныштарды, айналма және уақытша жолдарды жайластыру және оларды іске жарамды күйде ұстау қамтамасыз етіледі.</w:t>
      </w:r>
      <w:r>
        <w:br/>
      </w:r>
      <w:r>
        <w:rPr>
          <w:rFonts w:ascii="Times New Roman"/>
          <w:b w:val="false"/>
          <w:i w:val="false"/>
          <w:color w:val="000000"/>
          <w:sz w:val="28"/>
        </w:rPr>
        <w:t xml:space="preserve">
      85. </w:t>
      </w:r>
      <w:r>
        <w:rPr>
          <w:rFonts w:ascii="Times New Roman"/>
          <w:b w:val="false"/>
          <w:i w:val="false"/>
          <w:color w:val="000000"/>
          <w:sz w:val="28"/>
        </w:rPr>
        <w:t>Барлық материалдар мен топырақ тек қоршалған аумақ шегінде ғана орналастырылады, қазып алынған топырақ (аумақты абаттандыру мен жасыл желектендіруге қажетті құнарлы топырақты есептемегенде), қирандылар қалдығы, қоқыс қатты тұрмыстық қалдық полигонына және коммуналдық шаруашылықтың уәкілетті органмен келісім бойынша шұғыл басқа телімдерге шығарылады.</w:t>
      </w:r>
      <w:r>
        <w:br/>
      </w:r>
      <w:r>
        <w:rPr>
          <w:rFonts w:ascii="Times New Roman"/>
          <w:b w:val="false"/>
          <w:i w:val="false"/>
          <w:color w:val="000000"/>
          <w:sz w:val="28"/>
        </w:rPr>
        <w:t xml:space="preserve">
      86. </w:t>
      </w:r>
      <w:r>
        <w:rPr>
          <w:rFonts w:ascii="Times New Roman"/>
          <w:b w:val="false"/>
          <w:i w:val="false"/>
          <w:color w:val="000000"/>
          <w:sz w:val="28"/>
        </w:rPr>
        <w:t>Тұрмыстық және құрылыс қалдықтарын, қар мен мұзды тиісті полигондарға уақытында шығаруды ұйымдастыру үшін құрылыс жүргізуші арнайы заңды және (немесе) жеке тұлғалармен шартқа отырады.</w:t>
      </w:r>
      <w:r>
        <w:br/>
      </w:r>
      <w:r>
        <w:rPr>
          <w:rFonts w:ascii="Times New Roman"/>
          <w:b w:val="false"/>
          <w:i w:val="false"/>
          <w:color w:val="000000"/>
          <w:sz w:val="28"/>
        </w:rPr>
        <w:t>
</w:t>
      </w:r>
      <w:r>
        <w:rPr>
          <w:rFonts w:ascii="Times New Roman"/>
          <w:b w:val="false"/>
          <w:i w:val="false"/>
          <w:color w:val="ff0000"/>
          <w:sz w:val="28"/>
        </w:rPr>
        <w:t xml:space="preserve">      Ескерту. 86 тармаққа өзгерістер енгізілді – Ақтөбе облыстық мәслихатының 10.12.2014 </w:t>
      </w:r>
      <w:r>
        <w:rPr>
          <w:rFonts w:ascii="Times New Roman"/>
          <w:b w:val="false"/>
          <w:i w:val="false"/>
          <w:color w:val="ff0000"/>
          <w:sz w:val="28"/>
        </w:rPr>
        <w:t>№ 264</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87. </w:t>
      </w:r>
      <w:r>
        <w:rPr>
          <w:rFonts w:ascii="Times New Roman"/>
          <w:b w:val="false"/>
          <w:i w:val="false"/>
          <w:color w:val="000000"/>
          <w:sz w:val="28"/>
        </w:rPr>
        <w:t>Құрылыс аяқталғаннан кейін құрылыс жүргізуші құрылыс алаңына іргелес жатқан аумақтың бұзылған абаттануын, сондай-ақ аумақта жүргіншілердің уақытша көлікпен және жаяу өтуі, уақытша ғимараттар үшін, материалдарды жинап қою, инженерлік желілер жүргізу және бас мұқтаждықтар үшін пайдаланылған аумақтарды қалпына келтіреді.</w:t>
      </w:r>
      <w:r>
        <w:br/>
      </w:r>
      <w:r>
        <w:rPr>
          <w:rFonts w:ascii="Times New Roman"/>
          <w:b w:val="false"/>
          <w:i w:val="false"/>
          <w:color w:val="000000"/>
          <w:sz w:val="28"/>
        </w:rPr>
        <w:t xml:space="preserve">
      88. </w:t>
      </w:r>
      <w:r>
        <w:rPr>
          <w:rFonts w:ascii="Times New Roman"/>
          <w:b w:val="false"/>
          <w:i w:val="false"/>
          <w:color w:val="000000"/>
          <w:sz w:val="28"/>
        </w:rPr>
        <w:t>Құрылыс жұмыстарын жүргізген кезде кесуге жататын жасыл екпелер құрылыс жүргізушінің есебінен қалпына келтіріледі.</w:t>
      </w:r>
      <w:r>
        <w:br/>
      </w:r>
      <w:r>
        <w:rPr>
          <w:rFonts w:ascii="Times New Roman"/>
          <w:b w:val="false"/>
          <w:i w:val="false"/>
          <w:color w:val="000000"/>
          <w:sz w:val="28"/>
        </w:rPr>
        <w:t xml:space="preserve">
      Құрылысқа бекітілген жобалық құжаттамаға сәйкес құрылыс салушылар жүргізетін жасыл желектендіру өтемақылық жасыл желектендіру жөніндегі жұмыстарды жүргізу деп есепке алынбайды. </w:t>
      </w:r>
      <w:r>
        <w:br/>
      </w:r>
      <w:r>
        <w:rPr>
          <w:rFonts w:ascii="Times New Roman"/>
          <w:b w:val="false"/>
          <w:i w:val="false"/>
          <w:color w:val="000000"/>
          <w:sz w:val="28"/>
        </w:rPr>
        <w:t>
</w:t>
      </w:r>
    </w:p>
    <w:bookmarkStart w:name="z158" w:id="14"/>
    <w:p>
      <w:pPr>
        <w:spacing w:after="0"/>
        <w:ind w:left="0"/>
        <w:jc w:val="left"/>
      </w:pPr>
      <w:r>
        <w:rPr>
          <w:rFonts w:ascii="Times New Roman"/>
          <w:b/>
          <w:i w:val="false"/>
          <w:color w:val="000000"/>
        </w:rPr>
        <w:t xml:space="preserve"> 9. Қалалар мен елді мекендер аумақтарындағы қалдықтарды жинау, уақытша сақтау, шығару және жою</w:t>
      </w:r>
    </w:p>
    <w:bookmarkEnd w:id="14"/>
    <w:p>
      <w:pPr>
        <w:spacing w:after="0"/>
        <w:ind w:left="0"/>
        <w:jc w:val="left"/>
      </w:pPr>
      <w:r>
        <w:rPr>
          <w:rFonts w:ascii="Times New Roman"/>
          <w:b w:val="false"/>
          <w:i w:val="false"/>
          <w:color w:val="000000"/>
          <w:sz w:val="28"/>
        </w:rPr>
        <w:t xml:space="preserve">      89. </w:t>
      </w:r>
      <w:r>
        <w:rPr>
          <w:rFonts w:ascii="Times New Roman"/>
          <w:b w:val="false"/>
          <w:i w:val="false"/>
          <w:color w:val="000000"/>
          <w:sz w:val="28"/>
        </w:rPr>
        <w:t>Қатты тұрмыстық қалдықтарды және ірі көлемді қалдықтарды (қалдықтарды, құрылыс материалдарын) арнайы бекітілген жерге шығару өз бетінше шарт негізінде қоқыс жинау заңды және (немесе) жеке тұлғалармен жүргізіледі. Тұрғын ауданнан қатты тұрмыстық қалдықтарды және ірі көлемді қалдықтарды шығаруға арналған шарттарды заңды тұлғалар, ПИК, кондоминиум басқарушылары, жеке тұрғын үй иелері және саяжай (гараж) кооперативтерінің төрағалары жасайды.</w:t>
      </w:r>
      <w:r>
        <w:br/>
      </w:r>
      <w:r>
        <w:rPr>
          <w:rFonts w:ascii="Times New Roman"/>
          <w:b w:val="false"/>
          <w:i w:val="false"/>
          <w:color w:val="000000"/>
          <w:sz w:val="28"/>
        </w:rPr>
        <w:t>
</w:t>
      </w:r>
      <w:r>
        <w:rPr>
          <w:rFonts w:ascii="Times New Roman"/>
          <w:b w:val="false"/>
          <w:i w:val="false"/>
          <w:color w:val="ff0000"/>
          <w:sz w:val="28"/>
        </w:rPr>
        <w:t xml:space="preserve">      Ескерту. 89 тармаққа өзгерістер енгізілді – Ақтөбе облыстық мәслихатының 10.12.2014 </w:t>
      </w:r>
      <w:r>
        <w:rPr>
          <w:rFonts w:ascii="Times New Roman"/>
          <w:b w:val="false"/>
          <w:i w:val="false"/>
          <w:color w:val="ff0000"/>
          <w:sz w:val="28"/>
        </w:rPr>
        <w:t>№ 264</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90. </w:t>
      </w:r>
      <w:r>
        <w:rPr>
          <w:rFonts w:ascii="Times New Roman"/>
          <w:b w:val="false"/>
          <w:i w:val="false"/>
          <w:color w:val="000000"/>
          <w:sz w:val="28"/>
        </w:rPr>
        <w:t>Иеліктегі үйлердің аумағында санитарлық нормаларға сәйкес қоқыс қораптарын орнату үшін, көлік өтуге ыңғайлы жолдары бар арнайы алаңдар бөлінеді. Қатты тұрмыстық қалдықтарды жинау үшін металдан жасалған қоқыс қораптарын қолдану керек.</w:t>
      </w:r>
      <w:r>
        <w:br/>
      </w:r>
      <w:r>
        <w:rPr>
          <w:rFonts w:ascii="Times New Roman"/>
          <w:b w:val="false"/>
          <w:i w:val="false"/>
          <w:color w:val="000000"/>
          <w:sz w:val="28"/>
        </w:rPr>
        <w:t xml:space="preserve">
      91. </w:t>
      </w:r>
      <w:r>
        <w:rPr>
          <w:rFonts w:ascii="Times New Roman"/>
          <w:b w:val="false"/>
          <w:i w:val="false"/>
          <w:color w:val="000000"/>
          <w:sz w:val="28"/>
        </w:rPr>
        <w:t>Сауда ұйымдарының ыдыстарын уақытша жинап қоюды арнайы жайларда ғана жүргізу қажет.</w:t>
      </w:r>
      <w:r>
        <w:br/>
      </w:r>
      <w:r>
        <w:rPr>
          <w:rFonts w:ascii="Times New Roman"/>
          <w:b w:val="false"/>
          <w:i w:val="false"/>
          <w:color w:val="000000"/>
          <w:sz w:val="28"/>
        </w:rPr>
        <w:t xml:space="preserve">
      92. </w:t>
      </w:r>
      <w:r>
        <w:rPr>
          <w:rFonts w:ascii="Times New Roman"/>
          <w:b w:val="false"/>
          <w:i w:val="false"/>
          <w:color w:val="000000"/>
          <w:sz w:val="28"/>
        </w:rPr>
        <w:t>Заңды және жеке тұлғаларға көшелер мен алаңдарда, саябақтар мен скверлерде, басқа да қоғамдық орындарда қоқыс тастауға, қоқыс және тұрмыстық қалдықтар салынған ыдыстарды көшелерге шығаруға, елді-мекендерде, сондай-ақ қоқыс қораптарында қалдықтарды жағуға, жерге көмуге, бей-берекет қоқыс үйінділерін жасауға, қоқыс қораптары алаңдарын ластауға, қоқыс қораптары мен оған жақын аумаққа қатты тұрмыстық қалдыққа жатпайтын қоқыстарды жинауға жол берілмейді.</w:t>
      </w:r>
      <w:r>
        <w:br/>
      </w:r>
      <w:r>
        <w:rPr>
          <w:rFonts w:ascii="Times New Roman"/>
          <w:b w:val="false"/>
          <w:i w:val="false"/>
          <w:color w:val="000000"/>
          <w:sz w:val="28"/>
        </w:rPr>
        <w:t xml:space="preserve">
      93. </w:t>
      </w:r>
      <w:r>
        <w:rPr>
          <w:rFonts w:ascii="Times New Roman"/>
          <w:b w:val="false"/>
          <w:i w:val="false"/>
          <w:color w:val="000000"/>
          <w:sz w:val="28"/>
        </w:rPr>
        <w:t>Қоқыс шығаруды жүзеге асыратын, заңды және (немесе) жеке тұлғалармен шарт жасамай, барлық меншік түріндегі ұйымдарға, жеке кәсіпкерлерге тұрғын үй аудандарында орналасқан қоқыс қораптарын пайдалануға рұқсат етілмейді.</w:t>
      </w:r>
      <w:r>
        <w:br/>
      </w:r>
      <w:r>
        <w:rPr>
          <w:rFonts w:ascii="Times New Roman"/>
          <w:b w:val="false"/>
          <w:i w:val="false"/>
          <w:color w:val="000000"/>
          <w:sz w:val="28"/>
        </w:rPr>
        <w:t>
</w:t>
      </w:r>
      <w:r>
        <w:rPr>
          <w:rFonts w:ascii="Times New Roman"/>
          <w:b w:val="false"/>
          <w:i w:val="false"/>
          <w:color w:val="ff0000"/>
          <w:sz w:val="28"/>
        </w:rPr>
        <w:t xml:space="preserve">      Ескерту. 93 тармақ жаңа редакцияда – Ақтөбе облыстық мәслихатының 10.12.2014 </w:t>
      </w:r>
      <w:r>
        <w:rPr>
          <w:rFonts w:ascii="Times New Roman"/>
          <w:b w:val="false"/>
          <w:i w:val="false"/>
          <w:color w:val="ff0000"/>
          <w:sz w:val="28"/>
        </w:rPr>
        <w:t>№ 264</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94. </w:t>
      </w:r>
      <w:r>
        <w:rPr>
          <w:rFonts w:ascii="Times New Roman"/>
          <w:b w:val="false"/>
          <w:i w:val="false"/>
          <w:color w:val="000000"/>
          <w:sz w:val="28"/>
        </w:rPr>
        <w:t>Қатты тұрмыстық қалдықтар қоқыс шығарушы көліктермен, сұйық қалдықтар кәрізделмеген иеліктегі үйлерден ассенизациялы вакуумды көліктермен шығарылады.</w:t>
      </w:r>
      <w:r>
        <w:br/>
      </w:r>
      <w:r>
        <w:rPr>
          <w:rFonts w:ascii="Times New Roman"/>
          <w:b w:val="false"/>
          <w:i w:val="false"/>
          <w:color w:val="000000"/>
          <w:sz w:val="28"/>
        </w:rPr>
        <w:t xml:space="preserve">
      95. </w:t>
      </w:r>
      <w:r>
        <w:rPr>
          <w:rFonts w:ascii="Times New Roman"/>
          <w:b w:val="false"/>
          <w:i w:val="false"/>
          <w:color w:val="000000"/>
          <w:sz w:val="28"/>
        </w:rPr>
        <w:t>Кәрiз жүйесі жоқ иеліктегі үйлерде сұйық қалдықтарды жинау үшін су өтпейтін, ал жер бетіндегі бөлігінде қатты фракцияларды бөлу үшін қақпағы және торы бар шұңқырлармен жабдықтау қажет.</w:t>
      </w:r>
      <w:r>
        <w:br/>
      </w:r>
      <w:r>
        <w:rPr>
          <w:rFonts w:ascii="Times New Roman"/>
          <w:b w:val="false"/>
          <w:i w:val="false"/>
          <w:color w:val="000000"/>
          <w:sz w:val="28"/>
        </w:rPr>
        <w:t xml:space="preserve">
      96. </w:t>
      </w:r>
      <w:r>
        <w:rPr>
          <w:rFonts w:ascii="Times New Roman"/>
          <w:b w:val="false"/>
          <w:i w:val="false"/>
          <w:color w:val="000000"/>
          <w:sz w:val="28"/>
        </w:rPr>
        <w:t>Аумағында (бөлініп берілген, бекітілген, аулаішілік) қоқыс қораптары орналасқан алаңдары бар заңды тұлғалар мына талаптарды орындаулары тиіс:</w:t>
      </w:r>
      <w:r>
        <w:br/>
      </w:r>
      <w:r>
        <w:rPr>
          <w:rFonts w:ascii="Times New Roman"/>
          <w:b w:val="false"/>
          <w:i w:val="false"/>
          <w:color w:val="000000"/>
          <w:sz w:val="28"/>
        </w:rPr>
        <w:t xml:space="preserve">
      1) </w:t>
      </w:r>
      <w:r>
        <w:rPr>
          <w:rFonts w:ascii="Times New Roman"/>
          <w:b w:val="false"/>
          <w:i w:val="false"/>
          <w:color w:val="000000"/>
          <w:sz w:val="28"/>
        </w:rPr>
        <w:t>қоқыс қораптары орналасқан алаңдар, оларға баратын жерлер мен жолдар қатты жамылғылы болуға тиіс;</w:t>
      </w:r>
      <w:r>
        <w:br/>
      </w:r>
      <w:r>
        <w:rPr>
          <w:rFonts w:ascii="Times New Roman"/>
          <w:b w:val="false"/>
          <w:i w:val="false"/>
          <w:color w:val="000000"/>
          <w:sz w:val="28"/>
        </w:rPr>
        <w:t xml:space="preserve">
      2) </w:t>
      </w:r>
      <w:r>
        <w:rPr>
          <w:rFonts w:ascii="Times New Roman"/>
          <w:b w:val="false"/>
          <w:i w:val="false"/>
          <w:color w:val="000000"/>
          <w:sz w:val="28"/>
        </w:rPr>
        <w:t>қоқыс қораптары орналасқан алаңдар іргелес жатқан аумақтарға қоқыстар шашылмау үшін түгел қоршалады;</w:t>
      </w:r>
      <w:r>
        <w:br/>
      </w:r>
      <w:r>
        <w:rPr>
          <w:rFonts w:ascii="Times New Roman"/>
          <w:b w:val="false"/>
          <w:i w:val="false"/>
          <w:color w:val="000000"/>
          <w:sz w:val="28"/>
        </w:rPr>
        <w:t xml:space="preserve">
      3) </w:t>
      </w:r>
      <w:r>
        <w:rPr>
          <w:rFonts w:ascii="Times New Roman"/>
          <w:b w:val="false"/>
          <w:i w:val="false"/>
          <w:color w:val="000000"/>
          <w:sz w:val="28"/>
        </w:rPr>
        <w:t>қоқыс қораптары орналасқан алаңдар мен оған іргелес жатқан аумақтың тиісті санитарлық тазалығы қамтамасыз етіледі;</w:t>
      </w:r>
      <w:r>
        <w:br/>
      </w:r>
      <w:r>
        <w:rPr>
          <w:rFonts w:ascii="Times New Roman"/>
          <w:b w:val="false"/>
          <w:i w:val="false"/>
          <w:color w:val="000000"/>
          <w:sz w:val="28"/>
        </w:rPr>
        <w:t xml:space="preserve">
      4) </w:t>
      </w:r>
      <w:r>
        <w:rPr>
          <w:rFonts w:ascii="Times New Roman"/>
          <w:b w:val="false"/>
          <w:i w:val="false"/>
          <w:color w:val="000000"/>
          <w:sz w:val="28"/>
        </w:rPr>
        <w:t>қатты тұрмыстық қалдықтарды, ірі көлемді қалдықтарды шығаруға, сыпыруға уақытында шарт жасалады;</w:t>
      </w:r>
      <w:r>
        <w:br/>
      </w:r>
      <w:r>
        <w:rPr>
          <w:rFonts w:ascii="Times New Roman"/>
          <w:b w:val="false"/>
          <w:i w:val="false"/>
          <w:color w:val="000000"/>
          <w:sz w:val="28"/>
        </w:rPr>
        <w:t xml:space="preserve">
      5) </w:t>
      </w:r>
      <w:r>
        <w:rPr>
          <w:rFonts w:ascii="Times New Roman"/>
          <w:b w:val="false"/>
          <w:i w:val="false"/>
          <w:color w:val="000000"/>
          <w:sz w:val="28"/>
        </w:rPr>
        <w:t>жылдың қысқы мерзімінде - қоқыс қораптары орналасқан алаңдарды арнайы автокөліктің жұмыс істеуі және тұрғындардың пайдалануы үшін қолайлы жағдай туғызу мақсатында қар мен мұздан тазартылуы қамтамасыз етіледі;</w:t>
      </w:r>
      <w:r>
        <w:br/>
      </w:r>
      <w:r>
        <w:rPr>
          <w:rFonts w:ascii="Times New Roman"/>
          <w:b w:val="false"/>
          <w:i w:val="false"/>
          <w:color w:val="000000"/>
          <w:sz w:val="28"/>
        </w:rPr>
        <w:t xml:space="preserve">
      6) </w:t>
      </w:r>
      <w:r>
        <w:rPr>
          <w:rFonts w:ascii="Times New Roman"/>
          <w:b w:val="false"/>
          <w:i w:val="false"/>
          <w:color w:val="000000"/>
          <w:sz w:val="28"/>
        </w:rPr>
        <w:t>одан әрі пайдалануға келмейтіндерін қоқыс қораптарына уақытында жөндеу жүргізеді және ауыстырады;</w:t>
      </w:r>
      <w:r>
        <w:br/>
      </w:r>
      <w:r>
        <w:rPr>
          <w:rFonts w:ascii="Times New Roman"/>
          <w:b w:val="false"/>
          <w:i w:val="false"/>
          <w:color w:val="000000"/>
          <w:sz w:val="28"/>
        </w:rPr>
        <w:t xml:space="preserve">
      7) </w:t>
      </w:r>
      <w:r>
        <w:rPr>
          <w:rFonts w:ascii="Times New Roman"/>
          <w:b w:val="false"/>
          <w:i w:val="false"/>
          <w:color w:val="000000"/>
          <w:sz w:val="28"/>
        </w:rPr>
        <w:t>қоқыс қабылдағыш камераларды, алаңдарды және қоқыс қораптарының астауын, сондай-ақ қалдық салғыштардың тұрақты жуылуын залалсыздандырылуын және шыбын-шіркейге қарсы шаралардың қолданылуын қамтамасыз ету жөнінде шаралар қабылдайды.</w:t>
      </w:r>
      <w:r>
        <w:br/>
      </w:r>
      <w:r>
        <w:rPr>
          <w:rFonts w:ascii="Times New Roman"/>
          <w:b w:val="false"/>
          <w:i w:val="false"/>
          <w:color w:val="000000"/>
          <w:sz w:val="28"/>
        </w:rPr>
        <w:t xml:space="preserve">
      97. </w:t>
      </w:r>
      <w:r>
        <w:rPr>
          <w:rFonts w:ascii="Times New Roman"/>
          <w:b w:val="false"/>
          <w:i w:val="false"/>
          <w:color w:val="000000"/>
          <w:sz w:val="28"/>
        </w:rPr>
        <w:t>Қоқыстар мен қалдықтарды жинауға арналған контейнерлерді орнату жөніндегі алаңдарды орналастыру мемлекеттік санитарлық - эпидемиологиялық қадағалау органымен, ПИК, "Тұрғын үй-коммуналдық шаруашылық, жолаушылар көлігі және автомобиль жолдары бөлімі" мемлекеттік мекемесімен, селолық округтер әкімдерімен, сондай-ақ қалдықтарды шығаруды жүзеге асыратын, заңды және (немесе) жеке тұлғалармен келісіледі.</w:t>
      </w:r>
      <w:r>
        <w:br/>
      </w:r>
      <w:r>
        <w:rPr>
          <w:rFonts w:ascii="Times New Roman"/>
          <w:b w:val="false"/>
          <w:i w:val="false"/>
          <w:color w:val="000000"/>
          <w:sz w:val="28"/>
        </w:rPr>
        <w:t>
</w:t>
      </w:r>
      <w:r>
        <w:rPr>
          <w:rFonts w:ascii="Times New Roman"/>
          <w:b w:val="false"/>
          <w:i w:val="false"/>
          <w:color w:val="ff0000"/>
          <w:sz w:val="28"/>
        </w:rPr>
        <w:t xml:space="preserve">      Ескерту. 97 тармаққа өзгерістер енгізілді – Ақтөбе облыстық мәслихатының 10.12.2014 </w:t>
      </w:r>
      <w:r>
        <w:rPr>
          <w:rFonts w:ascii="Times New Roman"/>
          <w:b w:val="false"/>
          <w:i w:val="false"/>
          <w:color w:val="ff0000"/>
          <w:sz w:val="28"/>
        </w:rPr>
        <w:t>№ 264</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98. </w:t>
      </w:r>
      <w:r>
        <w:rPr>
          <w:rFonts w:ascii="Times New Roman"/>
          <w:b w:val="false"/>
          <w:i w:val="false"/>
          <w:color w:val="000000"/>
          <w:sz w:val="28"/>
        </w:rPr>
        <w:t>Қоқыс қораптарынан қоқысты көлікке тиеу кезінде шашылып қалған қоқыстарды жинау қатты тұрмыстық қалдықтар, ірі көлемді қалдықтар шығаруды жүзеге асыратын ұйымдардың қызметкерлері жүргізеді.</w:t>
      </w:r>
      <w:r>
        <w:br/>
      </w:r>
      <w:r>
        <w:rPr>
          <w:rFonts w:ascii="Times New Roman"/>
          <w:b w:val="false"/>
          <w:i w:val="false"/>
          <w:color w:val="000000"/>
          <w:sz w:val="28"/>
        </w:rPr>
        <w:t xml:space="preserve">
      99. </w:t>
      </w:r>
      <w:r>
        <w:rPr>
          <w:rFonts w:ascii="Times New Roman"/>
          <w:b w:val="false"/>
          <w:i w:val="false"/>
          <w:color w:val="000000"/>
          <w:sz w:val="28"/>
        </w:rPr>
        <w:t>Қатты тұрмыстық қалдықтарды кәдеге жарату елді мекеннің қатты тұрмыстық қалдықтар полигонында жүргізіледі.</w:t>
      </w:r>
      <w:r>
        <w:br/>
      </w:r>
      <w:r>
        <w:rPr>
          <w:rFonts w:ascii="Times New Roman"/>
          <w:b w:val="false"/>
          <w:i w:val="false"/>
          <w:color w:val="000000"/>
          <w:sz w:val="28"/>
        </w:rPr>
        <w:t xml:space="preserve">
      100. </w:t>
      </w:r>
      <w:r>
        <w:rPr>
          <w:rFonts w:ascii="Times New Roman"/>
          <w:b w:val="false"/>
          <w:i w:val="false"/>
          <w:color w:val="000000"/>
          <w:sz w:val="28"/>
        </w:rPr>
        <w:t>тұрмыстық қалдықтар полигонын жайғастыру және күтіп ұстау санитарлық-эпидемиологиялық талаптарға сәйкес жүзеге асырылады.</w:t>
      </w:r>
      <w:r>
        <w:br/>
      </w:r>
      <w:r>
        <w:rPr>
          <w:rFonts w:ascii="Times New Roman"/>
          <w:b w:val="false"/>
          <w:i w:val="false"/>
          <w:color w:val="000000"/>
          <w:sz w:val="28"/>
        </w:rPr>
        <w:t xml:space="preserve">
      101. </w:t>
      </w:r>
      <w:r>
        <w:rPr>
          <w:rFonts w:ascii="Times New Roman"/>
          <w:b w:val="false"/>
          <w:i w:val="false"/>
          <w:color w:val="000000"/>
          <w:sz w:val="28"/>
        </w:rPr>
        <w:t>Құрамында сынап бар, пайдаланудан шыққан газ разрядты шамдарды, сондай-ақ аккумуляторлық батареяларды қатты-тұрмыстық қалдықтар полигонына шығаруға жол берілмейді, оларды осы мақсаттар үшін арнайы бөлінген жайларда сақтау және кәдеге жарату үшін мамандандырылған субъектілерге тапсыру қажет.</w:t>
      </w:r>
      <w:r>
        <w:br/>
      </w:r>
      <w:r>
        <w:rPr>
          <w:rFonts w:ascii="Times New Roman"/>
          <w:b w:val="false"/>
          <w:i w:val="false"/>
          <w:color w:val="000000"/>
          <w:sz w:val="28"/>
        </w:rPr>
        <w:t>
</w:t>
      </w:r>
      <w:r>
        <w:rPr>
          <w:rFonts w:ascii="Times New Roman"/>
          <w:b w:val="false"/>
          <w:i w:val="false"/>
          <w:color w:val="ff0000"/>
          <w:sz w:val="28"/>
        </w:rPr>
        <w:t xml:space="preserve">      Ескерту. 101 тармақ жаңа редакцияда – Ақтөбе облыстық мәслихатының 10.12.2014 </w:t>
      </w:r>
      <w:r>
        <w:rPr>
          <w:rFonts w:ascii="Times New Roman"/>
          <w:b w:val="false"/>
          <w:i w:val="false"/>
          <w:color w:val="ff0000"/>
          <w:sz w:val="28"/>
        </w:rPr>
        <w:t>№ 264</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102. </w:t>
      </w:r>
      <w:r>
        <w:rPr>
          <w:rFonts w:ascii="Times New Roman"/>
          <w:b w:val="false"/>
          <w:i w:val="false"/>
          <w:color w:val="000000"/>
          <w:sz w:val="28"/>
        </w:rPr>
        <w:t>Рұқсат берілмеген үйінділердің жиналуына, қалдықтардың жағылуына кінәлі тұлғалар Қазақстан Республикасының заңнамаларына сәйкес әкімшілік жауапкершілікке тартылады. Рұқсат берілмеген үйінділерге жауапты тұлғаларды анықтауға мүмкіндік болмаған жағдайда, қалдықтарды шығару және рұқсат берілмеген үйінділер орнын қалпына келтіру уәкілетті органдармен бекітілген мерзімде аумақ иесінің немесе осы аумақты жалдаушының қаражаты есебінен жүргізіледі.</w:t>
      </w:r>
      <w:r>
        <w:br/>
      </w:r>
      <w:r>
        <w:rPr>
          <w:rFonts w:ascii="Times New Roman"/>
          <w:b w:val="false"/>
          <w:i w:val="false"/>
          <w:color w:val="000000"/>
          <w:sz w:val="28"/>
        </w:rPr>
        <w:t xml:space="preserve">
      103. </w:t>
      </w:r>
      <w:r>
        <w:rPr>
          <w:rFonts w:ascii="Times New Roman"/>
          <w:b w:val="false"/>
          <w:i w:val="false"/>
          <w:color w:val="000000"/>
          <w:sz w:val="28"/>
        </w:rPr>
        <w:t>Вокзалдарда, базарларда, әуежайда, саябақтарда, демалыс аймақтарында, алаңдарда, білім беру, денсаулық сақтау мекемелерінде және адамдардың көптеп баратын басқа жерлерде, көшелерде, қоғамдық жолаушылар көлігі аялдамаларында, сауда және басқа нысандарға кіре берістерде қоқыс қораптары орнатылуы керек. Сауда нысандарына кіре берістерде екі қораптан орнатылады.</w:t>
      </w:r>
      <w:r>
        <w:br/>
      </w:r>
      <w:r>
        <w:rPr>
          <w:rFonts w:ascii="Times New Roman"/>
          <w:b w:val="false"/>
          <w:i w:val="false"/>
          <w:color w:val="000000"/>
          <w:sz w:val="28"/>
        </w:rPr>
        <w:t xml:space="preserve">
      104. </w:t>
      </w:r>
      <w:r>
        <w:rPr>
          <w:rFonts w:ascii="Times New Roman"/>
          <w:b w:val="false"/>
          <w:i w:val="false"/>
          <w:color w:val="000000"/>
          <w:sz w:val="28"/>
        </w:rPr>
        <w:t>Қоқыс қораптарын орнату мен тазалау жұмыстары мемлекеттік тапсырыс шартына сәйкес аумаққа қызмет көрсетуші заңды және (немесе) жеке тұлғалармен және иелігінде немесе қолданылуында аумақтары бар шаруашылық жүргізу субъектілерімен жүргізіледі. Қораптарды тазарту жұмыстары олардың толуына қарай орындалады. Күніне бір рет жуылады. Жылына екі рет залалсыздандырылып, кемінде екі рет сырланады.</w:t>
      </w:r>
      <w:r>
        <w:br/>
      </w:r>
      <w:r>
        <w:rPr>
          <w:rFonts w:ascii="Times New Roman"/>
          <w:b w:val="false"/>
          <w:i w:val="false"/>
          <w:color w:val="000000"/>
          <w:sz w:val="28"/>
        </w:rPr>
        <w:t>
</w:t>
      </w:r>
      <w:r>
        <w:rPr>
          <w:rFonts w:ascii="Times New Roman"/>
          <w:b w:val="false"/>
          <w:i w:val="false"/>
          <w:color w:val="ff0000"/>
          <w:sz w:val="28"/>
        </w:rPr>
        <w:t xml:space="preserve">      Ескерту. 104 тармаққа өзгерістер енгізілді – Ақтөбе облыстық мәслихатының 10.12.2014 </w:t>
      </w:r>
      <w:r>
        <w:rPr>
          <w:rFonts w:ascii="Times New Roman"/>
          <w:b w:val="false"/>
          <w:i w:val="false"/>
          <w:color w:val="ff0000"/>
          <w:sz w:val="28"/>
        </w:rPr>
        <w:t>№ 264</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105. </w:t>
      </w:r>
      <w:r>
        <w:rPr>
          <w:rFonts w:ascii="Times New Roman"/>
          <w:b w:val="false"/>
          <w:i w:val="false"/>
          <w:color w:val="000000"/>
          <w:sz w:val="28"/>
        </w:rPr>
        <w:t>Жолаушылар көліктері аялдамасында орналасқан қоқыс қораптарды аялдамаларды жинауды жүзеге асыратын заңды және (немесе) жеке тұлғалар, ал сауда нысандарында орнатылған қоқыс қораптарды меншік иелері тазартады және залалсыздандырады.</w:t>
      </w:r>
      <w:r>
        <w:br/>
      </w:r>
      <w:r>
        <w:rPr>
          <w:rFonts w:ascii="Times New Roman"/>
          <w:b w:val="false"/>
          <w:i w:val="false"/>
          <w:color w:val="000000"/>
          <w:sz w:val="28"/>
        </w:rPr>
        <w:t>
</w:t>
      </w:r>
      <w:r>
        <w:rPr>
          <w:rFonts w:ascii="Times New Roman"/>
          <w:b w:val="false"/>
          <w:i w:val="false"/>
          <w:color w:val="ff0000"/>
          <w:sz w:val="28"/>
        </w:rPr>
        <w:t xml:space="preserve">      Ескерту. 105 тармақ жаңа редакцияда – Ақтөбе облыстық мәслихатының 10.12.2014 </w:t>
      </w:r>
      <w:r>
        <w:rPr>
          <w:rFonts w:ascii="Times New Roman"/>
          <w:b w:val="false"/>
          <w:i w:val="false"/>
          <w:color w:val="ff0000"/>
          <w:sz w:val="28"/>
        </w:rPr>
        <w:t>№ 264</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bookmarkStart w:name="z183" w:id="15"/>
    <w:p>
      <w:pPr>
        <w:spacing w:after="0"/>
        <w:ind w:left="0"/>
        <w:jc w:val="left"/>
      </w:pPr>
      <w:r>
        <w:rPr>
          <w:rFonts w:ascii="Times New Roman"/>
          <w:b/>
          <w:i w:val="false"/>
          <w:color w:val="000000"/>
        </w:rPr>
        <w:t xml:space="preserve"> 10. Қалалар мен елді мекендер аумағындағы жол төсеніштерінің, тротуарлардың, көгалдардың және басқа да нысандардың, елді мекен шаруашылық элементтерінің бұзылуына әкеліп соғатын жер жұмыстарын және басқа да жұмыстарды жүргізу, инженерлік желілерді, ғимараттарды және коммуникацияны күтіп ұстау тәртібі</w:t>
      </w:r>
    </w:p>
    <w:bookmarkEnd w:id="15"/>
    <w:p>
      <w:pPr>
        <w:spacing w:after="0"/>
        <w:ind w:left="0"/>
        <w:jc w:val="left"/>
      </w:pPr>
      <w:r>
        <w:rPr>
          <w:rFonts w:ascii="Times New Roman"/>
          <w:b w:val="false"/>
          <w:i w:val="false"/>
          <w:color w:val="000000"/>
          <w:sz w:val="28"/>
        </w:rPr>
        <w:t xml:space="preserve">      106. </w:t>
      </w:r>
      <w:r>
        <w:rPr>
          <w:rFonts w:ascii="Times New Roman"/>
          <w:b w:val="false"/>
          <w:i w:val="false"/>
          <w:color w:val="000000"/>
          <w:sz w:val="28"/>
        </w:rPr>
        <w:t>Жол төсеніштерінің, тротуарлардың, көгалдардың және басқа нысандар, елді мекендердің шаруашылық жүргізу элементтерінің бұзылуына әкеліп соғатын жер жұмыстары мен басқа да жұмыстарды жүргізетін барлық заңды және жеке тұлғалар тиісті әкімдіктің қаулысымен анықталған, тиісті қызметтен жұмыстарды жүргізуге рұқсат алады. Жұмыстар жер және басқа да жұмыстарды жүргізу тәртібі талаптарына сәйкес жүргізіледі.</w:t>
      </w:r>
      <w:r>
        <w:br/>
      </w:r>
      <w:r>
        <w:rPr>
          <w:rFonts w:ascii="Times New Roman"/>
          <w:b w:val="false"/>
          <w:i w:val="false"/>
          <w:color w:val="000000"/>
          <w:sz w:val="28"/>
        </w:rPr>
        <w:t>
      Тоқтап тұрған құрылыс нысанын (ұзақ салынып жатқан) күтіп ұстау жауапкершілігі баланс ұстаушыға (тапсырыс берушіге - құрылыс жүргізушіге) жүктеледі.</w:t>
      </w:r>
      <w:r>
        <w:br/>
      </w:r>
      <w:r>
        <w:rPr>
          <w:rFonts w:ascii="Times New Roman"/>
          <w:b w:val="false"/>
          <w:i w:val="false"/>
          <w:color w:val="000000"/>
          <w:sz w:val="28"/>
        </w:rPr>
        <w:t xml:space="preserve">
      107. </w:t>
      </w:r>
      <w:r>
        <w:rPr>
          <w:rFonts w:ascii="Times New Roman"/>
          <w:b w:val="false"/>
          <w:i w:val="false"/>
          <w:color w:val="000000"/>
          <w:sz w:val="28"/>
        </w:rPr>
        <w:t>Жерді қазу жұмыстары басталғанға дейін келісілген сызбаға сәйкес жол белгілерін орнатылады, жұмыс жүргізілетін жер қоршалады, қоршауға жұмыс жүргізетін ұйымның атауы мен телефондары жазылған қалқан ілінеді. Қоршау жұмыс жүргізу кезінде жүргізушілерге және жаяу жүргіншілерге бөгет болмауы, түнгі уақытта қызыл белгі беру шамдарымен белгіленуі қажет. Қоршау тұтас болуы және бөгде адамдардың құрылыс алаңына кіруін сенімді түрде болдырмауы тиіс. Қазылған жерлермен жаяу жүргіншілердің жаппай өтетін жерлерінде өткелдер салу қажет.</w:t>
      </w:r>
      <w:r>
        <w:br/>
      </w:r>
      <w:r>
        <w:rPr>
          <w:rFonts w:ascii="Times New Roman"/>
          <w:b w:val="false"/>
          <w:i w:val="false"/>
          <w:color w:val="000000"/>
          <w:sz w:val="28"/>
        </w:rPr>
        <w:t xml:space="preserve">
      108. </w:t>
      </w:r>
      <w:r>
        <w:rPr>
          <w:rFonts w:ascii="Times New Roman"/>
          <w:b w:val="false"/>
          <w:i w:val="false"/>
          <w:color w:val="000000"/>
          <w:sz w:val="28"/>
        </w:rPr>
        <w:t>Қазу жұмыстарын жүргізген ұйым көлік жүретін бөліктің, тротуардың қазылған жерлеріндегі бұзылған көгалдарды, жасыл екпелерді, асфальт жамылғысын сапалы және барлық ені бойынша қалпына келтіреді.</w:t>
      </w:r>
      <w:r>
        <w:br/>
      </w:r>
      <w:r>
        <w:rPr>
          <w:rFonts w:ascii="Times New Roman"/>
          <w:b w:val="false"/>
          <w:i w:val="false"/>
          <w:color w:val="000000"/>
          <w:sz w:val="28"/>
        </w:rPr>
        <w:t xml:space="preserve">
      109. </w:t>
      </w:r>
      <w:r>
        <w:rPr>
          <w:rFonts w:ascii="Times New Roman"/>
          <w:b w:val="false"/>
          <w:i w:val="false"/>
          <w:color w:val="000000"/>
          <w:sz w:val="28"/>
        </w:rPr>
        <w:t>Асфальт-бетонды жамылғысын қалпына келтіру жұмыстар аяқталған және орлар көмілгеннен кейін дереу жүргізіледі.</w:t>
      </w:r>
      <w:r>
        <w:br/>
      </w:r>
      <w:r>
        <w:rPr>
          <w:rFonts w:ascii="Times New Roman"/>
          <w:b w:val="false"/>
          <w:i w:val="false"/>
          <w:color w:val="000000"/>
          <w:sz w:val="28"/>
        </w:rPr>
        <w:t xml:space="preserve">
      110. </w:t>
      </w:r>
      <w:r>
        <w:rPr>
          <w:rFonts w:ascii="Times New Roman"/>
          <w:b w:val="false"/>
          <w:i w:val="false"/>
          <w:color w:val="000000"/>
          <w:sz w:val="28"/>
        </w:rPr>
        <w:t>Құрылыс, жөндеу, коммуникацияны қайта қалпына келтіру кезінде мерзімі өтіп кеткен ордер бойынша жұмыс істеу жер қазу жұмыстарын рұқсатсыз жүргізу болып есептеледі.</w:t>
      </w:r>
      <w:r>
        <w:br/>
      </w:r>
      <w:r>
        <w:rPr>
          <w:rFonts w:ascii="Times New Roman"/>
          <w:b w:val="false"/>
          <w:i w:val="false"/>
          <w:color w:val="000000"/>
          <w:sz w:val="28"/>
        </w:rPr>
        <w:t xml:space="preserve">
      111. </w:t>
      </w:r>
      <w:r>
        <w:rPr>
          <w:rFonts w:ascii="Times New Roman"/>
          <w:b w:val="false"/>
          <w:i w:val="false"/>
          <w:color w:val="000000"/>
          <w:sz w:val="28"/>
        </w:rPr>
        <w:t xml:space="preserve">Көшенің көлік жүретін бөлігі мен тротуарларда орналасқан құдықтардың қақпақтары бүлінген немесе бұзылған жағдайда дереу қоршалады және бір күн ішінде және жерасты коммуникациялары қарайтын ұйымдармен қалпына келтіріледі. </w:t>
      </w:r>
      <w:r>
        <w:br/>
      </w:r>
      <w:r>
        <w:rPr>
          <w:rFonts w:ascii="Times New Roman"/>
          <w:b w:val="false"/>
          <w:i w:val="false"/>
          <w:color w:val="000000"/>
          <w:sz w:val="28"/>
        </w:rPr>
        <w:t>
</w:t>
      </w:r>
    </w:p>
    <w:bookmarkStart w:name="z190" w:id="16"/>
    <w:p>
      <w:pPr>
        <w:spacing w:after="0"/>
        <w:ind w:left="0"/>
        <w:jc w:val="left"/>
      </w:pPr>
      <w:r>
        <w:rPr>
          <w:rFonts w:ascii="Times New Roman"/>
          <w:b/>
          <w:i w:val="false"/>
          <w:color w:val="000000"/>
        </w:rPr>
        <w:t xml:space="preserve"> 11. Апаттық жұмыстарды жүргізу</w:t>
      </w:r>
    </w:p>
    <w:bookmarkEnd w:id="16"/>
    <w:p>
      <w:pPr>
        <w:spacing w:after="0"/>
        <w:ind w:left="0"/>
        <w:jc w:val="left"/>
      </w:pPr>
      <w:r>
        <w:rPr>
          <w:rFonts w:ascii="Times New Roman"/>
          <w:b w:val="false"/>
          <w:i w:val="false"/>
          <w:color w:val="000000"/>
          <w:sz w:val="28"/>
        </w:rPr>
        <w:t xml:space="preserve">      112. </w:t>
      </w:r>
      <w:r>
        <w:rPr>
          <w:rFonts w:ascii="Times New Roman"/>
          <w:b w:val="false"/>
          <w:i w:val="false"/>
          <w:color w:val="000000"/>
          <w:sz w:val="28"/>
        </w:rPr>
        <w:t>Пайдалану кезінде немесе жерасты және жерүсті коммуникацияларында құрылыс жұмыстарын жүргізген кезде пайда болатын апаттар, олардың дұрыс жұмыс жасауына немесе азаматтардың денсаулығы мен өміріне қауіп тудыруға әкеліп соғуы мүмкін төтенше жағдай болып табылады және олардың қалыпты жұмысын қысқа мерзімде қалпына келтіру жөнінде оралымды шаралар қабылдауды талап етеді.</w:t>
      </w:r>
      <w:r>
        <w:br/>
      </w:r>
      <w:r>
        <w:rPr>
          <w:rFonts w:ascii="Times New Roman"/>
          <w:b w:val="false"/>
          <w:i w:val="false"/>
          <w:color w:val="000000"/>
          <w:sz w:val="28"/>
        </w:rPr>
        <w:t xml:space="preserve">
      113. </w:t>
      </w:r>
      <w:r>
        <w:rPr>
          <w:rFonts w:ascii="Times New Roman"/>
          <w:b w:val="false"/>
          <w:i w:val="false"/>
          <w:color w:val="000000"/>
          <w:sz w:val="28"/>
        </w:rPr>
        <w:t>Апат туындаған жағдайда инженерлік коммуникациялар мен құрылыстардың иесі, пайдаланушы ұйым апатты және оның салдарын жою жөнінде жедел шаралар қабылдайды. Бұл жағдайда мыналар: адамдар мен көлік қозғалысының қауіпсіздігі, сондай-ақ қатар орналасқан жерасты және жерүсті ғимараттарының, инфрақұрылым нысандарының, жасыл желектердің сақталуы қамтамасыз етіледі.</w:t>
      </w:r>
      <w:r>
        <w:br/>
      </w:r>
      <w:r>
        <w:rPr>
          <w:rFonts w:ascii="Times New Roman"/>
          <w:b w:val="false"/>
          <w:i w:val="false"/>
          <w:color w:val="000000"/>
          <w:sz w:val="28"/>
        </w:rPr>
        <w:t xml:space="preserve">
      114. </w:t>
      </w:r>
      <w:r>
        <w:rPr>
          <w:rFonts w:ascii="Times New Roman"/>
          <w:b w:val="false"/>
          <w:i w:val="false"/>
          <w:color w:val="000000"/>
          <w:sz w:val="28"/>
        </w:rPr>
        <w:t>Апат бригадасын апат орнына жіберумен қатар пайдаланушы ұйым телефонограмма арқылы апат сипаты мен орны туралы, осы апат ауданында жерасты және жерүсті құрылыстары бар ұйымдарға, қоғамдық жолаушылар көлігі қызметіне, Жол полициясы органына, тұрғын үй-коммуналдық шаруашылық, жолаушылар көлігі және автомобиль жолдары бөліміне және басқа да мүдделі қызметтерге (келісім бойынша) хабарлайды.</w:t>
      </w:r>
      <w:r>
        <w:br/>
      </w:r>
      <w:r>
        <w:rPr>
          <w:rFonts w:ascii="Times New Roman"/>
          <w:b w:val="false"/>
          <w:i w:val="false"/>
          <w:color w:val="000000"/>
          <w:sz w:val="28"/>
        </w:rPr>
        <w:t xml:space="preserve">
      115. </w:t>
      </w:r>
      <w:r>
        <w:rPr>
          <w:rFonts w:ascii="Times New Roman"/>
          <w:b w:val="false"/>
          <w:i w:val="false"/>
          <w:color w:val="000000"/>
          <w:sz w:val="28"/>
        </w:rPr>
        <w:t>Апат аймағында жерасты немесе жерүсті коммуникациялары бар заңды және жеке тұлғалар апат болғандығы туралы ақпаратты алғаннан кейін апат орнына осы жерде орналасқан мекемеге қарасты құрылыстар мен коммуникацияларды көрсетуі үшін өздерінің орындау сызбалары бар өкілдерін шұғыл түрде жібереді.</w:t>
      </w:r>
      <w:r>
        <w:br/>
      </w:r>
      <w:r>
        <w:rPr>
          <w:rFonts w:ascii="Times New Roman"/>
          <w:b w:val="false"/>
          <w:i w:val="false"/>
          <w:color w:val="000000"/>
          <w:sz w:val="28"/>
        </w:rPr>
        <w:t>
</w:t>
      </w:r>
      <w:r>
        <w:rPr>
          <w:rFonts w:ascii="Times New Roman"/>
          <w:b w:val="false"/>
          <w:i w:val="false"/>
          <w:color w:val="ff0000"/>
          <w:sz w:val="28"/>
        </w:rPr>
        <w:t xml:space="preserve">      Ескерту. 115 тармаққа өзгерістер енгізілді – Ақтөбе облыстық мәслихатының 10.12.2014 </w:t>
      </w:r>
      <w:r>
        <w:rPr>
          <w:rFonts w:ascii="Times New Roman"/>
          <w:b w:val="false"/>
          <w:i w:val="false"/>
          <w:color w:val="ff0000"/>
          <w:sz w:val="28"/>
        </w:rPr>
        <w:t>№ 264</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116. </w:t>
      </w:r>
      <w:r>
        <w:rPr>
          <w:rFonts w:ascii="Times New Roman"/>
          <w:b w:val="false"/>
          <w:i w:val="false"/>
          <w:color w:val="000000"/>
          <w:sz w:val="28"/>
        </w:rPr>
        <w:t>Апат маңайында материалдарын немесе басқа бағалы заттарын сақтаушылар, апат жұмыстары басшысының алғашқы талабы бойынша шұғыл түрде телімді босатуға міндетті.</w:t>
      </w:r>
      <w:r>
        <w:br/>
      </w:r>
      <w:r>
        <w:rPr>
          <w:rFonts w:ascii="Times New Roman"/>
          <w:b w:val="false"/>
          <w:i w:val="false"/>
          <w:color w:val="000000"/>
          <w:sz w:val="28"/>
        </w:rPr>
        <w:t>
</w:t>
      </w:r>
      <w:r>
        <w:rPr>
          <w:rFonts w:ascii="Times New Roman"/>
          <w:b w:val="false"/>
          <w:i w:val="false"/>
          <w:color w:val="ff0000"/>
          <w:sz w:val="28"/>
        </w:rPr>
        <w:t xml:space="preserve">      Ескерту. 116 тармаққа өзгерістер енгізілді – Ақтөбе облыстық мәслихатының 10.12.2014 </w:t>
      </w:r>
      <w:r>
        <w:rPr>
          <w:rFonts w:ascii="Times New Roman"/>
          <w:b w:val="false"/>
          <w:i w:val="false"/>
          <w:color w:val="ff0000"/>
          <w:sz w:val="28"/>
        </w:rPr>
        <w:t>№ 264</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117. </w:t>
      </w:r>
      <w:r>
        <w:rPr>
          <w:rFonts w:ascii="Times New Roman"/>
          <w:b w:val="false"/>
          <w:i w:val="false"/>
          <w:color w:val="000000"/>
          <w:sz w:val="28"/>
        </w:rPr>
        <w:t>Егер де апатты жою жұмыстары өтетін жерді толық және жартылай жабуды қажет еткен жағдайда, жол полициясы органдары жолдың уақытша жабылуы туралы, көліктің айналып жүру бағыты және зақымдалған желілердің иелерімен бірге апатты жою мерзімін бекіту жөнінде жедел шешім қабылдайды (келісім бойынша).</w:t>
      </w:r>
      <w:r>
        <w:br/>
      </w:r>
      <w:r>
        <w:rPr>
          <w:rFonts w:ascii="Times New Roman"/>
          <w:b w:val="false"/>
          <w:i w:val="false"/>
          <w:color w:val="000000"/>
          <w:sz w:val="28"/>
        </w:rPr>
        <w:t xml:space="preserve">
      118. </w:t>
      </w:r>
      <w:r>
        <w:rPr>
          <w:rFonts w:ascii="Times New Roman"/>
          <w:b w:val="false"/>
          <w:i w:val="false"/>
          <w:color w:val="000000"/>
          <w:sz w:val="28"/>
        </w:rPr>
        <w:t>Апат жұмыстары жүргізілетін орынды орындаушылар қалқандармен немесе белгіленген үлгідегі апаттық жарық құрылғысы және үлкен қызыл түсті шамдары бар қорғандармен қоршайды.</w:t>
      </w:r>
      <w:r>
        <w:br/>
      </w:r>
      <w:r>
        <w:rPr>
          <w:rFonts w:ascii="Times New Roman"/>
          <w:b w:val="false"/>
          <w:i w:val="false"/>
          <w:color w:val="000000"/>
          <w:sz w:val="28"/>
        </w:rPr>
        <w:t xml:space="preserve">
      119. </w:t>
      </w:r>
      <w:r>
        <w:rPr>
          <w:rFonts w:ascii="Times New Roman"/>
          <w:b w:val="false"/>
          <w:i w:val="false"/>
          <w:color w:val="000000"/>
          <w:sz w:val="28"/>
        </w:rPr>
        <w:t>Бұзылған жол жамылғылары мен басқа да абаттандыру элементтерін қалпына келтіру инженерлік желілердің иелерімен апаттық жұмыстар аяқталғаннан кейін шұғыл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119 тармаққа өзгерістер енгізілді – Ақтөбе облыстық мәслихатының 10.12.2014 </w:t>
      </w:r>
      <w:r>
        <w:rPr>
          <w:rFonts w:ascii="Times New Roman"/>
          <w:b w:val="false"/>
          <w:i w:val="false"/>
          <w:color w:val="ff0000"/>
          <w:sz w:val="28"/>
        </w:rPr>
        <w:t>№ 264</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bookmarkStart w:name="z199" w:id="17"/>
    <w:p>
      <w:pPr>
        <w:spacing w:after="0"/>
        <w:ind w:left="0"/>
        <w:jc w:val="left"/>
      </w:pPr>
      <w:r>
        <w:rPr>
          <w:rFonts w:ascii="Times New Roman"/>
          <w:b/>
          <w:i w:val="false"/>
          <w:color w:val="000000"/>
        </w:rPr>
        <w:t xml:space="preserve"> 12. Қалалар мен елді мекендердің аумақтарын абаттандырудың жай-күйін бақылау жөніндегі уәкілетті органдар</w:t>
      </w:r>
    </w:p>
    <w:bookmarkEnd w:id="17"/>
    <w:p>
      <w:pPr>
        <w:spacing w:after="0"/>
        <w:ind w:left="0"/>
        <w:jc w:val="left"/>
      </w:pPr>
      <w:r>
        <w:rPr>
          <w:rFonts w:ascii="Times New Roman"/>
          <w:b w:val="false"/>
          <w:i w:val="false"/>
          <w:color w:val="000000"/>
          <w:sz w:val="28"/>
        </w:rPr>
        <w:t xml:space="preserve">      120. </w:t>
      </w:r>
      <w:r>
        <w:rPr>
          <w:rFonts w:ascii="Times New Roman"/>
          <w:b w:val="false"/>
          <w:i w:val="false"/>
          <w:color w:val="000000"/>
          <w:sz w:val="28"/>
        </w:rPr>
        <w:t>Қалалар мен елді мекендердің аумақтарын абаттандыру Қағидасын бұзғаны үшін бақылау жасауды және шаралар қабылдауды өз құзыреттері шегінде:</w:t>
      </w:r>
      <w:r>
        <w:br/>
      </w:r>
      <w:r>
        <w:rPr>
          <w:rFonts w:ascii="Times New Roman"/>
          <w:b w:val="false"/>
          <w:i w:val="false"/>
          <w:color w:val="000000"/>
          <w:sz w:val="28"/>
        </w:rPr>
        <w:t xml:space="preserve">
      1) </w:t>
      </w:r>
      <w:r>
        <w:rPr>
          <w:rFonts w:ascii="Times New Roman"/>
          <w:b w:val="false"/>
          <w:i w:val="false"/>
          <w:color w:val="000000"/>
          <w:sz w:val="28"/>
        </w:rPr>
        <w:t>ішкі істер органдары;</w:t>
      </w:r>
      <w:r>
        <w:br/>
      </w:r>
      <w:r>
        <w:rPr>
          <w:rFonts w:ascii="Times New Roman"/>
          <w:b w:val="false"/>
          <w:i w:val="false"/>
          <w:color w:val="000000"/>
          <w:sz w:val="28"/>
        </w:rPr>
        <w:t xml:space="preserve">
      2) </w:t>
      </w:r>
      <w:r>
        <w:rPr>
          <w:rFonts w:ascii="Times New Roman"/>
          <w:b w:val="false"/>
          <w:i w:val="false"/>
          <w:color w:val="000000"/>
          <w:sz w:val="28"/>
        </w:rPr>
        <w:t>мемлекеттік санитарлық-эпидемиологиялық қадағалау органдары;</w:t>
      </w:r>
      <w:r>
        <w:br/>
      </w:r>
      <w:r>
        <w:rPr>
          <w:rFonts w:ascii="Times New Roman"/>
          <w:b w:val="false"/>
          <w:i w:val="false"/>
          <w:color w:val="000000"/>
          <w:sz w:val="28"/>
        </w:rPr>
        <w:t xml:space="preserve">
      3) </w:t>
      </w:r>
      <w:r>
        <w:rPr>
          <w:rFonts w:ascii="Times New Roman"/>
          <w:b w:val="false"/>
          <w:i w:val="false"/>
          <w:color w:val="000000"/>
          <w:sz w:val="28"/>
        </w:rPr>
        <w:t>объектілерді салу сапасына мемлекеттік сәулет-құрылыс бақылауын және қадағалауын жүзеге асыратын органдар жүзеге асырады.</w:t>
      </w:r>
      <w:r>
        <w:br/>
      </w:r>
      <w:r>
        <w:rPr>
          <w:rFonts w:ascii="Times New Roman"/>
          <w:b w:val="false"/>
          <w:i w:val="false"/>
          <w:color w:val="000000"/>
          <w:sz w:val="28"/>
        </w:rPr>
        <w:t>
</w:t>
      </w:r>
    </w:p>
    <w:bookmarkStart w:name="z204" w:id="18"/>
    <w:p>
      <w:pPr>
        <w:spacing w:after="0"/>
        <w:ind w:left="0"/>
        <w:jc w:val="left"/>
      </w:pPr>
      <w:r>
        <w:rPr>
          <w:rFonts w:ascii="Times New Roman"/>
          <w:b/>
          <w:i w:val="false"/>
          <w:color w:val="000000"/>
        </w:rPr>
        <w:t xml:space="preserve"> 13. Жеке және заңды тұлғалардың Қағиданы бұзғаны үшін жауапкершілігі</w:t>
      </w:r>
    </w:p>
    <w:bookmarkEnd w:id="18"/>
    <w:p>
      <w:pPr>
        <w:spacing w:after="0"/>
        <w:ind w:left="0"/>
        <w:jc w:val="left"/>
      </w:pPr>
      <w:r>
        <w:rPr>
          <w:rFonts w:ascii="Times New Roman"/>
          <w:b w:val="false"/>
          <w:i w:val="false"/>
          <w:color w:val="000000"/>
          <w:sz w:val="28"/>
        </w:rPr>
        <w:t xml:space="preserve">      121. </w:t>
      </w:r>
      <w:r>
        <w:rPr>
          <w:rFonts w:ascii="Times New Roman"/>
          <w:b w:val="false"/>
          <w:i w:val="false"/>
          <w:color w:val="000000"/>
          <w:sz w:val="28"/>
        </w:rPr>
        <w:t xml:space="preserve">Осы Қағиданың бұзылуына кінәлі жеке және заңды тұлғалар, "Әкiмшiлiк құқық бұзушылық туралы"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сәйкес жауапкершілікке тартылады. Әкімшілік жауапкершілік шараларын қолдану бұзушыларды Қазақстан Республикасының қолданыстағы заңнамасына сәйкес оларды келтірген материалдық зияндарын орнын толтыру және жол берген бұзушылықтарын жою міндеттерінен босатпайды.</w:t>
      </w:r>
      <w:r>
        <w:br/>
      </w:r>
      <w:r>
        <w:rPr>
          <w:rFonts w:ascii="Times New Roman"/>
          <w:b w:val="false"/>
          <w:i w:val="false"/>
          <w:color w:val="000000"/>
          <w:sz w:val="28"/>
        </w:rPr>
        <w:t>
</w:t>
      </w:r>
      <w:r>
        <w:rPr>
          <w:rFonts w:ascii="Times New Roman"/>
          <w:b w:val="false"/>
          <w:i w:val="false"/>
          <w:color w:val="ff0000"/>
          <w:sz w:val="28"/>
        </w:rPr>
        <w:t xml:space="preserve">      Ескерту. 121 тармаққа өзгерістер енгізілді – Ақтөбе облыстық мәслихатының 10.12.2014 </w:t>
      </w:r>
      <w:r>
        <w:rPr>
          <w:rFonts w:ascii="Times New Roman"/>
          <w:b w:val="false"/>
          <w:i w:val="false"/>
          <w:color w:val="ff0000"/>
          <w:sz w:val="28"/>
        </w:rPr>
        <w:t>№ 264</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