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1e3687" w14:textId="c1e368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2012-2013 оқу жылына техникалық және кәсіптік, орта білімнен кейінгі білімі бар мамандарды даярлауға мемлекеттік білім беру тапсырысын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облыстық әкімдігінің 2012 жылғы 31 шілдедегі № 264 қаулысы. Ақтөбе облысының Әділет департаментінде 2012 жылғы 8 тамызда № 3404 тіркелді. Күші жойылды - Ақтөбе облысының әкімдігінің 2016 жылғы 19 сәуірдегі № 155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Ескерту. Күші жойылды – Ақтөбе облысының әкімдігінің 19.04.2016 </w:t>
      </w:r>
      <w:r>
        <w:rPr>
          <w:rFonts w:ascii="Times New Roman"/>
          <w:b w:val="false"/>
          <w:i w:val="false"/>
          <w:color w:val="ff0000"/>
          <w:sz w:val="28"/>
        </w:rPr>
        <w:t>№ 155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 (01.07.2016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Қазақстан Республикасының 2007 жылғы 27 шілдедегі "Білім туралы" Заңы 6 - бабының 2 - тармағының </w:t>
      </w:r>
      <w:r>
        <w:rPr>
          <w:rFonts w:ascii="Times New Roman"/>
          <w:b w:val="false"/>
          <w:i w:val="false"/>
          <w:color w:val="000000"/>
          <w:sz w:val="28"/>
        </w:rPr>
        <w:t>8)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 - 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 Үкіметінің 2011 жылғы 31 наурыздағы № 316 "Жұмыспен қамту 2020 бағдарламасын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іске асыру мақсатында облыс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Қоса беріліп отырған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2012-2013 оқу жылына </w:t>
      </w:r>
      <w:r>
        <w:rPr>
          <w:rFonts w:ascii="Times New Roman"/>
          <w:b w:val="false"/>
          <w:i w:val="false"/>
          <w:color w:val="000000"/>
          <w:sz w:val="28"/>
        </w:rPr>
        <w:t>республикалық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облыстық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бюджеттің қаржысы есебінен колледждерде мамандар даярлауға мемлекеттік білім беру тапсырысы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"Ақтөбе облысының білім басқармасы" мемлекеттік мекемесі (Ж.Б.Самұратова) 2012-2013 оқу жылына техникалық және кәсіптік, орта білімнен кейінгі білімі бар мамандарды даярлауға осы мемлекеттік білім беру тапсырысын басқарманың ғаламтор - ресурсында орналастыруды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 Осы қаулының орындалуын бақылау облыс әкімінің орынбасары С.Қ.Нұрқатоваға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қаулы алғаш ресми жарияланған күнінен бастап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Облыс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А.Мұхамбетов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жылғы 31 шілдедегі №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қаулысына қосымша</w:t>
            </w:r>
          </w:p>
        </w:tc>
      </w:tr>
    </w:tbl>
    <w:bookmarkStart w:name="z8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2012-2013 оқу жылына техникалық және кәсіптік, орта білімнен кейінгі білімі бар мамандарды даярлауға облыстық бюджет қаржысы есебінен мемлекеттік білім беру тапсырысы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11"/>
        <w:gridCol w:w="1982"/>
        <w:gridCol w:w="2390"/>
        <w:gridCol w:w="2571"/>
        <w:gridCol w:w="240"/>
        <w:gridCol w:w="1178"/>
        <w:gridCol w:w="1178"/>
        <w:gridCol w:w="1850"/>
      </w:tblGrid>
      <w:tr>
        <w:trPr>
          <w:trHeight w:val="30" w:hRule="atLeast"/>
        </w:trPr>
        <w:tc>
          <w:tcPr>
            <w:tcW w:w="91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маманды оқытуға жұмсалатын шығыстардың орташа құны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0100000– Білім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тәрбие және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ұйымдардың тәрбиешісі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0103023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Дене тәрбиесі және спорт пәнiнiң мұғалiмi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0105033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Бастауыш білім беру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Шетел тілінен бастауыш білім беру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білім беру технология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0108013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Музыкалық білім беру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және негізгі орта білім беру ұйымдарындағы музыка пәнінің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Негізгі орта білім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Математика пәні мұғалімі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030000 – Медицина, фармацевтика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Емдеу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тәжірибе мейірбикесі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Мейірбике 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тәжірибе мейірбикесі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Гигиена және эпидемиология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Гигиенист - эпидемиолог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Зертханалық диагностика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Медициналық зертханашы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Ортопедиялық стоматология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Тіс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0400000 - Өнер және мәдениет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0403013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Әлеуметтік-мәдени қызмет және халық көркем шығармашылығы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Ұйымдастырушы педагог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Фортепиано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концертмейстер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Үрмелі және соқпалы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Үрмелі және соқпалы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Ішекті аспаптар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оркестр, ансамбль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Қазақ ұлттық аспаптары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халық аспаптар оркестрінің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Аспапта орындаушылық және музыкалық өнер эстрадасы. Орыс халық аспаптары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халық аспаптар оркестрінің әртісі (жетекші)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0405013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Хор дирижері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Оқытушы, хормейстер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0406013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Музыка теориясы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Академиялық ән салу әртісі, ансамбль солисі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0407023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Ән салу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 музыка мектебінің оқытушысы, домбырамен халық әндерін орындау әртісі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76962,5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Экономист- 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құрал- жабдықтарын жөндеуші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құрал- жабдықтарын жөндеуші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Слесарлық іс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құрал- жабдықтарын жөндеуші слесарь-электрик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0513012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0513032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Маркетинг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Азық-түлік тауарларын сатушысы, бақылаушы, кассир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0506012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өнері және сәндік косметика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Шаштараз - модельер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0600000 – Метрология, стандарттау және сертификаттау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0601023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Стандарттау, метрология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және сертификаттау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Техник-метролог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0801143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бұрғылау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0807033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кәсіпшіліктерінің құрал-саймандарына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0809223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өңдеу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0819073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өңдеу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0904033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электротехникалық жүйелерін электрмен жабдықтау, пайдалану, техникалық қызмет көрсету және жөндеу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Электрлік және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Жарықтандыру және жарықтандыру желілері бойынша электромонтаждаушы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0901043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станциялар мен желілердің электрлік жабдықтары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0910012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Электрлік және электромеханикалық жабдықтар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 машиналар электрмонтажшысы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и машина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Механоөңдеу, өлшеуіш-бақылау приборлары және машина жасау автоматикасы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Механоөңдеу, өлшеуіш-бақылау приборлары және машина жасау автоматикасы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жасаудағы механикалық өндеу, бақылау - өлшеу аспаптары және автоматика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аспаптарын және автоматиканы баптаушы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жасаудағы механикалық өндеу, бақылау - өлшеу аспаптары және автоматика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мен автоматиканы баптаушы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Механоөңдеу, өлшеуіш-бақылау приборлары және машина жасау автоматикасы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және автоматика бойынша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1107043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Көтергіш көлік, құрылыс, жол машиналары мен жабдықтарын техникалық пайдалану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1108213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Механикалық жинақтау жұмысының слесары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1109102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Токарлық іс және металл өңдеу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Кең көлемді станокшы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Темір жол көлігінде тасымалдауды ұйымдастыру және қозғалысты басқару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 тасымалдауды ұйымдастыру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 тағамдарының технологиясы және олардың өндірісін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1226043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 кәсіпорындары тағамдарының технологиясы және олардың өндірісін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 көлігіне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Автокөлік жөндеуші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Тасымалдауды ұйымдастыру және көлікте қозғалысты басқару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Тасымалдау құжаттарын өңдеу бойынша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жедел технологиялық байланысының құрылғыларын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электромеханигі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1311013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көлігінің жедел технологиялық байланысының құрылғыларын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электромеханигі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1303043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көлігіндегі автоматика, телемеханика және қозғалысты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1306093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Радиоэлектроника және байланыс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бойынша технигі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1305023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(қолдану 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Автоматтандыру және басқару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1409053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құрылысы, жол және жол шаруашылығы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1410013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 мен әуежайлардың құрылысы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Құрылысшы-техник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1414032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Жиһаз өндірісі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Ағаш өңдеу станоктары станокшысы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Арматуршы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 техникалық құрылғыларды, вентиляциялар мен инженерлік жүйелерді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санитарлық- техникалық құрылғыларды, вентиляциялар мен инженерлік жүйелерді монтаждау және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Балташы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 ожаулық экскаватор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1402162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Жол-құрылыс машиналарын техникалық пайдалану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кранының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Стропальші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Үйлер мен ғимараттарды салу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Бетоншы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1502033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Агроном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1511033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Жерге орналастыру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1508053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Орман шаруашылығы, бақ-саябақ және ландшафты құрылыстар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Орманшы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 бойынша барлығы: 2825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Әйтеке би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1108062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Темір жол жылжымалы құрамдарын пайдалану, жөндеу және техникалық қызмет көрсету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Тепловоз машинисінің көмекшісі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қожалығы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машинисі, автомобиль жүргізуші, жөндеуші -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Алға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Фермер қожалығы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Тігінші, киім конструкторы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жабдықтарын пайдалану және жөндеу жөніндегі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қожалығы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 тракторшы- машинисі, ауыл шаруашылығы машиналары мен тракторларын жөндеуші, автомобиль жүргізушісі, слесарь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Байғанин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Тамақтандыруды ұйымдастыру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кондитер, калькулятор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өндіру жөніндегі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жабдықтарын пайдалану және жөндеу жөніндегі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43925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Қарғалы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1504102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қожалығы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 өндірісіндегі тракторшы- машинисі автомобиль жүргізушісі, слесарь жөндеуші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Қобда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қожалығы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қожалығы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өндірісіндегі тракторшы- машинисі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Мәртөк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 және аудит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даяшы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-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Тігінші, киім конструкторы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Тігінші, киім конструкторы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Сылақшы, бояушы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1401012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Үйлер мен ғимараттарды салу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Тас қалаушы, ағаш ұстасы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Мұғалжар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1000000-Металлургия и машина жасау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1013062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Машина жасау саласындағы механоөңдеу, өлшеуіш-бақылау приборлары және машина жасау автоматикасы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Бақылау-өлшеу аспаптары және автоматика бойынша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Электржабдықтарды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1115042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Өндірістегі электромеханикалық жабдықтар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Электржабдықтарды жөндейтін және қызмет көрсететін электромонтер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0800000 - Мұнай газ және химия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0809052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кен орындарын пайдалану (бейіндері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және газ өндіру жөніндегі оператор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Есептеу техникасы және бағдарламалық қамтамасыз ету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 есептеу машиналарының операторы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– 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жабдықтарын пайдалану және жөндеу жөніндегі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жабдықтарын пайдалану және жөндеу жөніндегі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225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Ойыл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Бухгалтер- ревизор (аудитор)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1300000 – Байланыс, телекоммуникация және ақпараттық технологиялар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1304043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Есептеу техникасы және бағдарламалық қамтамасыз ету (түрлері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 бағдарламашы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- 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Хромтау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Есеп және аудит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Бухгалтер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0700000 – Геология, тау-кен өнеркәсібі және пайдалы қазбаларды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0707193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Тау кен электромеханикалық жабдықтарына техникалық қызмет көрсету және жөндеу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0705113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 кеніштерін жер астында өндіру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0709183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Пайдалы қазбаларды байытушы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(кенбайыту)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1201072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1201011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Автокөлікке техникалық қызмет көрсету, жөндеу және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Жүргізуші,автокөлік жөндеуші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Шалқар ауданы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0500000-Қызмет көрсету, экономика және басқару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0508012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0508022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Тамақтандыруды ұйымдастыру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Аспазшы, кондитер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1114042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Пісіру ісі (түрлері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Электргазымен пісіруші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1211032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 өндірісі және киімдерді үлгілеу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Тігінші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 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98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1504062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1504082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3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Фермер қожалығы (бейіндері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шаруашылық өндірісі тракторшы- машинисі, ауыл шаруашылығы машиналары мен тракторларын жөндеуші, автомобиль жүргізушісі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Аудандар бойынша барлығы: 1170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Жалпы саны: 3995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bookmarkStart w:name="z7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2012-2013 оқу жылына техникалық және кәсіптік, орта білімнен кейінгі білімі бар мамандарды даярлауға республикалық бюджет қаржы есебінен мемлекеттік білім беру тапсырысы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81"/>
        <w:gridCol w:w="3574"/>
        <w:gridCol w:w="1805"/>
        <w:gridCol w:w="1395"/>
        <w:gridCol w:w="368"/>
        <w:gridCol w:w="778"/>
        <w:gridCol w:w="1187"/>
        <w:gridCol w:w="2212"/>
      </w:tblGrid>
      <w:tr>
        <w:trPr>
          <w:trHeight w:val="30" w:hRule="atLeast"/>
        </w:trPr>
        <w:tc>
          <w:tcPr>
            <w:tcW w:w="9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Мамандығы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Біліктілігі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Оқыту тілі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Оқушылар саны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Айына бір маманды оқытуға жұмсалатын шығыстардың орташа құны теңгемен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сынып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0900000 - Энергетика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0902043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(0902033)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Электрмен қамтамасыз ету (салалары бойынша)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Техник-электрик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1100000 – Көлік 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1112043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Өнеркәсіп машиналары және жабдықтарын пайдалану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1200000 - Өндіру, монтаждау, пайдалану және жөндеу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(салалары бойынша)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1219243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Нан, макарон және кондитер өндірісі технологиясы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Техник–технолог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1201123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көлігіне техникалық қызмет көрсету, жөндеу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1400000 - Құрылыс және коммуналдық шаруашылық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1412093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Құрылыс бұйымдары мен конструкцияларының өндірісі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 - технолог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орысша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1405043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Газбен қамтамасыз ету жабдықтары мен жүйелерін құрастыру және пайдалану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 жабдықтарын пайдалану және жөндеу жөніндегі слесарь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1500000-Ауыл шаруашылығы, ветеринария және экология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1512103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Зоотехник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1513053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Ветеринарлық фельдшер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9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5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1510043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80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шаруашылығын механикаландыру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Техник-механик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қазақша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Барлығы: 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3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-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Ақтөбе қаласы бойынша барлығы: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2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