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1dae" w14:textId="0fd1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27 маусымдағы № 224 қаулысы. Ақтөбе облысының Әділет департаментінде 2012 жылғы 27 шілдеде № 3403 тіркелді. Күші жойылды - Ақтөбе облысының әкімдігінің 2013 жылғы 28 желтоқсандағы № 429 қаулысымен</w:t>
      </w:r>
    </w:p>
    <w:p>
      <w:pPr>
        <w:spacing w:after="0"/>
        <w:ind w:left="0"/>
        <w:jc w:val="both"/>
      </w:pPr>
      <w:r>
        <w:rPr>
          <w:rFonts w:ascii="Times New Roman"/>
          <w:b w:val="false"/>
          <w:i w:val="false"/>
          <w:color w:val="ff0000"/>
          <w:sz w:val="28"/>
        </w:rPr>
        <w:t>      Ескерту. Күші жойылды - Ақтөбе облысының әкімдігінің 28.12.2013 № 429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 107 «Әкімшілік рәсімдер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қорғау саласындағы мемлекеттік қызметтердің регламенттері:</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тiркеу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«Мемлекеттiк бюджет қаражаты есебінен қызмет көрсететін мемлекеттiк және мемлекеттік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«Жалғыз басты,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жұмыспен қамтуды үйлестіру және әлеуметтік бағдарламалар басқармасы» мемлекеттік мекеме (С.Ш.Урынбаев) (бұдан әрі - Басқарма) осы мемлекеттік қызметтер регламенттерін Басқарманың ғаламтор-ресурсында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Облыс әкімі                               А. Мұхамбетов</w:t>
      </w:r>
    </w:p>
    <w:bookmarkStart w:name="z13"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27 маусымдағы</w:t>
      </w:r>
      <w:r>
        <w:br/>
      </w:r>
      <w:r>
        <w:rPr>
          <w:rFonts w:ascii="Times New Roman"/>
          <w:b w:val="false"/>
          <w:i w:val="false"/>
          <w:color w:val="000000"/>
          <w:sz w:val="28"/>
        </w:rPr>
        <w:t>
№ 224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«Жұмыссыз азаматтарды тiркеу және есепке қою» мемлекеттік қызмет регламенті</w:t>
      </w:r>
    </w:p>
    <w:bookmarkStart w:name="z14" w:id="2"/>
    <w:p>
      <w:pPr>
        <w:spacing w:after="0"/>
        <w:ind w:left="0"/>
        <w:jc w:val="left"/>
      </w:pPr>
      <w:r>
        <w:rPr>
          <w:rFonts w:ascii="Times New Roman"/>
          <w:b/>
          <w:i w:val="false"/>
          <w:color w:val="000000"/>
        </w:rPr>
        <w:t xml:space="preserve"> 
1. Негізгі ұғымдар</w:t>
      </w:r>
    </w:p>
    <w:bookmarkEnd w:id="2"/>
    <w:bookmarkStart w:name="z15" w:id="3"/>
    <w:p>
      <w:pPr>
        <w:spacing w:after="0"/>
        <w:ind w:left="0"/>
        <w:jc w:val="both"/>
      </w:pPr>
      <w:r>
        <w:rPr>
          <w:rFonts w:ascii="Times New Roman"/>
          <w:b w:val="false"/>
          <w:i w:val="false"/>
          <w:color w:val="000000"/>
          <w:sz w:val="28"/>
        </w:rPr>
        <w:t>
      1. Осы «Жұмыссыз азаматтарды тiркеу және есепке қою»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Қазақстан Республикасының азаматтары, Қазақстан Республикасының аумағында тұрақты тұратын оралмандар, шетелдіктер мен азаматтығы жоқ тұлғалар.</w:t>
      </w:r>
      <w:r>
        <w:br/>
      </w:r>
      <w:r>
        <w:rPr>
          <w:rFonts w:ascii="Times New Roman"/>
          <w:b w:val="false"/>
          <w:i w:val="false"/>
          <w:color w:val="000000"/>
          <w:sz w:val="28"/>
        </w:rPr>
        <w:t>
</w:t>
      </w:r>
      <w:r>
        <w:rPr>
          <w:rFonts w:ascii="Times New Roman"/>
          <w:b w:val="false"/>
          <w:i w:val="false"/>
          <w:color w:val="000000"/>
          <w:sz w:val="28"/>
        </w:rPr>
        <w:t>
      2) жұмыссыздар - өздерiне байланысты емес себептер бойынша табыс әкелетiн еңбек қызметiмен айналыспайтын, жұмыс iздеп жүрген және еңбек етуге әзiр, еңбекке жарамды жастағы адамдар;</w:t>
      </w:r>
      <w:r>
        <w:br/>
      </w:r>
      <w:r>
        <w:rPr>
          <w:rFonts w:ascii="Times New Roman"/>
          <w:b w:val="false"/>
          <w:i w:val="false"/>
          <w:color w:val="000000"/>
          <w:sz w:val="28"/>
        </w:rPr>
        <w:t>
</w:t>
      </w:r>
      <w:r>
        <w:rPr>
          <w:rFonts w:ascii="Times New Roman"/>
          <w:b w:val="false"/>
          <w:i w:val="false"/>
          <w:color w:val="000000"/>
          <w:sz w:val="28"/>
        </w:rPr>
        <w:t>
      3) дербес есепке алу карточкасы - компьютерлік деректер қоры (бұдан әрі -ДЕК);</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w:t>
      </w:r>
    </w:p>
    <w:bookmarkEnd w:id="3"/>
    <w:bookmarkStart w:name="z20" w:id="4"/>
    <w:p>
      <w:pPr>
        <w:spacing w:after="0"/>
        <w:ind w:left="0"/>
        <w:jc w:val="left"/>
      </w:pPr>
      <w:r>
        <w:rPr>
          <w:rFonts w:ascii="Times New Roman"/>
          <w:b/>
          <w:i w:val="false"/>
          <w:color w:val="000000"/>
        </w:rPr>
        <w:t xml:space="preserve"> 
2. Жалпы ережелер</w:t>
      </w:r>
    </w:p>
    <w:bookmarkEnd w:id="4"/>
    <w:bookmarkStart w:name="z21" w:id="5"/>
    <w:p>
      <w:pPr>
        <w:spacing w:after="0"/>
        <w:ind w:left="0"/>
        <w:jc w:val="both"/>
      </w:pPr>
      <w:r>
        <w:rPr>
          <w:rFonts w:ascii="Times New Roman"/>
          <w:b w:val="false"/>
          <w:i w:val="false"/>
          <w:color w:val="000000"/>
          <w:sz w:val="28"/>
        </w:rPr>
        <w:t>
      2. Мемлекеттік қызметтің нормативтік құқықтық анықтамасы: жұмыссыз азаматтарды тіркеу және есепке қою.</w:t>
      </w:r>
      <w:r>
        <w:br/>
      </w:r>
      <w:r>
        <w:rPr>
          <w:rFonts w:ascii="Times New Roman"/>
          <w:b w:val="false"/>
          <w:i w:val="false"/>
          <w:color w:val="000000"/>
          <w:sz w:val="28"/>
        </w:rPr>
        <w:t>
</w:t>
      </w:r>
      <w:r>
        <w:rPr>
          <w:rFonts w:ascii="Times New Roman"/>
          <w:b w:val="false"/>
          <w:i w:val="false"/>
          <w:color w:val="000000"/>
          <w:sz w:val="28"/>
        </w:rPr>
        <w:t>
      3. «Жұмыссыз азаматтарды тіркеу және есепке қою»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2001 жылғы 23 қаңтардағы «Халықты жұмыспен қамту туралы» Заңының </w:t>
      </w:r>
      <w:r>
        <w:rPr>
          <w:rFonts w:ascii="Times New Roman"/>
          <w:b w:val="false"/>
          <w:i w:val="false"/>
          <w:color w:val="000000"/>
          <w:sz w:val="28"/>
        </w:rPr>
        <w:t>15-бабына</w:t>
      </w:r>
      <w:r>
        <w:rPr>
          <w:rFonts w:ascii="Times New Roman"/>
          <w:b w:val="false"/>
          <w:i w:val="false"/>
          <w:color w:val="000000"/>
          <w:sz w:val="28"/>
        </w:rPr>
        <w:t>, Қазақстан Республикасы Үкіметінің 2010 жылғы 20 шілдедегі №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электронды түрде жұмыссыз ретінде тіркеу және есепке қою, немесе мемлекеттік қызмет көрсетуден бас тарту туралы дәлелді жауап болып табылады.</w:t>
      </w:r>
    </w:p>
    <w:bookmarkEnd w:id="5"/>
    <w:bookmarkStart w:name="z27" w:id="6"/>
    <w:p>
      <w:pPr>
        <w:spacing w:after="0"/>
        <w:ind w:left="0"/>
        <w:jc w:val="left"/>
      </w:pPr>
      <w:r>
        <w:rPr>
          <w:rFonts w:ascii="Times New Roman"/>
          <w:b/>
          <w:i w:val="false"/>
          <w:color w:val="000000"/>
        </w:rPr>
        <w:t xml:space="preserve"> 
3. Мемлекеттік қызмет көрсету тәртібінің талаптары</w:t>
      </w:r>
    </w:p>
    <w:bookmarkEnd w:id="6"/>
    <w:bookmarkStart w:name="z28" w:id="7"/>
    <w:p>
      <w:pPr>
        <w:spacing w:after="0"/>
        <w:ind w:left="0"/>
        <w:jc w:val="both"/>
      </w:pPr>
      <w:r>
        <w:rPr>
          <w:rFonts w:ascii="Times New Roman"/>
          <w:b w:val="false"/>
          <w:i w:val="false"/>
          <w:color w:val="000000"/>
          <w:sz w:val="28"/>
        </w:rPr>
        <w:t>
      8.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өтініш жасауына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 - он жұмыс күнінен кешіктірілмейді;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көрсетуге рұқсат берілген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10. Жұмыссыз ретінде тіркеуден, есепке алудан бас тарту қажетті құжаттар болмаған кезде, жалған мәліметтер мен құжаттар ұсынған кезде, «Жұмыссыз азаматтарды тiркеу және есепке қою» мемлекеттік қызмет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 </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xml:space="preserve">
      1) тұтынушы уәкілетті органға өтініш береді; </w:t>
      </w:r>
      <w:r>
        <w:br/>
      </w:r>
      <w:r>
        <w:rPr>
          <w:rFonts w:ascii="Times New Roman"/>
          <w:b w:val="false"/>
          <w:i w:val="false"/>
          <w:color w:val="000000"/>
          <w:sz w:val="28"/>
        </w:rPr>
        <w:t>
</w:t>
      </w:r>
      <w:r>
        <w:rPr>
          <w:rFonts w:ascii="Times New Roman"/>
          <w:b w:val="false"/>
          <w:i w:val="false"/>
          <w:color w:val="000000"/>
          <w:sz w:val="28"/>
        </w:rPr>
        <w:t>
      2) уәкілетті органның кеңсесінің қызметкері алынған құжаттардың тіркеуін жүргізеді және анықтап қарау үшін басқарушыға жібереді;</w:t>
      </w:r>
      <w:r>
        <w:br/>
      </w:r>
      <w:r>
        <w:rPr>
          <w:rFonts w:ascii="Times New Roman"/>
          <w:b w:val="false"/>
          <w:i w:val="false"/>
          <w:color w:val="000000"/>
          <w:sz w:val="28"/>
        </w:rPr>
        <w:t>
</w:t>
      </w:r>
      <w:r>
        <w:rPr>
          <w:rFonts w:ascii="Times New Roman"/>
          <w:b w:val="false"/>
          <w:i w:val="false"/>
          <w:color w:val="000000"/>
          <w:sz w:val="28"/>
        </w:rPr>
        <w:t>
      3) анықтап қарағаннаң кейын уәкілетті органның басқарушысы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 құжаттардың дұрыс толтырылуын және түгелдігін тексереді, хабарландыруды рәсімдейді немесе дәлелденген бас тартуды дайындайды, сосын басқарушыға қол коюға жібереді;</w:t>
      </w:r>
      <w:r>
        <w:br/>
      </w:r>
      <w:r>
        <w:rPr>
          <w:rFonts w:ascii="Times New Roman"/>
          <w:b w:val="false"/>
          <w:i w:val="false"/>
          <w:color w:val="000000"/>
          <w:sz w:val="28"/>
        </w:rPr>
        <w:t>
</w:t>
      </w:r>
      <w:r>
        <w:rPr>
          <w:rFonts w:ascii="Times New Roman"/>
          <w:b w:val="false"/>
          <w:i w:val="false"/>
          <w:color w:val="000000"/>
          <w:sz w:val="28"/>
        </w:rPr>
        <w:t>
      5) уәкілетті органның басқарушысы хабарландыруға немесе дәленденген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6) кеңсесінің қызметкері хабарландыруды тіркейді, тұтынушының мәліметтерің ДЕК кіргізеді, немесе дәлелденген бас тартуды тіркейді, мемлекеттік қызмет көрсетудің нәтижесін тұтынушыға жібереді немесе уәкілетті органға өтініш жасағанда тұтынушыға береді.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көрсету үшін тұтынушының құжаттарын қабылдауды уәкілетті органында жұмыс кестесі бойынша жұмыс күннің ішінде бір қызметкер жүзеге асырады. </w:t>
      </w:r>
    </w:p>
    <w:bookmarkEnd w:id="7"/>
    <w:bookmarkStart w:name="z42" w:id="8"/>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8"/>
    <w:bookmarkStart w:name="z43" w:id="9"/>
    <w:p>
      <w:pPr>
        <w:spacing w:after="0"/>
        <w:ind w:left="0"/>
        <w:jc w:val="both"/>
      </w:pPr>
      <w:r>
        <w:rPr>
          <w:rFonts w:ascii="Times New Roman"/>
          <w:b w:val="false"/>
          <w:i w:val="false"/>
          <w:color w:val="000000"/>
          <w:sz w:val="28"/>
        </w:rPr>
        <w:t>
      13. Тұтынушының құжаттарын қабылдау және тіркеу уәкілетті органның кеңсесінің қызметкері жүзеге асырады. Талапқа сай құжаттар тіркеу мөрінде көрсетілген нөмірі, күні және парақ саны, бақылау белгілері қойылып тіркеледі. Тұтынушыға тіркелген нөмірі және тіркелген күні және тұтынушының мемлекеттік қызметті алған күні, құжаттарды қабылдаған қызметкердің тегі мен аты-жөні көрсетілген талон беріледі.</w:t>
      </w:r>
      <w:r>
        <w:br/>
      </w:r>
      <w:r>
        <w:rPr>
          <w:rFonts w:ascii="Times New Roman"/>
          <w:b w:val="false"/>
          <w:i w:val="false"/>
          <w:color w:val="000000"/>
          <w:sz w:val="28"/>
        </w:rPr>
        <w:t>
      Мемлекеттік қызмет көрсету нәтижесі туралы хабарлау уәкілетті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«Жұмыссыз азаматтарды тiркеу және есепке қою»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Уәкілетті органда мемлекеттік қызмет бланкілерді толтырмай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Қабылдау кезек тәртiбiмен, алдын-ала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 органның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сонымен бірге санитарлық-эпидемиологиялық үлгісіне, өртке қарсы қауіпсіздік талаптарына сай келеді, үй-жай тәртібі - еркін.</w:t>
      </w:r>
      <w:r>
        <w:br/>
      </w:r>
      <w:r>
        <w:rPr>
          <w:rFonts w:ascii="Times New Roman"/>
          <w:b w:val="false"/>
          <w:i w:val="false"/>
          <w:color w:val="000000"/>
          <w:sz w:val="28"/>
        </w:rPr>
        <w:t>
</w:t>
      </w:r>
      <w:r>
        <w:rPr>
          <w:rFonts w:ascii="Times New Roman"/>
          <w:b w:val="false"/>
          <w:i w:val="false"/>
          <w:color w:val="000000"/>
          <w:sz w:val="28"/>
        </w:rPr>
        <w:t>
      17. Уәкілетті органның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орындағанда заңдылық;</w:t>
      </w:r>
      <w:r>
        <w:br/>
      </w:r>
      <w:r>
        <w:rPr>
          <w:rFonts w:ascii="Times New Roman"/>
          <w:b w:val="false"/>
          <w:i w:val="false"/>
          <w:color w:val="000000"/>
          <w:sz w:val="28"/>
        </w:rPr>
        <w:t>
</w:t>
      </w:r>
      <w:r>
        <w:rPr>
          <w:rFonts w:ascii="Times New Roman"/>
          <w:b w:val="false"/>
          <w:i w:val="false"/>
          <w:color w:val="000000"/>
          <w:sz w:val="28"/>
        </w:rPr>
        <w:t>
      3) кәсіптік әдепнаманы және мәдениеттікті сақтау;</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қайтарып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қауіпсіздігінің талаптары: уәкілетті орган тұтынушының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уәкілетті органның кеңсесінің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басқарушысы;</w:t>
      </w:r>
      <w:r>
        <w:br/>
      </w:r>
      <w:r>
        <w:rPr>
          <w:rFonts w:ascii="Times New Roman"/>
          <w:b w:val="false"/>
          <w:i w:val="false"/>
          <w:color w:val="000000"/>
          <w:sz w:val="28"/>
        </w:rPr>
        <w:t>
</w:t>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9"/>
    <w:bookmarkStart w:name="z60" w:id="10"/>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10"/>
    <w:bookmarkStart w:name="z61" w:id="11"/>
    <w:p>
      <w:pPr>
        <w:spacing w:after="0"/>
        <w:ind w:left="0"/>
        <w:jc w:val="both"/>
      </w:pPr>
      <w:r>
        <w:rPr>
          <w:rFonts w:ascii="Times New Roman"/>
          <w:b w:val="false"/>
          <w:i w:val="false"/>
          <w:color w:val="000000"/>
          <w:sz w:val="28"/>
        </w:rPr>
        <w:t xml:space="preserve">
      22. Уәкілетті органның басқарушысы мемлекеттік қызметтер көрсету барысында өздері қабылдаған шешімдері мен әрекеттері (әрекетсіздігі) үшін Қазақстан Республикасы заңнамасында көзделген тәртібіне жауапты. </w:t>
      </w:r>
    </w:p>
    <w:bookmarkEnd w:id="11"/>
    <w:bookmarkStart w:name="z62" w:id="12"/>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4113"/>
        <w:gridCol w:w="4449"/>
        <w:gridCol w:w="1714"/>
        <w:gridCol w:w="2530"/>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және телефон нөмірі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Ағайынды Жұбановтар көшесі, 289 zanyatostaktobe@mail.ru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селосы, Балдырған көшесі, 10 aitekebi_ozisp@mail.ru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Сейфуллин көшесі, 17 alga_zanytos@mail.ru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Байғанин кенті, Қонаев көшесі, 37 aset2306@mail.ru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 Ырғыз ауылы, Әбілқайыр хан көшесі, 52 irgizsobez@mail.ru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Пацаев көшесі, 11 а kargala_zzsp@mail.ru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w:t>
            </w:r>
            <w:r>
              <w:rPr>
                <w:rFonts w:ascii="Times New Roman"/>
                <w:b w:val="false"/>
                <w:i w:val="false"/>
                <w:color w:val="000000"/>
                <w:sz w:val="20"/>
                <w:u w:val="single"/>
              </w:rPr>
              <w:t>hobda6161@mail.ru</w:t>
            </w:r>
            <w:r>
              <w:rPr>
                <w:rFonts w:ascii="Times New Roman"/>
                <w:b w:val="false"/>
                <w:i w:val="false"/>
                <w:color w:val="000000"/>
                <w:sz w:val="20"/>
              </w:rPr>
              <w:t>, hobda_sobes@mail.ru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Сейфуллин көшесі, 38 kazaevanatalja@mail.ru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Шынтасов көшесі, 2 zhamald@mail.ru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13 temir-sobes@mail.ru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 s_nauyrizbaev@mail.ru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Жеңіс даңғылы, 4 hromtay_s@mail.ru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Үргенішбаев көшесі, 13 shalkarsobes77@yandex.ru</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63" w:id="13"/>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1 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172"/>
        <w:gridCol w:w="3172"/>
        <w:gridCol w:w="3172"/>
        <w:gridCol w:w="35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әрекеті</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құжаттардың тіркеуін жүгізеді және анықтап қарау үшін басқарушыға жібереді.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r>
              <w:br/>
            </w: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дұрыс толтырылуын және түгендігін тексереді, хабарландыруды рәсімдейді немесе дәлелденген бас тартуды дайындайды.</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Бұрыштама.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басқарушыға қол коюға жібереді</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күнінен кешіктірілмейді.</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4267"/>
        <w:gridCol w:w="3946"/>
        <w:gridCol w:w="4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әрекеті</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r>
      <w:tr>
        <w:trPr>
          <w:trHeight w:val="28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тіркейді, тұтынушының мәліметтерің ДЕК кіргізеді, немесе дәлелденген бас тартуды тіркейді.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немесе дәлелденген бас тартуды тұтынушыға береді.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0"/>
        <w:gridCol w:w="3839"/>
        <w:gridCol w:w="4791"/>
      </w:tblGrid>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кеңсесінің қызметкері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басқарушысы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жүгізеді және анықтап қарау үшін басқарушыға жібереді.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Жауапты орындаушыға тапсырма береді.</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іс-әрекет </w:t>
            </w:r>
          </w:p>
          <w:p>
            <w:pPr>
              <w:spacing w:after="20"/>
              <w:ind w:left="20"/>
              <w:jc w:val="both"/>
            </w:pPr>
            <w:r>
              <w:rPr>
                <w:rFonts w:ascii="Times New Roman"/>
                <w:b w:val="false"/>
                <w:i w:val="false"/>
                <w:color w:val="000000"/>
                <w:sz w:val="20"/>
              </w:rPr>
              <w:t xml:space="preserve">Дұрыс толтырылуын және түгендігін тексереді, хабарландыруды рәсімдейді.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Хабарландыруға қол қояды.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Хабарландыруды тіркейді, тұтынушының мәліметтерің ДЕК кіргізеді және тұтынушыға береді.</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7"/>
        <w:gridCol w:w="3865"/>
        <w:gridCol w:w="4778"/>
      </w:tblGrid>
      <w:tr>
        <w:trPr>
          <w:trHeight w:val="30" w:hRule="atLeast"/>
        </w:trPr>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Уәкілетті органның кеңсесінің қызметкері</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Уәкілетті органның басқарушысы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p>
          <w:p>
            <w:pPr>
              <w:spacing w:after="20"/>
              <w:ind w:left="20"/>
              <w:jc w:val="both"/>
            </w:pPr>
            <w:r>
              <w:rPr>
                <w:rFonts w:ascii="Times New Roman"/>
                <w:b w:val="false"/>
                <w:i w:val="false"/>
                <w:color w:val="000000"/>
                <w:sz w:val="20"/>
              </w:rPr>
              <w:t>Алынған құжаттардың тіркеуін жүгізеді және анықтап қарау үшін басқарушыға жібереді.</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іс-әрекет </w:t>
            </w:r>
          </w:p>
          <w:p>
            <w:pPr>
              <w:spacing w:after="20"/>
              <w:ind w:left="20"/>
              <w:jc w:val="both"/>
            </w:pPr>
            <w:r>
              <w:rPr>
                <w:rFonts w:ascii="Times New Roman"/>
                <w:b w:val="false"/>
                <w:i w:val="false"/>
                <w:color w:val="000000"/>
                <w:sz w:val="20"/>
              </w:rPr>
              <w:t>Жауапты орындаушыға тапсырма береді.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іс-әрекет </w:t>
            </w:r>
          </w:p>
          <w:p>
            <w:pPr>
              <w:spacing w:after="20"/>
              <w:ind w:left="20"/>
              <w:jc w:val="both"/>
            </w:pPr>
            <w:r>
              <w:rPr>
                <w:rFonts w:ascii="Times New Roman"/>
                <w:b w:val="false"/>
                <w:i w:val="false"/>
                <w:color w:val="000000"/>
                <w:sz w:val="20"/>
              </w:rPr>
              <w:t xml:space="preserve">Дұрыс толтырылуын және түгендігін тексереді, дәлелденген бас тартуды дайындайды. </w:t>
            </w:r>
          </w:p>
        </w:tc>
      </w:tr>
      <w:tr>
        <w:trPr>
          <w:trHeight w:val="30" w:hRule="atLeast"/>
        </w:trPr>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Дәлелденген бас тартуға қол қояды.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Дәлелденген бас тартуды тіркейді және тұтынушыға береді.</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14"/>
    <w:p>
      <w:pPr>
        <w:spacing w:after="0"/>
        <w:ind w:left="0"/>
        <w:jc w:val="both"/>
      </w:pPr>
      <w:r>
        <w:rPr>
          <w:rFonts w:ascii="Times New Roman"/>
          <w:b w:val="false"/>
          <w:i w:val="false"/>
          <w:color w:val="000000"/>
          <w:sz w:val="28"/>
        </w:rPr>
        <w:t>
«Жұмыссыз азаматтарды</w:t>
      </w:r>
      <w:r>
        <w:br/>
      </w:r>
      <w:r>
        <w:rPr>
          <w:rFonts w:ascii="Times New Roman"/>
          <w:b w:val="false"/>
          <w:i w:val="false"/>
          <w:color w:val="000000"/>
          <w:sz w:val="28"/>
        </w:rPr>
        <w:t>
тіркеу және есепке қою»</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8867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86700" cy="5080000"/>
                    </a:xfrm>
                    <a:prstGeom prst="rect">
                      <a:avLst/>
                    </a:prstGeom>
                  </pic:spPr>
                </pic:pic>
              </a:graphicData>
            </a:graphic>
          </wp:inline>
        </w:drawing>
      </w:r>
    </w:p>
    <w:bookmarkStart w:name="z65" w:id="15"/>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27 маусымдағы</w:t>
      </w:r>
      <w:r>
        <w:br/>
      </w:r>
      <w:r>
        <w:rPr>
          <w:rFonts w:ascii="Times New Roman"/>
          <w:b w:val="false"/>
          <w:i w:val="false"/>
          <w:color w:val="000000"/>
          <w:sz w:val="28"/>
        </w:rPr>
        <w:t>
№ 224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және есепке алу» мемлекеттік қызмет регламенті</w:t>
      </w:r>
    </w:p>
    <w:bookmarkStart w:name="z66" w:id="16"/>
    <w:p>
      <w:pPr>
        <w:spacing w:after="0"/>
        <w:ind w:left="0"/>
        <w:jc w:val="left"/>
      </w:pPr>
      <w:r>
        <w:rPr>
          <w:rFonts w:ascii="Times New Roman"/>
          <w:b/>
          <w:i w:val="false"/>
          <w:color w:val="000000"/>
        </w:rPr>
        <w:t xml:space="preserve"> 
1. Негізгі ұғымдар</w:t>
      </w:r>
    </w:p>
    <w:bookmarkEnd w:id="16"/>
    <w:bookmarkStart w:name="z67" w:id="17"/>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тіркеу және есепке алу»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w:t>
      </w:r>
      <w:r>
        <w:br/>
      </w:r>
      <w:r>
        <w:rPr>
          <w:rFonts w:ascii="Times New Roman"/>
          <w:b w:val="false"/>
          <w:i w:val="false"/>
          <w:color w:val="000000"/>
          <w:sz w:val="28"/>
        </w:rPr>
        <w:t>
      әуеде және жер үстінде ядролық жарылыстар жасаған кезеңде (1949 - 1965 жылдар) радиоактивті заттармен ластануға ұшыраған аумақтарда тұрған, жұмыс істеген немесе әскери қызмет (соның ішінде мерзімді) атқарған азаматтар;</w:t>
      </w:r>
      <w:r>
        <w:br/>
      </w:r>
      <w:r>
        <w:rPr>
          <w:rFonts w:ascii="Times New Roman"/>
          <w:b w:val="false"/>
          <w:i w:val="false"/>
          <w:color w:val="000000"/>
          <w:sz w:val="28"/>
        </w:rPr>
        <w:t>
      1966 жылдан 1990 жылға дейінгі аралықта жерасты ядролық жарылыстарын жасау кезеңінде осы аумақтарда тұрған, жұмыс істеген немесе әскери қызмет (соның ішінде мерзімді) атқарған азаматтар;</w:t>
      </w:r>
      <w:r>
        <w:br/>
      </w:r>
      <w:r>
        <w:rPr>
          <w:rFonts w:ascii="Times New Roman"/>
          <w:b w:val="false"/>
          <w:i w:val="false"/>
          <w:color w:val="000000"/>
          <w:sz w:val="28"/>
        </w:rPr>
        <w:t>
      1949 жылдан 1990 жылға дейінгі аралықта жеңілдікті әлеуметтік – экономикалық мәртебесі бар аумақта тұрған, жұмыс істеген немесе әскери қызмет (соның ішінде мерзімді) атқарған азаматтар;</w:t>
      </w:r>
      <w:r>
        <w:br/>
      </w:r>
      <w:r>
        <w:rPr>
          <w:rFonts w:ascii="Times New Roman"/>
          <w:b w:val="false"/>
          <w:i w:val="false"/>
          <w:color w:val="000000"/>
          <w:sz w:val="28"/>
        </w:rPr>
        <w:t>
      осы тармақтың екінші және үшінші абзацтарында аталған, мүгедек деп танылған аурулары бар тұрғалардың балалары, олардың деңсаулық жағдайы мен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Заңында</w:t>
      </w:r>
      <w:r>
        <w:rPr>
          <w:rFonts w:ascii="Times New Roman"/>
          <w:b w:val="false"/>
          <w:i w:val="false"/>
          <w:color w:val="000000"/>
          <w:sz w:val="28"/>
        </w:rPr>
        <w:t xml:space="preserve"> аталған аймақтарда ата - аналарының бірінің болу факторы арасындағы себепті байланыстар анықталған ретте.</w:t>
      </w:r>
      <w:r>
        <w:br/>
      </w:r>
      <w:r>
        <w:rPr>
          <w:rFonts w:ascii="Times New Roman"/>
          <w:b w:val="false"/>
          <w:i w:val="false"/>
          <w:color w:val="000000"/>
          <w:sz w:val="28"/>
        </w:rPr>
        <w:t>
</w:t>
      </w:r>
      <w:r>
        <w:rPr>
          <w:rFonts w:ascii="Times New Roman"/>
          <w:b w:val="false"/>
          <w:i w:val="false"/>
          <w:color w:val="000000"/>
          <w:sz w:val="28"/>
        </w:rPr>
        <w:t>
      2) «жалғыз терезе» қағидаты - өтініш берушілердің мемлекеттік қызметтерді алуға құқығын растайтын құжаттар мен анықтамаларды ұсыну және әр түрлі инстанциялардан жинау барысында өтініш берушілерді шығарып тастау немесе барынша шектеуді қарастыратын мемлекеттік қызметтерді ұсыну;</w:t>
      </w:r>
      <w:r>
        <w:br/>
      </w:r>
      <w:r>
        <w:rPr>
          <w:rFonts w:ascii="Times New Roman"/>
          <w:b w:val="false"/>
          <w:i w:val="false"/>
          <w:color w:val="000000"/>
          <w:sz w:val="28"/>
        </w:rPr>
        <w:t>
</w:t>
      </w:r>
      <w:r>
        <w:rPr>
          <w:rFonts w:ascii="Times New Roman"/>
          <w:b w:val="false"/>
          <w:i w:val="false"/>
          <w:color w:val="000000"/>
          <w:sz w:val="28"/>
        </w:rPr>
        <w:t>
      3) халыққа қызмет көрсету орталығы - мемлекеттік мекеме қызметінің негізгі мәні «жалғыз терезе» қағидаты бойынша өтініштерді қабылдау және ресімделген құжаттарды беру жөнінде мемлекеттік қызмет көрсету болып табылады (бұдан әрi - ХҚКО);</w:t>
      </w:r>
      <w:r>
        <w:br/>
      </w:r>
      <w:r>
        <w:rPr>
          <w:rFonts w:ascii="Times New Roman"/>
          <w:b w:val="false"/>
          <w:i w:val="false"/>
          <w:color w:val="000000"/>
          <w:sz w:val="28"/>
        </w:rPr>
        <w:t>
</w:t>
      </w:r>
      <w:r>
        <w:rPr>
          <w:rFonts w:ascii="Times New Roman"/>
          <w:b w:val="false"/>
          <w:i w:val="false"/>
          <w:color w:val="000000"/>
          <w:sz w:val="28"/>
        </w:rPr>
        <w:t>
      4)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w:t>
      </w:r>
    </w:p>
    <w:bookmarkEnd w:id="17"/>
    <w:bookmarkStart w:name="z72" w:id="18"/>
    <w:p>
      <w:pPr>
        <w:spacing w:after="0"/>
        <w:ind w:left="0"/>
        <w:jc w:val="left"/>
      </w:pPr>
      <w:r>
        <w:rPr>
          <w:rFonts w:ascii="Times New Roman"/>
          <w:b/>
          <w:i w:val="false"/>
          <w:color w:val="000000"/>
        </w:rPr>
        <w:t xml:space="preserve"> 
2. Жалпы ережелер</w:t>
      </w:r>
    </w:p>
    <w:bookmarkEnd w:id="18"/>
    <w:bookmarkStart w:name="z73" w:id="19"/>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Семей ядролық сынақ полигонында ядролық сынақтардың салдарынан зардап шеккен азаматтарды тіркеу және есепке алу.</w:t>
      </w:r>
      <w:r>
        <w:br/>
      </w:r>
      <w:r>
        <w:rPr>
          <w:rFonts w:ascii="Times New Roman"/>
          <w:b w:val="false"/>
          <w:i w:val="false"/>
          <w:color w:val="000000"/>
          <w:sz w:val="28"/>
        </w:rPr>
        <w:t>
</w:t>
      </w:r>
      <w:r>
        <w:rPr>
          <w:rFonts w:ascii="Times New Roman"/>
          <w:b w:val="false"/>
          <w:i w:val="false"/>
          <w:color w:val="000000"/>
          <w:sz w:val="28"/>
        </w:rPr>
        <w:t>
      3. «Семей ядролық сынақ полигонында ядролық сынақтардың салдарынан зардап шеккен азаматтарды тіркеу және есепке алу»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арнайы комиссияның жұмыс органы) көрсетеді, олардың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көрсетіледі. Орталықтың мекенжайлары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11-бабы</w:t>
      </w:r>
      <w:r>
        <w:rPr>
          <w:rFonts w:ascii="Times New Roman"/>
          <w:b w:val="false"/>
          <w:i w:val="false"/>
          <w:color w:val="000000"/>
          <w:sz w:val="28"/>
        </w:rPr>
        <w:t>, Қазақстан Республикасы Үкіметінің 2006 жылғы 20 ақпандағы № 110 </w:t>
      </w:r>
      <w:r>
        <w:rPr>
          <w:rFonts w:ascii="Times New Roman"/>
          <w:b w:val="false"/>
          <w:i w:val="false"/>
          <w:color w:val="000000"/>
          <w:sz w:val="28"/>
        </w:rPr>
        <w:t>қаулысымен</w:t>
      </w:r>
      <w:r>
        <w:rPr>
          <w:rFonts w:ascii="Times New Roman"/>
          <w:b w:val="false"/>
          <w:i w:val="false"/>
          <w:color w:val="000000"/>
          <w:sz w:val="28"/>
        </w:rPr>
        <w:t xml:space="preserve">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және жеңілдіктер мен өтемақы алу құқығын растайтын куәлік беру ережесінің </w:t>
      </w:r>
      <w:r>
        <w:rPr>
          <w:rFonts w:ascii="Times New Roman"/>
          <w:b w:val="false"/>
          <w:i w:val="false"/>
          <w:color w:val="000000"/>
          <w:sz w:val="28"/>
        </w:rPr>
        <w:t>2-тарауы</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Семей ядролық сынақ полигонындағы ядролық сынақтардың салдарынан зардап шеккен Қазақстан Республикасының азаматтарын тіркеу, есепке алу және оларға куәлік беру туралы шешім қабылдаған туралы қағаз жеткізгіште хабарландыру немесе мемлекеттік қызмет көрсетуден бас тарту туралы дәлелді жауап болып табылады.</w:t>
      </w:r>
    </w:p>
    <w:bookmarkEnd w:id="19"/>
    <w:bookmarkStart w:name="z79" w:id="20"/>
    <w:p>
      <w:pPr>
        <w:spacing w:after="0"/>
        <w:ind w:left="0"/>
        <w:jc w:val="left"/>
      </w:pPr>
      <w:r>
        <w:rPr>
          <w:rFonts w:ascii="Times New Roman"/>
          <w:b/>
          <w:i w:val="false"/>
          <w:color w:val="000000"/>
        </w:rPr>
        <w:t xml:space="preserve"> 
3. Мемлекеттік қызмет көрсету тәртібінің талаптары</w:t>
      </w:r>
    </w:p>
    <w:bookmarkEnd w:id="20"/>
    <w:bookmarkStart w:name="z80" w:id="21"/>
    <w:p>
      <w:pPr>
        <w:spacing w:after="0"/>
        <w:ind w:left="0"/>
        <w:jc w:val="both"/>
      </w:pPr>
      <w:r>
        <w:rPr>
          <w:rFonts w:ascii="Times New Roman"/>
          <w:b w:val="false"/>
          <w:i w:val="false"/>
          <w:color w:val="000000"/>
          <w:sz w:val="28"/>
        </w:rPr>
        <w:t>
      8.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арнайы комиссияның жұмыс органына немесе Орталыққа өтініш жасауына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күнтізбелік күннен аспайтын мерзімде;</w:t>
      </w:r>
      <w:r>
        <w:br/>
      </w:r>
      <w:r>
        <w:rPr>
          <w:rFonts w:ascii="Times New Roman"/>
          <w:b w:val="false"/>
          <w:i w:val="false"/>
          <w:color w:val="000000"/>
          <w:sz w:val="28"/>
        </w:rPr>
        <w:t>
      Орталықта - жиырма күнтізбелік күннен аспайтын мерзімде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күтуге рұқсат берілген ең көп уақыты (талон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көрсетуге рұқсат берілген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w:t>
      </w:r>
      <w:r>
        <w:rPr>
          <w:rFonts w:ascii="Times New Roman"/>
          <w:b w:val="false"/>
          <w:i w:val="false"/>
          <w:color w:val="000000"/>
          <w:sz w:val="28"/>
        </w:rPr>
        <w:t>
      10. Тексеру қорытындысы бойынша іс макеті ресімделген Семей ядролық сынақ полигонындағы ядролық сынақтардың салдарынан зардап шеккен азаматқа бiржолғы мемлекеттiк ақшалай өтемақының төлену фактісінің анықталуы, сондай-ақ тұтынушының құжаттарды тапсыру кезінде толық емес және (немесе) жалған мәліметтер ұсынуы мемлекеттік қызмет көрсетуден бас тарту үшін негіздеме болып табылады.</w:t>
      </w:r>
      <w:r>
        <w:br/>
      </w:r>
      <w:r>
        <w:rPr>
          <w:rFonts w:ascii="Times New Roman"/>
          <w:b w:val="false"/>
          <w:i w:val="false"/>
          <w:color w:val="000000"/>
          <w:sz w:val="28"/>
        </w:rPr>
        <w:t>
      Арнайы комиссияның жұмыс органы жиырма күнтізбелік күн ішінде бас тарту себебін көрсете отырып, хабарлама береді, Орталық арқылы - үш жұмыс күні ішінде бас тарту себебін жазбаша негіздей отырып, оларды кейін тұтынушыға беру үшін Орталыққа жібереді.</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арнайы комиссияның жұмыс органына немесе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тіркейді, Орталықтың жинақтау бөлімінің инспекторы құжаттарды арнайы комиссияның жұмыс органына жібереді.</w:t>
      </w:r>
      <w:r>
        <w:br/>
      </w:r>
      <w:r>
        <w:rPr>
          <w:rFonts w:ascii="Times New Roman"/>
          <w:b w:val="false"/>
          <w:i w:val="false"/>
          <w:color w:val="000000"/>
          <w:sz w:val="28"/>
        </w:rPr>
        <w:t>
      Құжаттар пакетін Орталықтан арнайы комиссияның жұмыс органына жіберілгенін сканер штрихкодтың көмегімен нақтылайды, құжаттардың қимылын қадағалауға мемлекеттік қызмет көрсету үдерісінде мүмкіндік береді.</w:t>
      </w:r>
      <w:r>
        <w:br/>
      </w:r>
      <w:r>
        <w:rPr>
          <w:rFonts w:ascii="Times New Roman"/>
          <w:b w:val="false"/>
          <w:i w:val="false"/>
          <w:color w:val="000000"/>
          <w:sz w:val="28"/>
        </w:rPr>
        <w:t>
</w:t>
      </w:r>
      <w:r>
        <w:rPr>
          <w:rFonts w:ascii="Times New Roman"/>
          <w:b w:val="false"/>
          <w:i w:val="false"/>
          <w:color w:val="000000"/>
          <w:sz w:val="28"/>
        </w:rPr>
        <w:t>
      3) арнайы комиссияның жұмыс органның кеңсесінің қызметкері Орталық ақпараттық жүйесінде тіркейді (арнайы комиссияның жұмыс органында өзінін ақпараттық жүйесі жоқ жағдайда) және алынған құжаттардың тіркеуін жұргізеді, және анықтап қарау үшін басқарушыға жібереді;</w:t>
      </w:r>
      <w:r>
        <w:br/>
      </w:r>
      <w:r>
        <w:rPr>
          <w:rFonts w:ascii="Times New Roman"/>
          <w:b w:val="false"/>
          <w:i w:val="false"/>
          <w:color w:val="000000"/>
          <w:sz w:val="28"/>
        </w:rPr>
        <w:t>
</w:t>
      </w:r>
      <w:r>
        <w:rPr>
          <w:rFonts w:ascii="Times New Roman"/>
          <w:b w:val="false"/>
          <w:i w:val="false"/>
          <w:color w:val="000000"/>
          <w:sz w:val="28"/>
        </w:rPr>
        <w:t>
      4) анықтап қарағаннаң кейін арнайы комиссияның жұмыс органның басқарушысы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5) арнайы комиссияның жұмыс органның жауапты орындаушысы комиссия бойынша құжаттардың дұрыс толтырылуын және түгендігін тексереді, хабарландыруды рәсімдейді немесе дәлелденген бас тартуды дайындайды, сосын басқарушыға қол қоюға жібереді;</w:t>
      </w:r>
      <w:r>
        <w:br/>
      </w:r>
      <w:r>
        <w:rPr>
          <w:rFonts w:ascii="Times New Roman"/>
          <w:b w:val="false"/>
          <w:i w:val="false"/>
          <w:color w:val="000000"/>
          <w:sz w:val="28"/>
        </w:rPr>
        <w:t>
</w:t>
      </w:r>
      <w:r>
        <w:rPr>
          <w:rFonts w:ascii="Times New Roman"/>
          <w:b w:val="false"/>
          <w:i w:val="false"/>
          <w:color w:val="000000"/>
          <w:sz w:val="28"/>
        </w:rPr>
        <w:t>
      6) арнайы комиссияның жұмыс органның басқарушысы хабарландыруға немесе дәлелденген бас тартуға қол қояды және арнайы комиссияның жұмыс органның кеңсесіне жібереді;</w:t>
      </w:r>
      <w:r>
        <w:br/>
      </w:r>
      <w:r>
        <w:rPr>
          <w:rFonts w:ascii="Times New Roman"/>
          <w:b w:val="false"/>
          <w:i w:val="false"/>
          <w:color w:val="000000"/>
          <w:sz w:val="28"/>
        </w:rPr>
        <w:t>
</w:t>
      </w:r>
      <w:r>
        <w:rPr>
          <w:rFonts w:ascii="Times New Roman"/>
          <w:b w:val="false"/>
          <w:i w:val="false"/>
          <w:color w:val="000000"/>
          <w:sz w:val="28"/>
        </w:rPr>
        <w:t>
      7) кеңсесінің қызметкері хабарландыруды немесе дәлелденген бас тартуды тіркейді, мемлекеттік қызмет көрсетудің нәтижесін Орталыққа жібереді немесе арнайы комиссияның жұмыс органына өтініш жасағанда тұтынушыға береді.</w:t>
      </w:r>
      <w:r>
        <w:br/>
      </w:r>
      <w:r>
        <w:rPr>
          <w:rFonts w:ascii="Times New Roman"/>
          <w:b w:val="false"/>
          <w:i w:val="false"/>
          <w:color w:val="000000"/>
          <w:sz w:val="28"/>
        </w:rPr>
        <w:t>
      Арнайы комиссияның жұмыс органнаң алған мемлекеттік қызметтін дайын нәтижесін, Орталық сканер штрихкодтың көмегімен келген құжаттарды нақтылайды.</w:t>
      </w:r>
      <w:r>
        <w:br/>
      </w:r>
      <w:r>
        <w:rPr>
          <w:rFonts w:ascii="Times New Roman"/>
          <w:b w:val="false"/>
          <w:i w:val="false"/>
          <w:color w:val="000000"/>
          <w:sz w:val="28"/>
        </w:rPr>
        <w:t>
</w:t>
      </w:r>
      <w:r>
        <w:rPr>
          <w:rFonts w:ascii="Times New Roman"/>
          <w:b w:val="false"/>
          <w:i w:val="false"/>
          <w:color w:val="000000"/>
          <w:sz w:val="28"/>
        </w:rPr>
        <w:t>
      8) Орталық тұтынушыға хабарландыруды немесе дәлелденген бас тартуды береді.</w:t>
      </w:r>
      <w:r>
        <w:br/>
      </w:r>
      <w:r>
        <w:rPr>
          <w:rFonts w:ascii="Times New Roman"/>
          <w:b w:val="false"/>
          <w:i w:val="false"/>
          <w:color w:val="000000"/>
          <w:sz w:val="28"/>
        </w:rPr>
        <w:t>
</w:t>
      </w:r>
      <w:r>
        <w:rPr>
          <w:rFonts w:ascii="Times New Roman"/>
          <w:b w:val="false"/>
          <w:i w:val="false"/>
          <w:color w:val="000000"/>
          <w:sz w:val="28"/>
        </w:rPr>
        <w:t xml:space="preserve">
      12. Мемлекеттік қызмет көрсету үшін тұтынушының құжаттарын қабылдауды арнайы комиссияның жұмыс органында және Орталықта жұмыс кестесі бойынша жұмыс күнің ішінде бір қызметкер жүзеге асырады. </w:t>
      </w:r>
    </w:p>
    <w:bookmarkEnd w:id="21"/>
    <w:bookmarkStart w:name="z96" w:id="22"/>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22"/>
    <w:bookmarkStart w:name="z97" w:id="23"/>
    <w:p>
      <w:pPr>
        <w:spacing w:after="0"/>
        <w:ind w:left="0"/>
        <w:jc w:val="both"/>
      </w:pPr>
      <w:r>
        <w:rPr>
          <w:rFonts w:ascii="Times New Roman"/>
          <w:b w:val="false"/>
          <w:i w:val="false"/>
          <w:color w:val="000000"/>
          <w:sz w:val="28"/>
        </w:rPr>
        <w:t>
      13. Тұтынушының талапқа сай құжаттарын қабылдау және тіркеу арнайы комиссияның жұмыс органның кеңсесінің қызметкері жүзеге асырады, Орталықта - Орталық инспекторы «жалғыз терезе» қағидаты бойынша өтініштерді қабылдап және рәсімделген құжаттарды береді.</w:t>
      </w:r>
      <w:r>
        <w:br/>
      </w:r>
      <w:r>
        <w:rPr>
          <w:rFonts w:ascii="Times New Roman"/>
          <w:b w:val="false"/>
          <w:i w:val="false"/>
          <w:color w:val="000000"/>
          <w:sz w:val="28"/>
        </w:rPr>
        <w:t>
</w:t>
      </w:r>
      <w:r>
        <w:rPr>
          <w:rFonts w:ascii="Times New Roman"/>
          <w:b w:val="false"/>
          <w:i w:val="false"/>
          <w:color w:val="000000"/>
          <w:sz w:val="28"/>
        </w:rPr>
        <w:t>
      Тұтынушыға беріледі:</w:t>
      </w:r>
      <w:r>
        <w:br/>
      </w:r>
      <w:r>
        <w:rPr>
          <w:rFonts w:ascii="Times New Roman"/>
          <w:b w:val="false"/>
          <w:i w:val="false"/>
          <w:color w:val="000000"/>
          <w:sz w:val="28"/>
        </w:rPr>
        <w:t>
</w:t>
      </w:r>
      <w:r>
        <w:rPr>
          <w:rFonts w:ascii="Times New Roman"/>
          <w:b w:val="false"/>
          <w:i w:val="false"/>
          <w:color w:val="000000"/>
          <w:sz w:val="28"/>
        </w:rPr>
        <w:t>
      1) арнайы комиссияның жұмыс органында - тұтынушыны тіркеу нөмірі, күні және парақ саны, құжаттарды қабылдаған кеңсесінің қызметкерінің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2) Орталықта - өтініштің нөмірі мен қабылдаған күні; қызметтің түрі; қоса берілген құжаттардың саны мен атауы; күні, уақыты және құжаттарды берілген жері; құжаттарды қабылдаған Орталық инспектордың тегі, аты-жөні туралы қолхат беріледі.</w:t>
      </w:r>
      <w:r>
        <w:br/>
      </w:r>
      <w:r>
        <w:rPr>
          <w:rFonts w:ascii="Times New Roman"/>
          <w:b w:val="false"/>
          <w:i w:val="false"/>
          <w:color w:val="000000"/>
          <w:sz w:val="28"/>
        </w:rPr>
        <w:t>
      Мемлекеттік қызмет көрсету нәтижесі туралы хабарлау арнайы комиссияның жұмыс органға жеке өзінің баруы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«Семей ядролық сынақ полигонында ядролық сынақтардың салдарынан зардап шеккен азаматтарды тіркеу және есепке алу»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Қабылдау арнайы комиссияның жұмыс органында кезек тәртiбiмен, Орталықта - «электрондық» кезек тәртiбiмен, алдын-ала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арнайы комиссияның жұмыс органның және Орталықтың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сонымен бірге санитарлық-эпидемиологиялық үлгісіне, өртке қарсы қауіпсіздік талаптарына сай келеді, үй-жай тәртібі - еркін.</w:t>
      </w:r>
      <w:r>
        <w:br/>
      </w:r>
      <w:r>
        <w:rPr>
          <w:rFonts w:ascii="Times New Roman"/>
          <w:b w:val="false"/>
          <w:i w:val="false"/>
          <w:color w:val="000000"/>
          <w:sz w:val="28"/>
        </w:rPr>
        <w:t>
</w:t>
      </w:r>
      <w:r>
        <w:rPr>
          <w:rFonts w:ascii="Times New Roman"/>
          <w:b w:val="false"/>
          <w:i w:val="false"/>
          <w:color w:val="000000"/>
          <w:sz w:val="28"/>
        </w:rPr>
        <w:t>
      17. Арнайы комиссияның жұмыс органның және Орталықтын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орындағанда заңдылық;</w:t>
      </w:r>
      <w:r>
        <w:br/>
      </w:r>
      <w:r>
        <w:rPr>
          <w:rFonts w:ascii="Times New Roman"/>
          <w:b w:val="false"/>
          <w:i w:val="false"/>
          <w:color w:val="000000"/>
          <w:sz w:val="28"/>
        </w:rPr>
        <w:t>
</w:t>
      </w:r>
      <w:r>
        <w:rPr>
          <w:rFonts w:ascii="Times New Roman"/>
          <w:b w:val="false"/>
          <w:i w:val="false"/>
          <w:color w:val="000000"/>
          <w:sz w:val="28"/>
        </w:rPr>
        <w:t>
      3) кәсіптік әдепнаманы және мәдениеттікті сақтау;</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қайтарып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қауіпсіздігінің талаптары: арнайы комиссияның жұмыс органы және Орталық тұтынушының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арнайы комиссияның жұмыс органның кеңсесінің қызметкері;</w:t>
      </w:r>
      <w:r>
        <w:br/>
      </w:r>
      <w:r>
        <w:rPr>
          <w:rFonts w:ascii="Times New Roman"/>
          <w:b w:val="false"/>
          <w:i w:val="false"/>
          <w:color w:val="000000"/>
          <w:sz w:val="28"/>
        </w:rPr>
        <w:t>
</w:t>
      </w:r>
      <w:r>
        <w:rPr>
          <w:rFonts w:ascii="Times New Roman"/>
          <w:b w:val="false"/>
          <w:i w:val="false"/>
          <w:color w:val="000000"/>
          <w:sz w:val="28"/>
        </w:rPr>
        <w:t>
      4) арнайы комиссияның жұмыс органның басқарушысы;</w:t>
      </w:r>
      <w:r>
        <w:br/>
      </w:r>
      <w:r>
        <w:rPr>
          <w:rFonts w:ascii="Times New Roman"/>
          <w:b w:val="false"/>
          <w:i w:val="false"/>
          <w:color w:val="000000"/>
          <w:sz w:val="28"/>
        </w:rPr>
        <w:t>
</w:t>
      </w:r>
      <w:r>
        <w:rPr>
          <w:rFonts w:ascii="Times New Roman"/>
          <w:b w:val="false"/>
          <w:i w:val="false"/>
          <w:color w:val="000000"/>
          <w:sz w:val="28"/>
        </w:rPr>
        <w:t>
      5) арнайы комиссияның жұмыс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іс-әрекеттердің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p>
    <w:bookmarkEnd w:id="23"/>
    <w:bookmarkStart w:name="z119" w:id="24"/>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24"/>
    <w:bookmarkStart w:name="z120" w:id="25"/>
    <w:p>
      <w:pPr>
        <w:spacing w:after="0"/>
        <w:ind w:left="0"/>
        <w:jc w:val="both"/>
      </w:pPr>
      <w:r>
        <w:rPr>
          <w:rFonts w:ascii="Times New Roman"/>
          <w:b w:val="false"/>
          <w:i w:val="false"/>
          <w:color w:val="000000"/>
          <w:sz w:val="28"/>
        </w:rPr>
        <w:t xml:space="preserve">
      22. Арнайы комиссияның жұмыс органның және Орталықтың басқарушысы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тәртібіне жауапты. </w:t>
      </w:r>
    </w:p>
    <w:bookmarkEnd w:id="25"/>
    <w:bookmarkStart w:name="z121" w:id="26"/>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6"/>
    <w:p>
      <w:pPr>
        <w:spacing w:after="0"/>
        <w:ind w:left="0"/>
        <w:jc w:val="left"/>
      </w:pPr>
      <w:r>
        <w:rPr>
          <w:rFonts w:ascii="Times New Roman"/>
          <w:b/>
          <w:i w:val="false"/>
          <w:color w:val="000000"/>
        </w:rPr>
        <w:t xml:space="preserve"> Арнайы комиссияның жұмыс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195"/>
        <w:gridCol w:w="4430"/>
        <w:gridCol w:w="1513"/>
        <w:gridCol w:w="2709"/>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комиссияның жұмыс органның атауы</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комиссияның жұмыс органның орналасқан заңды мекенжайы (қала, аудан, көше, үйдің (пәтердің) №, электрондық пошта мекенжайы)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және телефон нөмірі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Ағайынды Жұбановтар көшесі, 289</w:t>
            </w:r>
            <w:r>
              <w:rPr>
                <w:rFonts w:ascii="Times New Roman"/>
                <w:b w:val="false"/>
                <w:i w:val="false"/>
                <w:color w:val="0000ff"/>
                <w:sz w:val="20"/>
              </w:rPr>
              <w:t>zanyatostaktobe@mail.ru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селосы, Балдырған көшесі, 10</w:t>
            </w:r>
            <w:r>
              <w:rPr>
                <w:rFonts w:ascii="Times New Roman"/>
                <w:b w:val="false"/>
                <w:i w:val="false"/>
                <w:color w:val="0000ff"/>
                <w:sz w:val="20"/>
              </w:rPr>
              <w:t xml:space="preserve"> aitekebi_ozisp@mail.ru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030200, Алға ауданы, Алға қаласы, Сейфуллин көшесі, 17 </w:t>
            </w:r>
            <w:r>
              <w:rPr>
                <w:rFonts w:ascii="Times New Roman"/>
                <w:b w:val="false"/>
                <w:i w:val="false"/>
                <w:color w:val="0000ff"/>
                <w:sz w:val="20"/>
              </w:rPr>
              <w:t>alga_zanytos@mail.ru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 Ырғыз ауылы, Әбілқайыр хан көшесі, 52</w:t>
            </w:r>
            <w:r>
              <w:rPr>
                <w:rFonts w:ascii="Times New Roman"/>
                <w:b w:val="false"/>
                <w:i w:val="false"/>
                <w:color w:val="0000ff"/>
                <w:sz w:val="20"/>
              </w:rPr>
              <w:t xml:space="preserve"> irgizsobez@mail.ru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Пацаев көшесі, 11 а</w:t>
            </w:r>
            <w:r>
              <w:rPr>
                <w:rFonts w:ascii="Times New Roman"/>
                <w:b w:val="false"/>
                <w:i w:val="false"/>
                <w:color w:val="0000ff"/>
                <w:sz w:val="20"/>
              </w:rPr>
              <w:t>kargala_zzsp@mail.ru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w:t>
            </w:r>
            <w:r>
              <w:rPr>
                <w:rFonts w:ascii="Times New Roman"/>
                <w:b w:val="false"/>
                <w:i w:val="false"/>
                <w:color w:val="0000ff"/>
                <w:sz w:val="20"/>
              </w:rPr>
              <w:t xml:space="preserve"> hobda6161@mail.ru</w:t>
            </w:r>
            <w:r>
              <w:rPr>
                <w:rFonts w:ascii="Times New Roman"/>
                <w:b w:val="false"/>
                <w:i w:val="false"/>
                <w:color w:val="000000"/>
                <w:sz w:val="20"/>
              </w:rPr>
              <w:t xml:space="preserve">, </w:t>
            </w:r>
            <w:r>
              <w:rPr>
                <w:rFonts w:ascii="Times New Roman"/>
                <w:b w:val="false"/>
                <w:i w:val="false"/>
                <w:color w:val="0000ff"/>
                <w:sz w:val="20"/>
              </w:rPr>
              <w:t>hobda_sobes@mail.ru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Сейфуллин көшесі, 38</w:t>
            </w:r>
            <w:r>
              <w:rPr>
                <w:rFonts w:ascii="Times New Roman"/>
                <w:b w:val="false"/>
                <w:i w:val="false"/>
                <w:color w:val="0000ff"/>
                <w:sz w:val="20"/>
              </w:rPr>
              <w:t>kazaevanatalja@mail.ru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030700, Мұғалжар ауданы, Қандыағаш қаласы, Шынтасов көшесі, 2 </w:t>
            </w:r>
            <w:r>
              <w:rPr>
                <w:rFonts w:ascii="Times New Roman"/>
                <w:b w:val="false"/>
                <w:i w:val="false"/>
                <w:color w:val="0000ff"/>
                <w:sz w:val="20"/>
              </w:rPr>
              <w:t>zhamald@mail.ru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13</w:t>
            </w:r>
            <w:r>
              <w:rPr>
                <w:rFonts w:ascii="Times New Roman"/>
                <w:b w:val="false"/>
                <w:i w:val="false"/>
                <w:color w:val="0000ff"/>
                <w:sz w:val="20"/>
              </w:rPr>
              <w:t xml:space="preserve"> temir-sobes@mail.ru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w:t>
            </w:r>
            <w:r>
              <w:rPr>
                <w:rFonts w:ascii="Times New Roman"/>
                <w:b w:val="false"/>
                <w:i w:val="false"/>
                <w:color w:val="0000ff"/>
                <w:sz w:val="20"/>
              </w:rPr>
              <w:t xml:space="preserve"> s_nauyrizbaev@mail.ru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Жеңіс даңғылы, 4</w:t>
            </w:r>
            <w:r>
              <w:rPr>
                <w:rFonts w:ascii="Times New Roman"/>
                <w:b w:val="false"/>
                <w:i w:val="false"/>
                <w:color w:val="0000ff"/>
                <w:sz w:val="20"/>
              </w:rPr>
              <w:t xml:space="preserve"> hromtay_s@mail.ru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Үргенішбаев көшесі, 13</w:t>
            </w:r>
            <w:r>
              <w:rPr>
                <w:rFonts w:ascii="Times New Roman"/>
                <w:b w:val="false"/>
                <w:i w:val="false"/>
                <w:color w:val="0000ff"/>
                <w:sz w:val="20"/>
              </w:rPr>
              <w:t xml:space="preserve"> shalkarsobes77@yandex.ru</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122" w:id="27"/>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7"/>
    <w:p>
      <w:pPr>
        <w:spacing w:after="0"/>
        <w:ind w:left="0"/>
        <w:jc w:val="left"/>
      </w:pPr>
      <w:r>
        <w:rPr>
          <w:rFonts w:ascii="Times New Roman"/>
          <w:b/>
          <w:i w:val="false"/>
          <w:color w:val="000000"/>
        </w:rPr>
        <w:t xml:space="preserve"> «Ақтөбе облыс бойынша ХҚКО» РМК филиалдары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5392"/>
        <w:gridCol w:w="4058"/>
        <w:gridCol w:w="3351"/>
      </w:tblGrid>
      <w:tr>
        <w:trPr>
          <w:trHeight w:val="6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атауы (қалалық, аудандық филиалы, бөлімі)</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орналасқан заңды мекенжайы (қала, аудан, көше, үйдің (пәтердің) №, мекенжайы)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және телефон нөмірі (тікелей/қабылдау бөлмесі)</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 бойынша ХҚКО» РМК филиалы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Ақтөбе қаласы, Тургенев көшесі,109</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55-13-55</w:t>
            </w:r>
            <w:r>
              <w:br/>
            </w:r>
            <w:r>
              <w:rPr>
                <w:rFonts w:ascii="Times New Roman"/>
                <w:b w:val="false"/>
                <w:i w:val="false"/>
                <w:color w:val="000000"/>
                <w:sz w:val="20"/>
              </w:rPr>
              <w:t>
</w:t>
            </w:r>
            <w:r>
              <w:rPr>
                <w:rFonts w:ascii="Times New Roman"/>
                <w:b w:val="false"/>
                <w:i w:val="false"/>
                <w:color w:val="000000"/>
                <w:sz w:val="20"/>
              </w:rPr>
              <w:t>56-57-87</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Ақтөбе қаласы, Тургенев көшесі,109</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57-80-27</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аудандық № 12 бөлім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Әйтеке-би ауданы, Комсомол ауылы, Балдырған көшесі, 10</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22-3-73</w:t>
            </w:r>
            <w:r>
              <w:br/>
            </w:r>
            <w:r>
              <w:rPr>
                <w:rFonts w:ascii="Times New Roman"/>
                <w:b w:val="false"/>
                <w:i w:val="false"/>
                <w:color w:val="000000"/>
                <w:sz w:val="20"/>
              </w:rPr>
              <w:t>
</w:t>
            </w:r>
            <w:r>
              <w:rPr>
                <w:rFonts w:ascii="Times New Roman"/>
                <w:b w:val="false"/>
                <w:i w:val="false"/>
                <w:color w:val="000000"/>
                <w:sz w:val="20"/>
              </w:rPr>
              <w:t>22-3-74</w:t>
            </w:r>
          </w:p>
        </w:tc>
      </w:tr>
      <w:tr>
        <w:trPr>
          <w:trHeight w:val="42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Киров көшесі 23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4-20-79</w:t>
            </w:r>
            <w:r>
              <w:br/>
            </w:r>
            <w:r>
              <w:rPr>
                <w:rFonts w:ascii="Times New Roman"/>
                <w:b w:val="false"/>
                <w:i w:val="false"/>
                <w:color w:val="000000"/>
                <w:sz w:val="20"/>
              </w:rPr>
              <w:t>
</w:t>
            </w:r>
            <w:r>
              <w:rPr>
                <w:rFonts w:ascii="Times New Roman"/>
                <w:b w:val="false"/>
                <w:i w:val="false"/>
                <w:color w:val="000000"/>
                <w:sz w:val="20"/>
              </w:rPr>
              <w:t>4-10-96</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Барақ-батыр көшесі, 41 «А».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23-5-86</w:t>
            </w:r>
            <w:r>
              <w:br/>
            </w:r>
            <w:r>
              <w:rPr>
                <w:rFonts w:ascii="Times New Roman"/>
                <w:b w:val="false"/>
                <w:i w:val="false"/>
                <w:color w:val="000000"/>
                <w:sz w:val="20"/>
              </w:rPr>
              <w:t>
</w:t>
            </w:r>
            <w:r>
              <w:rPr>
                <w:rFonts w:ascii="Times New Roman"/>
                <w:b w:val="false"/>
                <w:i w:val="false"/>
                <w:color w:val="000000"/>
                <w:sz w:val="20"/>
              </w:rPr>
              <w:t>23-5-87</w:t>
            </w:r>
            <w:r>
              <w:br/>
            </w:r>
            <w:r>
              <w:rPr>
                <w:rFonts w:ascii="Times New Roman"/>
                <w:b w:val="false"/>
                <w:i w:val="false"/>
                <w:color w:val="000000"/>
                <w:sz w:val="20"/>
              </w:rPr>
              <w:t>
</w:t>
            </w:r>
            <w:r>
              <w:rPr>
                <w:rFonts w:ascii="Times New Roman"/>
                <w:b w:val="false"/>
                <w:i w:val="false"/>
                <w:color w:val="000000"/>
                <w:sz w:val="20"/>
              </w:rPr>
              <w:t>23-5-88</w:t>
            </w:r>
          </w:p>
        </w:tc>
      </w:tr>
      <w:tr>
        <w:trPr>
          <w:trHeight w:val="4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 Ырғыз ауылы, Жангелді көшесі, 7</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21-8-28</w:t>
            </w:r>
          </w:p>
        </w:tc>
      </w:tr>
      <w:tr>
        <w:trPr>
          <w:trHeight w:val="7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аудандық бөлім, </w:t>
            </w:r>
          </w:p>
          <w:p>
            <w:pPr>
              <w:spacing w:after="20"/>
              <w:ind w:left="20"/>
              <w:jc w:val="both"/>
            </w:pPr>
            <w:r>
              <w:rPr>
                <w:rFonts w:ascii="Times New Roman"/>
                <w:b w:val="false"/>
                <w:i w:val="false"/>
                <w:color w:val="000000"/>
                <w:sz w:val="20"/>
              </w:rPr>
              <w:t>Қарғалы ауылы (Жилянка).</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Қарғалы ауылы (Жилянка), Сәтпаев көшесі, 10</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98-60-05</w:t>
            </w:r>
            <w:r>
              <w:br/>
            </w:r>
            <w:r>
              <w:rPr>
                <w:rFonts w:ascii="Times New Roman"/>
                <w:b w:val="false"/>
                <w:i w:val="false"/>
                <w:color w:val="000000"/>
                <w:sz w:val="20"/>
              </w:rPr>
              <w:t>
</w:t>
            </w:r>
            <w:r>
              <w:rPr>
                <w:rFonts w:ascii="Times New Roman"/>
                <w:b w:val="false"/>
                <w:i w:val="false"/>
                <w:color w:val="000000"/>
                <w:sz w:val="20"/>
              </w:rPr>
              <w:t>98-60-06</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аудандық бөлім, </w:t>
            </w:r>
          </w:p>
          <w:p>
            <w:pPr>
              <w:spacing w:after="20"/>
              <w:ind w:left="20"/>
              <w:jc w:val="both"/>
            </w:pPr>
            <w:r>
              <w:rPr>
                <w:rFonts w:ascii="Times New Roman"/>
                <w:b w:val="false"/>
                <w:i w:val="false"/>
                <w:color w:val="000000"/>
                <w:sz w:val="20"/>
              </w:rPr>
              <w:t>Бадамша ауылы.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031500, Қарғалы ауданы, Бадамша ауылы, Әйтеке-би көшесі, 27</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23-4-64</w:t>
            </w:r>
            <w:r>
              <w:br/>
            </w:r>
            <w:r>
              <w:rPr>
                <w:rFonts w:ascii="Times New Roman"/>
                <w:b w:val="false"/>
                <w:i w:val="false"/>
                <w:color w:val="000000"/>
                <w:sz w:val="20"/>
              </w:rPr>
              <w:t>
</w:t>
            </w:r>
            <w:r>
              <w:rPr>
                <w:rFonts w:ascii="Times New Roman"/>
                <w:b w:val="false"/>
                <w:i w:val="false"/>
                <w:color w:val="000000"/>
                <w:sz w:val="20"/>
              </w:rPr>
              <w:t>23-4-62</w:t>
            </w:r>
          </w:p>
        </w:tc>
      </w:tr>
      <w:tr>
        <w:trPr>
          <w:trHeight w:val="7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Нұрымжанова тұйық көшесі, 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22-1-47</w:t>
            </w:r>
            <w:r>
              <w:br/>
            </w:r>
            <w:r>
              <w:rPr>
                <w:rFonts w:ascii="Times New Roman"/>
                <w:b w:val="false"/>
                <w:i w:val="false"/>
                <w:color w:val="000000"/>
                <w:sz w:val="20"/>
              </w:rPr>
              <w:t>
</w:t>
            </w:r>
            <w:r>
              <w:rPr>
                <w:rFonts w:ascii="Times New Roman"/>
                <w:b w:val="false"/>
                <w:i w:val="false"/>
                <w:color w:val="000000"/>
                <w:sz w:val="20"/>
              </w:rPr>
              <w:t>22-1-38</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Байтұрсынов көшесі, 1 «Б»</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22-4-13</w:t>
            </w:r>
            <w:r>
              <w:br/>
            </w:r>
            <w:r>
              <w:rPr>
                <w:rFonts w:ascii="Times New Roman"/>
                <w:b w:val="false"/>
                <w:i w:val="false"/>
                <w:color w:val="000000"/>
                <w:sz w:val="20"/>
              </w:rPr>
              <w:t>
</w:t>
            </w:r>
            <w:r>
              <w:rPr>
                <w:rFonts w:ascii="Times New Roman"/>
                <w:b w:val="false"/>
                <w:i w:val="false"/>
                <w:color w:val="000000"/>
                <w:sz w:val="20"/>
              </w:rPr>
              <w:t>22-1-14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аудандық бөлім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«Жастар» шағын ауданы, 47/ Б</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30-2-19</w:t>
            </w:r>
            <w:r>
              <w:br/>
            </w:r>
            <w:r>
              <w:rPr>
                <w:rFonts w:ascii="Times New Roman"/>
                <w:b w:val="false"/>
                <w:i w:val="false"/>
                <w:color w:val="000000"/>
                <w:sz w:val="20"/>
              </w:rPr>
              <w:t>
</w:t>
            </w:r>
            <w:r>
              <w:rPr>
                <w:rFonts w:ascii="Times New Roman"/>
                <w:b w:val="false"/>
                <w:i w:val="false"/>
                <w:color w:val="000000"/>
                <w:sz w:val="20"/>
              </w:rPr>
              <w:t>30-2-18</w:t>
            </w: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031300, Мұғалжар ауданы, Ембі қаласы, Әміров көшесі, 10</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w:t>
            </w:r>
            <w:r>
              <w:br/>
            </w:r>
            <w:r>
              <w:rPr>
                <w:rFonts w:ascii="Times New Roman"/>
                <w:b w:val="false"/>
                <w:i w:val="false"/>
                <w:color w:val="000000"/>
                <w:sz w:val="20"/>
              </w:rPr>
              <w:t>
</w:t>
            </w:r>
            <w:r>
              <w:rPr>
                <w:rFonts w:ascii="Times New Roman"/>
                <w:b w:val="false"/>
                <w:i w:val="false"/>
                <w:color w:val="000000"/>
                <w:sz w:val="20"/>
              </w:rPr>
              <w:t>23-9-83</w:t>
            </w:r>
            <w:r>
              <w:br/>
            </w:r>
            <w:r>
              <w:rPr>
                <w:rFonts w:ascii="Times New Roman"/>
                <w:b w:val="false"/>
                <w:i w:val="false"/>
                <w:color w:val="000000"/>
                <w:sz w:val="20"/>
              </w:rPr>
              <w:t>
</w:t>
            </w:r>
            <w:r>
              <w:rPr>
                <w:rFonts w:ascii="Times New Roman"/>
                <w:b w:val="false"/>
                <w:i w:val="false"/>
                <w:color w:val="000000"/>
                <w:sz w:val="20"/>
              </w:rPr>
              <w:t>23-9-87</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15 «А»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23-5-83</w:t>
            </w:r>
            <w:r>
              <w:br/>
            </w:r>
            <w:r>
              <w:rPr>
                <w:rFonts w:ascii="Times New Roman"/>
                <w:b w:val="false"/>
                <w:i w:val="false"/>
                <w:color w:val="000000"/>
                <w:sz w:val="20"/>
              </w:rPr>
              <w:t>
</w:t>
            </w:r>
            <w:r>
              <w:rPr>
                <w:rFonts w:ascii="Times New Roman"/>
                <w:b w:val="false"/>
                <w:i w:val="false"/>
                <w:color w:val="000000"/>
                <w:sz w:val="20"/>
              </w:rPr>
              <w:t>23-5-84</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64</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21-1-81</w:t>
            </w:r>
            <w:r>
              <w:br/>
            </w:r>
            <w:r>
              <w:rPr>
                <w:rFonts w:ascii="Times New Roman"/>
                <w:b w:val="false"/>
                <w:i w:val="false"/>
                <w:color w:val="000000"/>
                <w:sz w:val="20"/>
              </w:rPr>
              <w:t>
</w:t>
            </w:r>
            <w:r>
              <w:rPr>
                <w:rFonts w:ascii="Times New Roman"/>
                <w:b w:val="false"/>
                <w:i w:val="false"/>
                <w:color w:val="000000"/>
                <w:sz w:val="20"/>
              </w:rPr>
              <w:t>21-1-82</w:t>
            </w:r>
          </w:p>
        </w:tc>
      </w:tr>
      <w:tr>
        <w:trPr>
          <w:trHeight w:val="5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Абай көшесі, 12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26-6-33</w:t>
            </w:r>
            <w:r>
              <w:br/>
            </w:r>
            <w:r>
              <w:rPr>
                <w:rFonts w:ascii="Times New Roman"/>
                <w:b w:val="false"/>
                <w:i w:val="false"/>
                <w:color w:val="000000"/>
                <w:sz w:val="20"/>
              </w:rPr>
              <w:t>
</w:t>
            </w:r>
            <w:r>
              <w:rPr>
                <w:rFonts w:ascii="Times New Roman"/>
                <w:b w:val="false"/>
                <w:i w:val="false"/>
                <w:color w:val="000000"/>
                <w:sz w:val="20"/>
              </w:rPr>
              <w:t>26-6-34</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Әйтеке-би көшесі, 63</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23-6-10</w:t>
            </w:r>
            <w:r>
              <w:br/>
            </w:r>
            <w:r>
              <w:rPr>
                <w:rFonts w:ascii="Times New Roman"/>
                <w:b w:val="false"/>
                <w:i w:val="false"/>
                <w:color w:val="000000"/>
                <w:sz w:val="20"/>
              </w:rPr>
              <w:t>
</w:t>
            </w:r>
            <w:r>
              <w:rPr>
                <w:rFonts w:ascii="Times New Roman"/>
                <w:b w:val="false"/>
                <w:i w:val="false"/>
                <w:color w:val="000000"/>
                <w:sz w:val="20"/>
              </w:rPr>
              <w:t>23-6-11</w:t>
            </w:r>
          </w:p>
        </w:tc>
      </w:tr>
    </w:tbl>
    <w:bookmarkStart w:name="z123" w:id="28"/>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8"/>
    <w:p>
      <w:pPr>
        <w:spacing w:after="0"/>
        <w:ind w:left="0"/>
        <w:jc w:val="left"/>
      </w:pPr>
      <w:r>
        <w:rPr>
          <w:rFonts w:ascii="Times New Roman"/>
          <w:b/>
          <w:i w:val="false"/>
          <w:color w:val="000000"/>
        </w:rPr>
        <w:t xml:space="preserve"> 1 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057"/>
        <w:gridCol w:w="3057"/>
        <w:gridCol w:w="3624"/>
        <w:gridCol w:w="3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6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8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органның кеңсесінің қызметкері</w:t>
            </w:r>
          </w:p>
        </w:tc>
      </w:tr>
      <w:tr>
        <w:trPr>
          <w:trHeight w:val="105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тіркеуін жүргізеді.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w:t>
            </w:r>
          </w:p>
          <w:p>
            <w:pPr>
              <w:spacing w:after="20"/>
              <w:ind w:left="20"/>
              <w:jc w:val="both"/>
            </w:pPr>
            <w:r>
              <w:rPr>
                <w:rFonts w:ascii="Times New Roman"/>
                <w:b w:val="false"/>
                <w:i w:val="false"/>
                <w:color w:val="000000"/>
                <w:sz w:val="20"/>
              </w:rPr>
              <w:t xml:space="preserve">Тізілім жасайды. Сканер штрихкодтың көмегімен нақтылайды.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(арнайы комиссияның жұмыс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40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2 рет.</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3057"/>
        <w:gridCol w:w="3057"/>
        <w:gridCol w:w="3624"/>
        <w:gridCol w:w="3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органның басқарушысы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органның жауапты орындаушысы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органның басқарушысы</w:t>
            </w:r>
          </w:p>
        </w:tc>
      </w:tr>
      <w:tr>
        <w:trPr>
          <w:trHeight w:val="171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бойынша құжаттардың дұрыс толтырылуын және түгендігін тексереді, хабарландыруды рәсімдейді немесе дәлелденген бас тартуды дайындайды.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басқарушыға қол коюға жібереді.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күнтізбелік күннен аспайды.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399"/>
        <w:gridCol w:w="4399"/>
        <w:gridCol w:w="41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кеңсесінің қызметкері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хабарландыруды немесе дәлелденген бас тартуды тіркейді.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дәлелденген бас тартуды алады. Сканер штрихкодтың көмегімен келген құжаттарды нақтылайды.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дәлелденген бас тартуды Орталыққа жібереді немесе тұтынушыға береді.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хабарландыру немесе дәлелденген бас тарту туралы қолхат береді. </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2667"/>
        <w:gridCol w:w="3004"/>
        <w:gridCol w:w="2435"/>
        <w:gridCol w:w="2668"/>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p>
          <w:p>
            <w:pPr>
              <w:spacing w:after="20"/>
              <w:ind w:left="20"/>
              <w:jc w:val="both"/>
            </w:pPr>
            <w:r>
              <w:rPr>
                <w:rFonts w:ascii="Times New Roman"/>
                <w:b w:val="false"/>
                <w:i w:val="false"/>
                <w:color w:val="000000"/>
                <w:sz w:val="20"/>
              </w:rPr>
              <w:t>Орталықтың жинақтау бөлімінің инспекторы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Арнайы комиссияның жұмыс органның кеңсесінің қызметкері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4. </w:t>
            </w:r>
            <w:r>
              <w:br/>
            </w:r>
            <w:r>
              <w:rPr>
                <w:rFonts w:ascii="Times New Roman"/>
                <w:b w:val="false"/>
                <w:i w:val="false"/>
                <w:color w:val="000000"/>
                <w:sz w:val="20"/>
              </w:rPr>
              <w:t>
</w:t>
            </w:r>
            <w:r>
              <w:rPr>
                <w:rFonts w:ascii="Times New Roman"/>
                <w:b w:val="false"/>
                <w:i w:val="false"/>
                <w:color w:val="000000"/>
                <w:sz w:val="20"/>
              </w:rPr>
              <w:t>Арнайы комиссияның жұмыс органның басқарушысы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p>
          <w:p>
            <w:pPr>
              <w:spacing w:after="20"/>
              <w:ind w:left="20"/>
              <w:jc w:val="both"/>
            </w:pPr>
            <w:r>
              <w:rPr>
                <w:rFonts w:ascii="Times New Roman"/>
                <w:b w:val="false"/>
                <w:i w:val="false"/>
                <w:color w:val="000000"/>
                <w:sz w:val="20"/>
              </w:rPr>
              <w:t>Арнайы комиссияның жұмыс органның жауапты орындаушысы</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(арнайы комиссияның жұмыс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Комиссия бойынша құжаттардың дұрыс толтырылуын және түгендігін тексереді, хабарландыруды рәсімдейді.</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Хабарландыруға қол қояды.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Тіркеу кітабына хабарландыруды тіркейді және Орталыққа жібереді немесе тұтынушыға береді.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Хабарландыруды алады. Сканер штрихкодтың көмегімен келген құжаттарды нақтылайды.</w:t>
            </w:r>
          </w:p>
          <w:p>
            <w:pPr>
              <w:spacing w:after="20"/>
              <w:ind w:left="20"/>
              <w:jc w:val="both"/>
            </w:pPr>
            <w:r>
              <w:rPr>
                <w:rFonts w:ascii="Times New Roman"/>
                <w:b w:val="false"/>
                <w:i w:val="false"/>
                <w:color w:val="000000"/>
                <w:sz w:val="20"/>
              </w:rPr>
              <w:t xml:space="preserve">Тұтынушыға хабарландыру туралы қолхат береді.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4"/>
        <w:gridCol w:w="2573"/>
        <w:gridCol w:w="3103"/>
        <w:gridCol w:w="2362"/>
        <w:gridCol w:w="2638"/>
      </w:tblGrid>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1. </w:t>
            </w:r>
          </w:p>
          <w:p>
            <w:pPr>
              <w:spacing w:after="20"/>
              <w:ind w:left="20"/>
              <w:jc w:val="both"/>
            </w:pPr>
            <w:r>
              <w:rPr>
                <w:rFonts w:ascii="Times New Roman"/>
                <w:b w:val="false"/>
                <w:i w:val="false"/>
                <w:color w:val="000000"/>
                <w:sz w:val="20"/>
              </w:rPr>
              <w:t>Орталық инспекторы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2. </w:t>
            </w:r>
            <w:r>
              <w:br/>
            </w:r>
            <w:r>
              <w:rPr>
                <w:rFonts w:ascii="Times New Roman"/>
                <w:b w:val="false"/>
                <w:i w:val="false"/>
                <w:color w:val="000000"/>
                <w:sz w:val="20"/>
              </w:rPr>
              <w:t>
</w:t>
            </w:r>
            <w:r>
              <w:rPr>
                <w:rFonts w:ascii="Times New Roman"/>
                <w:b w:val="false"/>
                <w:i w:val="false"/>
                <w:color w:val="000000"/>
                <w:sz w:val="20"/>
              </w:rPr>
              <w:t>Орталықтың жинақтау бөлімінің инспекторы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Арнайы комиссияның жұмыс органның кеңсесінің қызметкері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Арнайы комиссияның жұмыс органның басқарушысы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Арнайы комиссияның жұмыс органның жауапты орындаушысы</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(арнайы комиссияның жұмыс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 xml:space="preserve">Комиссия бойынша құжаттардың дұрыс толтырылуын және түгендігін тексереді, дәлелденген бас тартуды дайындайды.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p>
          <w:p>
            <w:pPr>
              <w:spacing w:after="20"/>
              <w:ind w:left="20"/>
              <w:jc w:val="both"/>
            </w:pPr>
            <w:r>
              <w:rPr>
                <w:rFonts w:ascii="Times New Roman"/>
                <w:b w:val="false"/>
                <w:i w:val="false"/>
                <w:color w:val="000000"/>
                <w:sz w:val="20"/>
              </w:rPr>
              <w:t>Дәленденген бас тартуға қол қояды.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p>
          <w:p>
            <w:pPr>
              <w:spacing w:after="20"/>
              <w:ind w:left="20"/>
              <w:jc w:val="both"/>
            </w:pPr>
            <w:r>
              <w:rPr>
                <w:rFonts w:ascii="Times New Roman"/>
                <w:b w:val="false"/>
                <w:i w:val="false"/>
                <w:color w:val="000000"/>
                <w:sz w:val="20"/>
              </w:rPr>
              <w:t>Дәленденген бас тартуды тіркейді және Орталыққа жібереді немесе тұтынушыға береді.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 xml:space="preserve">Дәленденген бас тартуды алады. Сканер штрихкодтың көмегімен келген құжаттарды нақтылайды. Тұтынушыға дәленденген бас тартуды туралы қолхат береді.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29"/>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w:t>
      </w:r>
      <w:r>
        <w:br/>
      </w:r>
      <w:r>
        <w:rPr>
          <w:rFonts w:ascii="Times New Roman"/>
          <w:b w:val="false"/>
          <w:i w:val="false"/>
          <w:color w:val="000000"/>
          <w:sz w:val="28"/>
        </w:rPr>
        <w:t>
тіркеу және есепке алу»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9"/>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8867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86700" cy="4254500"/>
                    </a:xfrm>
                    <a:prstGeom prst="rect">
                      <a:avLst/>
                    </a:prstGeom>
                  </pic:spPr>
                </pic:pic>
              </a:graphicData>
            </a:graphic>
          </wp:inline>
        </w:drawing>
      </w:r>
      <w:r>
        <w:rPr>
          <w:rFonts w:ascii="Times New Roman"/>
          <w:b w:val="false"/>
          <w:i w:val="false"/>
          <w:color w:val="000000"/>
          <w:sz w:val="28"/>
        </w:rPr>
        <w:t>      </w:t>
      </w:r>
    </w:p>
    <w:bookmarkStart w:name="z125" w:id="30"/>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27 маусымдағы</w:t>
      </w:r>
      <w:r>
        <w:br/>
      </w:r>
      <w:r>
        <w:rPr>
          <w:rFonts w:ascii="Times New Roman"/>
          <w:b w:val="false"/>
          <w:i w:val="false"/>
          <w:color w:val="000000"/>
          <w:sz w:val="28"/>
        </w:rPr>
        <w:t>
№ 224 қаулысымен</w:t>
      </w:r>
      <w:r>
        <w:br/>
      </w:r>
      <w:r>
        <w:rPr>
          <w:rFonts w:ascii="Times New Roman"/>
          <w:b w:val="false"/>
          <w:i w:val="false"/>
          <w:color w:val="000000"/>
          <w:sz w:val="28"/>
        </w:rPr>
        <w:t>
бекітілген</w:t>
      </w:r>
    </w:p>
    <w:bookmarkEnd w:id="30"/>
    <w:p>
      <w:pPr>
        <w:spacing w:after="0"/>
        <w:ind w:left="0"/>
        <w:jc w:val="left"/>
      </w:pPr>
      <w:r>
        <w:rPr>
          <w:rFonts w:ascii="Times New Roman"/>
          <w:b/>
          <w:i w:val="false"/>
          <w:color w:val="000000"/>
        </w:rPr>
        <w:t xml:space="preserve"> «Мүгедектерге протездiк-ортопедиялық көмек ұсыну үшiн оларға құжаттарды рәсiмдеу» мемлекеттік қызмет регламенті</w:t>
      </w:r>
    </w:p>
    <w:bookmarkStart w:name="z126" w:id="31"/>
    <w:p>
      <w:pPr>
        <w:spacing w:after="0"/>
        <w:ind w:left="0"/>
        <w:jc w:val="left"/>
      </w:pPr>
      <w:r>
        <w:rPr>
          <w:rFonts w:ascii="Times New Roman"/>
          <w:b/>
          <w:i w:val="false"/>
          <w:color w:val="000000"/>
        </w:rPr>
        <w:t xml:space="preserve"> 
1. Негізгі ұғымдар</w:t>
      </w:r>
    </w:p>
    <w:bookmarkEnd w:id="31"/>
    <w:bookmarkStart w:name="z127" w:id="32"/>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рәсiмдеу»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Қазақстан Республикасының азаматтары, Қазақстан Республикасының аумағында тұрақты тұратын оралмандар, шетелдіктер мен азаматтығы жоқ тұлғалар:</w:t>
      </w:r>
      <w:r>
        <w:br/>
      </w:r>
      <w:r>
        <w:rPr>
          <w:rFonts w:ascii="Times New Roman"/>
          <w:b w:val="false"/>
          <w:i w:val="false"/>
          <w:color w:val="000000"/>
          <w:sz w:val="28"/>
        </w:rPr>
        <w:t>
      Ұлы Отан соғысының қатысушылары, мүгедектер, сондай-ақ жеңілдіктері мен кепілдіктері бойынша Ұлы Отан соғысы мүгедектеріне теңестірілген тұлғалар;</w:t>
      </w:r>
      <w:r>
        <w:br/>
      </w:r>
      <w:r>
        <w:rPr>
          <w:rFonts w:ascii="Times New Roman"/>
          <w:b w:val="false"/>
          <w:i w:val="false"/>
          <w:color w:val="000000"/>
          <w:sz w:val="28"/>
        </w:rPr>
        <w:t>
      Қазақстан Республикасы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ішкі істер органдарының, ұлттық қауіпсіздік органдарының басшы және қатардағы құрамының қызметтік міндеттерін атқаруымен байланысты мүгедек болған тұлғалар;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w:t>
      </w:r>
      <w:r>
        <w:rPr>
          <w:rFonts w:ascii="Times New Roman"/>
          <w:b w:val="false"/>
          <w:i w:val="false"/>
          <w:color w:val="000000"/>
          <w:sz w:val="28"/>
        </w:rPr>
        <w:t>
      2) протездік-ортопедиялық құралдар - кем аяқ-қолды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r>
        <w:br/>
      </w:r>
      <w:r>
        <w:rPr>
          <w:rFonts w:ascii="Times New Roman"/>
          <w:b w:val="false"/>
          <w:i w:val="false"/>
          <w:color w:val="000000"/>
          <w:sz w:val="28"/>
        </w:rPr>
        <w:t>
</w:t>
      </w:r>
      <w:r>
        <w:rPr>
          <w:rFonts w:ascii="Times New Roman"/>
          <w:b w:val="false"/>
          <w:i w:val="false"/>
          <w:color w:val="000000"/>
          <w:sz w:val="28"/>
        </w:rPr>
        <w:t>
      3) «жалғыз терезе» қағидаты - өтініш берушілердің мемлекеттік қызметтерді алуға құқығын растайтын құжаттар мен анықтамаларды ұсыну және әр түрлі инстанциялардан жинау барысында өтініш берушілерді шығарып тастау немесе барынша шектеуді қарастыратын мемлекеттік қызметтерді ұсыну;</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орталығы - мемлекеттік мекеме қызметінің негізгі мәні «жалғыз терезе» қағидаты бойынша өтініштерді қабылдау және ресімделген құжаттарды беру жөнінде мемлекеттік қызмет көрсету болып табылады (бұдан әрi - ХҚКО);</w:t>
      </w:r>
      <w:r>
        <w:br/>
      </w:r>
      <w:r>
        <w:rPr>
          <w:rFonts w:ascii="Times New Roman"/>
          <w:b w:val="false"/>
          <w:i w:val="false"/>
          <w:color w:val="000000"/>
          <w:sz w:val="28"/>
        </w:rPr>
        <w:t>
</w:t>
      </w:r>
      <w:r>
        <w:rPr>
          <w:rFonts w:ascii="Times New Roman"/>
          <w:b w:val="false"/>
          <w:i w:val="false"/>
          <w:color w:val="000000"/>
          <w:sz w:val="28"/>
        </w:rPr>
        <w:t>
      5)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 </w:t>
      </w:r>
    </w:p>
    <w:bookmarkEnd w:id="32"/>
    <w:bookmarkStart w:name="z133" w:id="33"/>
    <w:p>
      <w:pPr>
        <w:spacing w:after="0"/>
        <w:ind w:left="0"/>
        <w:jc w:val="left"/>
      </w:pPr>
      <w:r>
        <w:rPr>
          <w:rFonts w:ascii="Times New Roman"/>
          <w:b/>
          <w:i w:val="false"/>
          <w:color w:val="000000"/>
        </w:rPr>
        <w:t xml:space="preserve"> 
2. Жалпы ережелер </w:t>
      </w:r>
    </w:p>
    <w:bookmarkEnd w:id="33"/>
    <w:bookmarkStart w:name="z134" w:id="34"/>
    <w:p>
      <w:pPr>
        <w:spacing w:after="0"/>
        <w:ind w:left="0"/>
        <w:jc w:val="both"/>
      </w:pPr>
      <w:r>
        <w:rPr>
          <w:rFonts w:ascii="Times New Roman"/>
          <w:b w:val="false"/>
          <w:i w:val="false"/>
          <w:color w:val="000000"/>
          <w:sz w:val="28"/>
        </w:rPr>
        <w:t>
      2. Мемлекеттік қызметтің нормативтік құқықтық анықтамасы: мүгедектерге протездiк-ортопедиялық көмек ұсыну үшiн оларға құжаттарды рәсiмдеу.</w:t>
      </w:r>
      <w:r>
        <w:br/>
      </w:r>
      <w:r>
        <w:rPr>
          <w:rFonts w:ascii="Times New Roman"/>
          <w:b w:val="false"/>
          <w:i w:val="false"/>
          <w:color w:val="000000"/>
          <w:sz w:val="28"/>
        </w:rPr>
        <w:t>
</w:t>
      </w:r>
      <w:r>
        <w:rPr>
          <w:rFonts w:ascii="Times New Roman"/>
          <w:b w:val="false"/>
          <w:i w:val="false"/>
          <w:color w:val="000000"/>
          <w:sz w:val="28"/>
        </w:rPr>
        <w:t>
      3. «Мүгедектерге протездiк-ортопедиялық көмек ұсыну үшiн оларға құжаттарды рәсiмдеу»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көрсетіледі. Орталықтың мекенжайлары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13 сәуірдегі «Қазақстан Республикасында мүгедектерді әлеуметтік қорғау туралы» Заңының 22-бабының </w:t>
      </w:r>
      <w:r>
        <w:rPr>
          <w:rFonts w:ascii="Times New Roman"/>
          <w:b w:val="false"/>
          <w:i w:val="false"/>
          <w:color w:val="000000"/>
          <w:sz w:val="28"/>
        </w:rPr>
        <w:t>1-тармағы</w:t>
      </w:r>
      <w:r>
        <w:rPr>
          <w:rFonts w:ascii="Times New Roman"/>
          <w:b w:val="false"/>
          <w:i w:val="false"/>
          <w:color w:val="000000"/>
          <w:sz w:val="28"/>
        </w:rPr>
        <w:t xml:space="preserve"> және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протездік-ортопедиялық көмекпен және техникалық қосымша (орнын толтырушы) жабдықтармен қамтамасыз ету Ережесі»,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мүгедектерге протездiк-ортопедиялық көмек ұсыну үшін құжаттарды рәсiмдеу туралы қағаз жеткізгіште хабарландыру, немесе мемлекеттік қызмет көрсетуден бас тарту туралы дәлелді жауап болып табылады.</w:t>
      </w:r>
    </w:p>
    <w:bookmarkEnd w:id="34"/>
    <w:bookmarkStart w:name="z140" w:id="35"/>
    <w:p>
      <w:pPr>
        <w:spacing w:after="0"/>
        <w:ind w:left="0"/>
        <w:jc w:val="left"/>
      </w:pPr>
      <w:r>
        <w:rPr>
          <w:rFonts w:ascii="Times New Roman"/>
          <w:b/>
          <w:i w:val="false"/>
          <w:color w:val="000000"/>
        </w:rPr>
        <w:t xml:space="preserve"> 
3. Мемлекеттік қызмет көрсету тәртібінің талаптары</w:t>
      </w:r>
    </w:p>
    <w:bookmarkEnd w:id="35"/>
    <w:bookmarkStart w:name="z141" w:id="36"/>
    <w:p>
      <w:pPr>
        <w:spacing w:after="0"/>
        <w:ind w:left="0"/>
        <w:jc w:val="both"/>
      </w:pPr>
      <w:r>
        <w:rPr>
          <w:rFonts w:ascii="Times New Roman"/>
          <w:b w:val="false"/>
          <w:i w:val="false"/>
          <w:color w:val="000000"/>
          <w:sz w:val="28"/>
        </w:rPr>
        <w:t>
      8.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немесе Орталыққа өтініш жасауына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уәкілетті органда - он жұмыс күннің ішінде;</w:t>
      </w:r>
      <w:r>
        <w:br/>
      </w:r>
      <w:r>
        <w:rPr>
          <w:rFonts w:ascii="Times New Roman"/>
          <w:b w:val="false"/>
          <w:i w:val="false"/>
          <w:color w:val="000000"/>
          <w:sz w:val="28"/>
        </w:rPr>
        <w:t>
      Орталықта - он жұмыс күннің ішінде көрсетіледі (мемлекеттік қызметке құжат қабылдау күні және (нәтиже)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жасаған күні сол жерде көрсетілетін мемлекеттік қызметті алуға дейін күтуге жол берілетің ең көп уақыты (талон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жасаған күні сол жерде көрсетілетін мемлекеттік қызметті тұтынушыға қызмет көрсетуге жол берілетің ең көп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w:t>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w:t>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w:t>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тіркейді, Орталықтың жинақтау бөлімінің инспекторы құжаттарды уәкілетті органға жібереді.</w:t>
      </w:r>
      <w:r>
        <w:br/>
      </w:r>
      <w:r>
        <w:rPr>
          <w:rFonts w:ascii="Times New Roman"/>
          <w:b w:val="false"/>
          <w:i w:val="false"/>
          <w:color w:val="000000"/>
          <w:sz w:val="28"/>
        </w:rPr>
        <w:t>
      Құжаттар пакетін Орталықтан уәкілетті органына жіберілгенін сканер штрихкодтың көмегімен нақтылайды, құжаттардың қимылын қадағалауға мемлекеттік қызмет көрсету үдерісінде мүмкіндік береді.</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 Орталық ақпараттық жүйесінде тіркейді (уәкілетті органында өзінін ақпараттық жүйесі жоқ жағдайда) және алынған құжаттардың тіркеуін жүргізеді, және анықтап қарау үшін басқарушыға жібереді;</w:t>
      </w:r>
      <w:r>
        <w:br/>
      </w:r>
      <w:r>
        <w:rPr>
          <w:rFonts w:ascii="Times New Roman"/>
          <w:b w:val="false"/>
          <w:i w:val="false"/>
          <w:color w:val="000000"/>
          <w:sz w:val="28"/>
        </w:rPr>
        <w:t>
</w:t>
      </w:r>
      <w:r>
        <w:rPr>
          <w:rFonts w:ascii="Times New Roman"/>
          <w:b w:val="false"/>
          <w:i w:val="false"/>
          <w:color w:val="000000"/>
          <w:sz w:val="28"/>
        </w:rPr>
        <w:t>
      4) анықтап қарағаннаң кейін уәкілетті органның басқарушысы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құжаттардың дұрыс толтырылуын және түгендігін тексереді, хабарландыруды рәсімдейді немесе дәлелденген бас тартуды дайындайды, сосын басқарушыға қол қоюға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басқарушысы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7) кеңсесінің қызметкері хабарландыруды немесе дәлелденген бас тартуды тіркейді, мемлекеттік қызмет көрсетудің нәтижесін Орталыққа жібереді немесе уәкілетті органға өтініш жасағанда тұтынушыға береді.</w:t>
      </w:r>
      <w:r>
        <w:br/>
      </w:r>
      <w:r>
        <w:rPr>
          <w:rFonts w:ascii="Times New Roman"/>
          <w:b w:val="false"/>
          <w:i w:val="false"/>
          <w:color w:val="000000"/>
          <w:sz w:val="28"/>
        </w:rPr>
        <w:t>
      Уәкілетті органнаң алған мемлекеттік қызметтін дайын нәтижесін, Орталық сканер штрихкодтың көмегімен келген құжаттарды нақтылайды.</w:t>
      </w:r>
      <w:r>
        <w:br/>
      </w:r>
      <w:r>
        <w:rPr>
          <w:rFonts w:ascii="Times New Roman"/>
          <w:b w:val="false"/>
          <w:i w:val="false"/>
          <w:color w:val="000000"/>
          <w:sz w:val="28"/>
        </w:rPr>
        <w:t>
</w:t>
      </w:r>
      <w:r>
        <w:rPr>
          <w:rFonts w:ascii="Times New Roman"/>
          <w:b w:val="false"/>
          <w:i w:val="false"/>
          <w:color w:val="000000"/>
          <w:sz w:val="28"/>
        </w:rPr>
        <w:t>
      8) Орталық тұтынушыға хабарландыруды немесе дәлелденген бас тартуды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уәкілеттік органында және Орталықта жұмыс кестесі бойынша жұмыс күннің ішінде бір қызметкер жүзеге асырады. </w:t>
      </w:r>
    </w:p>
    <w:bookmarkEnd w:id="36"/>
    <w:bookmarkStart w:name="z161" w:id="37"/>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37"/>
    <w:bookmarkStart w:name="z162" w:id="38"/>
    <w:p>
      <w:pPr>
        <w:spacing w:after="0"/>
        <w:ind w:left="0"/>
        <w:jc w:val="both"/>
      </w:pPr>
      <w:r>
        <w:rPr>
          <w:rFonts w:ascii="Times New Roman"/>
          <w:b w:val="false"/>
          <w:i w:val="false"/>
          <w:color w:val="000000"/>
          <w:sz w:val="28"/>
        </w:rPr>
        <w:t>
      13. Тұтынушының талапқа сай құжаттарын қабылдау және тіркеу уәкілеттік органның кеңсесінің қызметкері жүзеге асырады, Орталықта - Орталық инспекторы «жалғыз терезе» қағидаты бойынша өтініштерді қабылдап және рәсімделген құжаттарды береді.</w:t>
      </w:r>
      <w:r>
        <w:br/>
      </w:r>
      <w:r>
        <w:rPr>
          <w:rFonts w:ascii="Times New Roman"/>
          <w:b w:val="false"/>
          <w:i w:val="false"/>
          <w:color w:val="000000"/>
          <w:sz w:val="28"/>
        </w:rPr>
        <w:t>
</w:t>
      </w:r>
      <w:r>
        <w:rPr>
          <w:rFonts w:ascii="Times New Roman"/>
          <w:b w:val="false"/>
          <w:i w:val="false"/>
          <w:color w:val="000000"/>
          <w:sz w:val="28"/>
        </w:rPr>
        <w:t>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уәкілеттік органында - тұтынушыны тіркеу нөмірі, күні және парақ саны, құжаттарды қабылдаған кеңсесінің қызметкерінің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2) Орталықта - өтініштің нөмірі мен қабылдаған күні; қызметтің түрі; қоса берілген құжаттардың саны мен атауы; күні, уақыты және құжаттарды берілген жері; құжаттарды қабылдаған Орталық инспектордың тегі, аты-жөні туралы қолхат беруы.</w:t>
      </w:r>
      <w:r>
        <w:br/>
      </w:r>
      <w:r>
        <w:rPr>
          <w:rFonts w:ascii="Times New Roman"/>
          <w:b w:val="false"/>
          <w:i w:val="false"/>
          <w:color w:val="000000"/>
          <w:sz w:val="28"/>
        </w:rPr>
        <w:t>
      Мемлекеттік қызмет көрсету нәтижесі туралы хабарлау уәкілетті органға жеке өзінің баруы арқылы,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«Мүгедектерге протездiк-ортопедиялық көмек ұсыну үшiн оларға құжаттарды рәсiмдеу»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Қабылдау уәкілеттік органда кезек тәртiбiмен, Орталықта - «электрондық» кезек тәртiбiмен, алдын-ала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уәкілеттік органның және Орталықтың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сонымен бірге санитарлық-эпидемиологиялық үлгісіне, өртке қарсы қауіпсіздік талаптарына сай келеді, үй-жай тәртібі - еркін.</w:t>
      </w:r>
      <w:r>
        <w:br/>
      </w:r>
      <w:r>
        <w:rPr>
          <w:rFonts w:ascii="Times New Roman"/>
          <w:b w:val="false"/>
          <w:i w:val="false"/>
          <w:color w:val="000000"/>
          <w:sz w:val="28"/>
        </w:rPr>
        <w:t>
</w:t>
      </w:r>
      <w:r>
        <w:rPr>
          <w:rFonts w:ascii="Times New Roman"/>
          <w:b w:val="false"/>
          <w:i w:val="false"/>
          <w:color w:val="000000"/>
          <w:sz w:val="28"/>
        </w:rPr>
        <w:t>
      17. Уәкілетті органның және Орталықтың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орындағанда заңдылық;</w:t>
      </w:r>
      <w:r>
        <w:br/>
      </w:r>
      <w:r>
        <w:rPr>
          <w:rFonts w:ascii="Times New Roman"/>
          <w:b w:val="false"/>
          <w:i w:val="false"/>
          <w:color w:val="000000"/>
          <w:sz w:val="28"/>
        </w:rPr>
        <w:t>
</w:t>
      </w:r>
      <w:r>
        <w:rPr>
          <w:rFonts w:ascii="Times New Roman"/>
          <w:b w:val="false"/>
          <w:i w:val="false"/>
          <w:color w:val="000000"/>
          <w:sz w:val="28"/>
        </w:rPr>
        <w:t>
      3) кәсіптік әдепнаманы және мәдениеттікті сақтау;</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қайтарып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қауіпсіздігінің талаптары: уәкілетті орган және Орталық тұтынушының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басқарушысы;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іс-әрекеттердің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p>
    <w:bookmarkEnd w:id="38"/>
    <w:bookmarkStart w:name="z184" w:id="39"/>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39"/>
    <w:bookmarkStart w:name="z185" w:id="40"/>
    <w:p>
      <w:pPr>
        <w:spacing w:after="0"/>
        <w:ind w:left="0"/>
        <w:jc w:val="both"/>
      </w:pPr>
      <w:r>
        <w:rPr>
          <w:rFonts w:ascii="Times New Roman"/>
          <w:b w:val="false"/>
          <w:i w:val="false"/>
          <w:color w:val="000000"/>
          <w:sz w:val="28"/>
        </w:rPr>
        <w:t>
      22. Уәкілетті органның және Орталықтың басқарушысы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тәртібіне жауапты. </w:t>
      </w:r>
    </w:p>
    <w:bookmarkEnd w:id="40"/>
    <w:bookmarkStart w:name="z186" w:id="41"/>
    <w:p>
      <w:pPr>
        <w:spacing w:after="0"/>
        <w:ind w:left="0"/>
        <w:jc w:val="both"/>
      </w:pPr>
      <w:r>
        <w:rPr>
          <w:rFonts w:ascii="Times New Roman"/>
          <w:b w:val="false"/>
          <w:i w:val="false"/>
          <w:color w:val="000000"/>
          <w:sz w:val="28"/>
        </w:rPr>
        <w:t>
«Мүгедектерге протездiк-ортопедиялық көмек</w:t>
      </w:r>
      <w:r>
        <w:br/>
      </w:r>
      <w:r>
        <w:rPr>
          <w:rFonts w:ascii="Times New Roman"/>
          <w:b w:val="false"/>
          <w:i w:val="false"/>
          <w:color w:val="000000"/>
          <w:sz w:val="28"/>
        </w:rPr>
        <w:t>
ұсыну үшiн оларға құжаттарды рәсiмдеу»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1"/>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4112"/>
        <w:gridCol w:w="4451"/>
        <w:gridCol w:w="1713"/>
        <w:gridCol w:w="2530"/>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және телефон нөмірі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Ағайынды Жұбановтар көшесі, 289</w:t>
            </w:r>
            <w:r>
              <w:rPr>
                <w:rFonts w:ascii="Times New Roman"/>
                <w:b w:val="false"/>
                <w:i w:val="false"/>
                <w:color w:val="0000ff"/>
                <w:sz w:val="20"/>
              </w:rPr>
              <w:t>zanyatostaktobe@mail.ru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селосы, Балдырған көшесі, 10</w:t>
            </w:r>
            <w:r>
              <w:rPr>
                <w:rFonts w:ascii="Times New Roman"/>
                <w:b w:val="false"/>
                <w:i w:val="false"/>
                <w:color w:val="0000ff"/>
                <w:sz w:val="20"/>
              </w:rPr>
              <w:t>aitekebi_ozisp@mail.ru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030200, Алға ауданы, Алға қаласы, Сейфуллин көшесі, 17 </w:t>
            </w:r>
            <w:r>
              <w:rPr>
                <w:rFonts w:ascii="Times New Roman"/>
                <w:b w:val="false"/>
                <w:i w:val="false"/>
                <w:color w:val="0000ff"/>
                <w:sz w:val="20"/>
              </w:rPr>
              <w:t>alga_zanytos@mail.ru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 Ырғыз ауылы, Әбілқайыр хан көшесі, 52</w:t>
            </w:r>
            <w:r>
              <w:rPr>
                <w:rFonts w:ascii="Times New Roman"/>
                <w:b w:val="false"/>
                <w:i w:val="false"/>
                <w:color w:val="0000ff"/>
                <w:sz w:val="20"/>
              </w:rPr>
              <w:t xml:space="preserve"> irgizsobez@mail.ru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030500, Қарғалы ауданы, Бадамша ауылы, Пацаев көшесі, 11 а </w:t>
            </w:r>
            <w:r>
              <w:rPr>
                <w:rFonts w:ascii="Times New Roman"/>
                <w:b w:val="false"/>
                <w:i w:val="false"/>
                <w:color w:val="0000ff"/>
                <w:sz w:val="20"/>
              </w:rPr>
              <w:t>kargala_zzsp@mail.ru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w:t>
            </w:r>
            <w:r>
              <w:rPr>
                <w:rFonts w:ascii="Times New Roman"/>
                <w:b w:val="false"/>
                <w:i w:val="false"/>
                <w:color w:val="0000ff"/>
                <w:sz w:val="20"/>
              </w:rPr>
              <w:t xml:space="preserve"> hobda6161@mail.ru</w:t>
            </w:r>
            <w:r>
              <w:rPr>
                <w:rFonts w:ascii="Times New Roman"/>
                <w:b w:val="false"/>
                <w:i w:val="false"/>
                <w:color w:val="000000"/>
                <w:sz w:val="20"/>
              </w:rPr>
              <w:t xml:space="preserve">, </w:t>
            </w:r>
            <w:r>
              <w:rPr>
                <w:rFonts w:ascii="Times New Roman"/>
                <w:b w:val="false"/>
                <w:i w:val="false"/>
                <w:color w:val="0000ff"/>
                <w:sz w:val="20"/>
              </w:rPr>
              <w:t>hobda_sobes@mail.ru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030600, Мәртөк ауданы, Мәртөк ауылы, Сейфуллин көшесі, 38 </w:t>
            </w:r>
            <w:r>
              <w:rPr>
                <w:rFonts w:ascii="Times New Roman"/>
                <w:b w:val="false"/>
                <w:i w:val="false"/>
                <w:color w:val="0000ff"/>
                <w:sz w:val="20"/>
              </w:rPr>
              <w:t>kazaevanatalja@mail.ru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030700, Мұғалжар ауданы, Қандыағаш қаласы, Шынтасов көшесі, 2 </w:t>
            </w:r>
            <w:r>
              <w:rPr>
                <w:rFonts w:ascii="Times New Roman"/>
                <w:b w:val="false"/>
                <w:i w:val="false"/>
                <w:color w:val="0000ff"/>
                <w:sz w:val="20"/>
              </w:rPr>
              <w:t>zhamald@mail.ru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030800, Темір ауданы, Шұбарқұдық кенті, Байғанин көшесі, 13 </w:t>
            </w:r>
            <w:r>
              <w:rPr>
                <w:rFonts w:ascii="Times New Roman"/>
                <w:b w:val="false"/>
                <w:i w:val="false"/>
                <w:color w:val="0000ff"/>
                <w:sz w:val="20"/>
              </w:rPr>
              <w:t>temir-sobes@mail.ru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030900, Ойыл ауданы, Ойыл ауылы, Көкжар көшесі, 69 </w:t>
            </w:r>
            <w:r>
              <w:rPr>
                <w:rFonts w:ascii="Times New Roman"/>
                <w:b w:val="false"/>
                <w:i w:val="false"/>
                <w:color w:val="0000ff"/>
                <w:sz w:val="20"/>
              </w:rPr>
              <w:t>s_nauyrizbaev@mail.ru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031100, Хромтау ауданы, Хромтау қаласы, Жеңіс даңғылы, 4 </w:t>
            </w:r>
            <w:r>
              <w:rPr>
                <w:rFonts w:ascii="Times New Roman"/>
                <w:b w:val="false"/>
                <w:i w:val="false"/>
                <w:color w:val="0000ff"/>
                <w:sz w:val="20"/>
              </w:rPr>
              <w:t>romtay_s@mail.ru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031200, Шалқар ауданы, Шалқар қаласы, Үргенішбаев көшесі, 13 </w:t>
            </w:r>
            <w:r>
              <w:rPr>
                <w:rFonts w:ascii="Times New Roman"/>
                <w:b w:val="false"/>
                <w:i w:val="false"/>
                <w:color w:val="0000ff"/>
                <w:sz w:val="20"/>
              </w:rPr>
              <w:t>shalkarsobes77@yandex.ru</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187" w:id="42"/>
    <w:p>
      <w:pPr>
        <w:spacing w:after="0"/>
        <w:ind w:left="0"/>
        <w:jc w:val="both"/>
      </w:pPr>
      <w:r>
        <w:rPr>
          <w:rFonts w:ascii="Times New Roman"/>
          <w:b w:val="false"/>
          <w:i w:val="false"/>
          <w:color w:val="000000"/>
          <w:sz w:val="28"/>
        </w:rPr>
        <w:t>
«Мүгедектерге протездiк-ортопедиялық көмек</w:t>
      </w:r>
      <w:r>
        <w:br/>
      </w:r>
      <w:r>
        <w:rPr>
          <w:rFonts w:ascii="Times New Roman"/>
          <w:b w:val="false"/>
          <w:i w:val="false"/>
          <w:color w:val="000000"/>
          <w:sz w:val="28"/>
        </w:rPr>
        <w:t>
      ұсыну үшiн оларға құжаттарды рәсiмдеу»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2"/>
    <w:p>
      <w:pPr>
        <w:spacing w:after="0"/>
        <w:ind w:left="0"/>
        <w:jc w:val="left"/>
      </w:pPr>
      <w:r>
        <w:rPr>
          <w:rFonts w:ascii="Times New Roman"/>
          <w:b/>
          <w:i w:val="false"/>
          <w:color w:val="000000"/>
        </w:rPr>
        <w:t xml:space="preserve"> «Ақтөбе облыс бойынша ХҚКО» РМК филиалдары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4692"/>
        <w:gridCol w:w="4818"/>
        <w:gridCol w:w="3287"/>
      </w:tblGrid>
      <w:tr>
        <w:trPr>
          <w:trHeight w:val="69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атауы (қалалық, аудандық филиалы, өкілі)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орналасқан заңды мекенжайы (қала, аудан, көше, үйдің (пәтердің) №, мекенжайы)</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және телефон нөмірі (тікелей/қабылдау бөлмесі)</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 бойынша ХҚКО» РМК филиалы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Ақтөбе қаласы, Тургенев көшесі,109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55-13-55</w:t>
            </w:r>
            <w:r>
              <w:br/>
            </w:r>
            <w:r>
              <w:rPr>
                <w:rFonts w:ascii="Times New Roman"/>
                <w:b w:val="false"/>
                <w:i w:val="false"/>
                <w:color w:val="000000"/>
                <w:sz w:val="20"/>
              </w:rPr>
              <w:t>
</w:t>
            </w:r>
            <w:r>
              <w:rPr>
                <w:rFonts w:ascii="Times New Roman"/>
                <w:b w:val="false"/>
                <w:i w:val="false"/>
                <w:color w:val="000000"/>
                <w:sz w:val="20"/>
              </w:rPr>
              <w:t>56-57-87</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Ақтөбе қаласы, Тургенев көшесі,109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57-80-27</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аудандық № 12 бөлім</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Әйтеке-би ауданы, Комсомол ауылы, Балдырған көшесі, 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22-3-73</w:t>
            </w:r>
            <w:r>
              <w:br/>
            </w:r>
            <w:r>
              <w:rPr>
                <w:rFonts w:ascii="Times New Roman"/>
                <w:b w:val="false"/>
                <w:i w:val="false"/>
                <w:color w:val="000000"/>
                <w:sz w:val="20"/>
              </w:rPr>
              <w:t>
</w:t>
            </w:r>
            <w:r>
              <w:rPr>
                <w:rFonts w:ascii="Times New Roman"/>
                <w:b w:val="false"/>
                <w:i w:val="false"/>
                <w:color w:val="000000"/>
                <w:sz w:val="20"/>
              </w:rPr>
              <w:t>22-3-74</w:t>
            </w:r>
          </w:p>
        </w:tc>
      </w:tr>
      <w:tr>
        <w:trPr>
          <w:trHeight w:val="42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Киров көшесі 23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4-20-79</w:t>
            </w:r>
            <w:r>
              <w:br/>
            </w:r>
            <w:r>
              <w:rPr>
                <w:rFonts w:ascii="Times New Roman"/>
                <w:b w:val="false"/>
                <w:i w:val="false"/>
                <w:color w:val="000000"/>
                <w:sz w:val="20"/>
              </w:rPr>
              <w:t>
</w:t>
            </w:r>
            <w:r>
              <w:rPr>
                <w:rFonts w:ascii="Times New Roman"/>
                <w:b w:val="false"/>
                <w:i w:val="false"/>
                <w:color w:val="000000"/>
                <w:sz w:val="20"/>
              </w:rPr>
              <w:t>4-10-96</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Барақ-батыр көшесі, 41 «А».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23-5-86</w:t>
            </w:r>
            <w:r>
              <w:br/>
            </w:r>
            <w:r>
              <w:rPr>
                <w:rFonts w:ascii="Times New Roman"/>
                <w:b w:val="false"/>
                <w:i w:val="false"/>
                <w:color w:val="000000"/>
                <w:sz w:val="20"/>
              </w:rPr>
              <w:t>
</w:t>
            </w:r>
            <w:r>
              <w:rPr>
                <w:rFonts w:ascii="Times New Roman"/>
                <w:b w:val="false"/>
                <w:i w:val="false"/>
                <w:color w:val="000000"/>
                <w:sz w:val="20"/>
              </w:rPr>
              <w:t>23-5-87</w:t>
            </w:r>
            <w:r>
              <w:br/>
            </w:r>
            <w:r>
              <w:rPr>
                <w:rFonts w:ascii="Times New Roman"/>
                <w:b w:val="false"/>
                <w:i w:val="false"/>
                <w:color w:val="000000"/>
                <w:sz w:val="20"/>
              </w:rPr>
              <w:t>
</w:t>
            </w:r>
            <w:r>
              <w:rPr>
                <w:rFonts w:ascii="Times New Roman"/>
                <w:b w:val="false"/>
                <w:i w:val="false"/>
                <w:color w:val="000000"/>
                <w:sz w:val="20"/>
              </w:rPr>
              <w:t>23-5-88</w:t>
            </w:r>
          </w:p>
        </w:tc>
      </w:tr>
      <w:tr>
        <w:trPr>
          <w:trHeight w:val="45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 Ырғыз ауылы, Жангелді көшесі, 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21-8-28</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аудандық бөлім, </w:t>
            </w:r>
          </w:p>
          <w:p>
            <w:pPr>
              <w:spacing w:after="20"/>
              <w:ind w:left="20"/>
              <w:jc w:val="both"/>
            </w:pPr>
            <w:r>
              <w:rPr>
                <w:rFonts w:ascii="Times New Roman"/>
                <w:b w:val="false"/>
                <w:i w:val="false"/>
                <w:color w:val="000000"/>
                <w:sz w:val="20"/>
              </w:rPr>
              <w:t>Қарғалы ауылы (Жилянка).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Қарғалы ауылы (Жилянка), Сәтпаев көшесі, 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98-60-05</w:t>
            </w:r>
            <w:r>
              <w:br/>
            </w:r>
            <w:r>
              <w:rPr>
                <w:rFonts w:ascii="Times New Roman"/>
                <w:b w:val="false"/>
                <w:i w:val="false"/>
                <w:color w:val="000000"/>
                <w:sz w:val="20"/>
              </w:rPr>
              <w:t>
</w:t>
            </w:r>
            <w:r>
              <w:rPr>
                <w:rFonts w:ascii="Times New Roman"/>
                <w:b w:val="false"/>
                <w:i w:val="false"/>
                <w:color w:val="000000"/>
                <w:sz w:val="20"/>
              </w:rPr>
              <w:t>98-60-06</w:t>
            </w:r>
          </w:p>
        </w:tc>
      </w:tr>
      <w:tr>
        <w:trPr>
          <w:trHeight w:val="5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аудандық бөлім, </w:t>
            </w:r>
          </w:p>
          <w:p>
            <w:pPr>
              <w:spacing w:after="20"/>
              <w:ind w:left="20"/>
              <w:jc w:val="both"/>
            </w:pPr>
            <w:r>
              <w:rPr>
                <w:rFonts w:ascii="Times New Roman"/>
                <w:b w:val="false"/>
                <w:i w:val="false"/>
                <w:color w:val="000000"/>
                <w:sz w:val="20"/>
              </w:rPr>
              <w:t>Бадамша ауылы.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031500, Қарғалы ауданы, Бадамша ауылы, Әйтеке-би көшесі, 27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23-4-64</w:t>
            </w:r>
            <w:r>
              <w:br/>
            </w:r>
            <w:r>
              <w:rPr>
                <w:rFonts w:ascii="Times New Roman"/>
                <w:b w:val="false"/>
                <w:i w:val="false"/>
                <w:color w:val="000000"/>
                <w:sz w:val="20"/>
              </w:rPr>
              <w:t>
</w:t>
            </w:r>
            <w:r>
              <w:rPr>
                <w:rFonts w:ascii="Times New Roman"/>
                <w:b w:val="false"/>
                <w:i w:val="false"/>
                <w:color w:val="000000"/>
                <w:sz w:val="20"/>
              </w:rPr>
              <w:t>23-4-62</w:t>
            </w:r>
          </w:p>
        </w:tc>
      </w:tr>
      <w:tr>
        <w:trPr>
          <w:trHeight w:val="78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Нұрымжанова тұйық көшесі, 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22-1-47</w:t>
            </w:r>
            <w:r>
              <w:br/>
            </w:r>
            <w:r>
              <w:rPr>
                <w:rFonts w:ascii="Times New Roman"/>
                <w:b w:val="false"/>
                <w:i w:val="false"/>
                <w:color w:val="000000"/>
                <w:sz w:val="20"/>
              </w:rPr>
              <w:t>
</w:t>
            </w:r>
            <w:r>
              <w:rPr>
                <w:rFonts w:ascii="Times New Roman"/>
                <w:b w:val="false"/>
                <w:i w:val="false"/>
                <w:color w:val="000000"/>
                <w:sz w:val="20"/>
              </w:rPr>
              <w:t>22-1-38</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Байтұрсынов көшесі, 1 «Б»</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22-4-13</w:t>
            </w:r>
            <w:r>
              <w:br/>
            </w:r>
            <w:r>
              <w:rPr>
                <w:rFonts w:ascii="Times New Roman"/>
                <w:b w:val="false"/>
                <w:i w:val="false"/>
                <w:color w:val="000000"/>
                <w:sz w:val="20"/>
              </w:rPr>
              <w:t>
</w:t>
            </w:r>
            <w:r>
              <w:rPr>
                <w:rFonts w:ascii="Times New Roman"/>
                <w:b w:val="false"/>
                <w:i w:val="false"/>
                <w:color w:val="000000"/>
                <w:sz w:val="20"/>
              </w:rPr>
              <w:t>22-1-14</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аудандық бөлім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«Жастар» шағын ауданы, 47/ Б</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30-2-19</w:t>
            </w:r>
            <w:r>
              <w:br/>
            </w:r>
            <w:r>
              <w:rPr>
                <w:rFonts w:ascii="Times New Roman"/>
                <w:b w:val="false"/>
                <w:i w:val="false"/>
                <w:color w:val="000000"/>
                <w:sz w:val="20"/>
              </w:rPr>
              <w:t>
</w:t>
            </w:r>
            <w:r>
              <w:rPr>
                <w:rFonts w:ascii="Times New Roman"/>
                <w:b w:val="false"/>
                <w:i w:val="false"/>
                <w:color w:val="000000"/>
                <w:sz w:val="20"/>
              </w:rPr>
              <w:t>30-2-18</w:t>
            </w:r>
          </w:p>
        </w:tc>
      </w:tr>
      <w:tr>
        <w:trPr>
          <w:trHeight w:val="27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031300, Мұғалжар ауданы, Ембі қаласы, Әміров көшесі, 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w:t>
            </w:r>
            <w:r>
              <w:br/>
            </w:r>
            <w:r>
              <w:rPr>
                <w:rFonts w:ascii="Times New Roman"/>
                <w:b w:val="false"/>
                <w:i w:val="false"/>
                <w:color w:val="000000"/>
                <w:sz w:val="20"/>
              </w:rPr>
              <w:t>
</w:t>
            </w:r>
            <w:r>
              <w:rPr>
                <w:rFonts w:ascii="Times New Roman"/>
                <w:b w:val="false"/>
                <w:i w:val="false"/>
                <w:color w:val="000000"/>
                <w:sz w:val="20"/>
              </w:rPr>
              <w:t>23-9-83</w:t>
            </w:r>
            <w:r>
              <w:br/>
            </w:r>
            <w:r>
              <w:rPr>
                <w:rFonts w:ascii="Times New Roman"/>
                <w:b w:val="false"/>
                <w:i w:val="false"/>
                <w:color w:val="000000"/>
                <w:sz w:val="20"/>
              </w:rPr>
              <w:t>
</w:t>
            </w:r>
            <w:r>
              <w:rPr>
                <w:rFonts w:ascii="Times New Roman"/>
                <w:b w:val="false"/>
                <w:i w:val="false"/>
                <w:color w:val="000000"/>
                <w:sz w:val="20"/>
              </w:rPr>
              <w:t>23-9-87</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15 «А»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23-5-83</w:t>
            </w:r>
            <w:r>
              <w:br/>
            </w:r>
            <w:r>
              <w:rPr>
                <w:rFonts w:ascii="Times New Roman"/>
                <w:b w:val="false"/>
                <w:i w:val="false"/>
                <w:color w:val="000000"/>
                <w:sz w:val="20"/>
              </w:rPr>
              <w:t>
</w:t>
            </w:r>
            <w:r>
              <w:rPr>
                <w:rFonts w:ascii="Times New Roman"/>
                <w:b w:val="false"/>
                <w:i w:val="false"/>
                <w:color w:val="000000"/>
                <w:sz w:val="20"/>
              </w:rPr>
              <w:t>23-5-84</w:t>
            </w:r>
          </w:p>
        </w:tc>
      </w:tr>
      <w:tr>
        <w:trPr>
          <w:trHeight w:val="16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21-1-81</w:t>
            </w:r>
            <w:r>
              <w:br/>
            </w:r>
            <w:r>
              <w:rPr>
                <w:rFonts w:ascii="Times New Roman"/>
                <w:b w:val="false"/>
                <w:i w:val="false"/>
                <w:color w:val="000000"/>
                <w:sz w:val="20"/>
              </w:rPr>
              <w:t>
</w:t>
            </w:r>
            <w:r>
              <w:rPr>
                <w:rFonts w:ascii="Times New Roman"/>
                <w:b w:val="false"/>
                <w:i w:val="false"/>
                <w:color w:val="000000"/>
                <w:sz w:val="20"/>
              </w:rPr>
              <w:t>21-1-82</w:t>
            </w:r>
          </w:p>
        </w:tc>
      </w:tr>
      <w:tr>
        <w:trPr>
          <w:trHeight w:val="51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Абай көшесі, 12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26-6-33</w:t>
            </w:r>
            <w:r>
              <w:br/>
            </w:r>
            <w:r>
              <w:rPr>
                <w:rFonts w:ascii="Times New Roman"/>
                <w:b w:val="false"/>
                <w:i w:val="false"/>
                <w:color w:val="000000"/>
                <w:sz w:val="20"/>
              </w:rPr>
              <w:t>
</w:t>
            </w:r>
            <w:r>
              <w:rPr>
                <w:rFonts w:ascii="Times New Roman"/>
                <w:b w:val="false"/>
                <w:i w:val="false"/>
                <w:color w:val="000000"/>
                <w:sz w:val="20"/>
              </w:rPr>
              <w:t>26-6-34</w:t>
            </w:r>
          </w:p>
        </w:tc>
      </w:tr>
      <w:tr>
        <w:trPr>
          <w:trHeight w:val="5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Әйтеке-би көшесі, 63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23-6-10</w:t>
            </w:r>
            <w:r>
              <w:br/>
            </w:r>
            <w:r>
              <w:rPr>
                <w:rFonts w:ascii="Times New Roman"/>
                <w:b w:val="false"/>
                <w:i w:val="false"/>
                <w:color w:val="000000"/>
                <w:sz w:val="20"/>
              </w:rPr>
              <w:t>
</w:t>
            </w:r>
            <w:r>
              <w:rPr>
                <w:rFonts w:ascii="Times New Roman"/>
                <w:b w:val="false"/>
                <w:i w:val="false"/>
                <w:color w:val="000000"/>
                <w:sz w:val="20"/>
              </w:rPr>
              <w:t>23-6-11</w:t>
            </w:r>
          </w:p>
        </w:tc>
      </w:tr>
    </w:tbl>
    <w:bookmarkStart w:name="z188" w:id="43"/>
    <w:p>
      <w:pPr>
        <w:spacing w:after="0"/>
        <w:ind w:left="0"/>
        <w:jc w:val="both"/>
      </w:pPr>
      <w:r>
        <w:rPr>
          <w:rFonts w:ascii="Times New Roman"/>
          <w:b w:val="false"/>
          <w:i w:val="false"/>
          <w:color w:val="000000"/>
          <w:sz w:val="28"/>
        </w:rPr>
        <w:t>
«Мүгедектерге протездiк-ортопедиялық көмек</w:t>
      </w:r>
      <w:r>
        <w:br/>
      </w:r>
      <w:r>
        <w:rPr>
          <w:rFonts w:ascii="Times New Roman"/>
          <w:b w:val="false"/>
          <w:i w:val="false"/>
          <w:color w:val="000000"/>
          <w:sz w:val="28"/>
        </w:rPr>
        <w:t>
ұсыну үшiн оларға құжаттарды рәсiмдеу»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3"/>
    <w:p>
      <w:pPr>
        <w:spacing w:after="0"/>
        <w:ind w:left="0"/>
        <w:jc w:val="left"/>
      </w:pPr>
      <w:r>
        <w:rPr>
          <w:rFonts w:ascii="Times New Roman"/>
          <w:b/>
          <w:i w:val="false"/>
          <w:color w:val="000000"/>
        </w:rPr>
        <w:t xml:space="preserve"> 1 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3187"/>
        <w:gridCol w:w="2954"/>
        <w:gridCol w:w="3103"/>
        <w:gridCol w:w="38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r>
      <w:tr>
        <w:trPr>
          <w:trHeight w:val="5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тіркеуін жүргізеді.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 Тізілім жасайды. Сканер штрихкодтың көмегімен нақтылайды.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3 реттен кем емес.</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172"/>
        <w:gridCol w:w="3172"/>
        <w:gridCol w:w="3446"/>
        <w:gridCol w:w="32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дұрыс толтырылуын және түгендігін тексереді, хабарландыруды рәсімдейді немесе дәлелденген бас тартуды дайындайды.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басқарушыға қол коюға жібереді.</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күннің ішінде.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4384"/>
        <w:gridCol w:w="4048"/>
        <w:gridCol w:w="4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хабарландыруды немесе дәлелденген бас тартуды тіркейді.</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дәлелденген бас тартуды алады. Сканер штрихкодтың көмегімен келген құжаттарды нақтылайды.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дәлелденген бас тартуды Орталыққа жібереді немесе тұтынушыға береді.</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хабарландыру немесе дәлелденген бас тарту туралы қолхат береді. </w:t>
            </w:r>
          </w:p>
        </w:tc>
      </w:tr>
      <w:tr>
        <w:trPr>
          <w:trHeight w:val="48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9"/>
        <w:gridCol w:w="2298"/>
        <w:gridCol w:w="3378"/>
        <w:gridCol w:w="2256"/>
        <w:gridCol w:w="2469"/>
      </w:tblGrid>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Орталық инспекторы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Орталықтың жинақтау бөлімінің инспекторы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органның кеңсесінің қызметкері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Уәкілетті органның басқарушысы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 xml:space="preserve">Құжаттардың дұрыс толтырылуын және түгендігін тексереді, хабарландыруды рәсімдейді. </w:t>
            </w:r>
          </w:p>
        </w:tc>
      </w:tr>
      <w:tr>
        <w:trPr>
          <w:trHeight w:val="3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Хабарландыруға қол қояды.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іс-әрекет </w:t>
            </w:r>
          </w:p>
          <w:p>
            <w:pPr>
              <w:spacing w:after="20"/>
              <w:ind w:left="20"/>
              <w:jc w:val="both"/>
            </w:pPr>
            <w:r>
              <w:rPr>
                <w:rFonts w:ascii="Times New Roman"/>
                <w:b w:val="false"/>
                <w:i w:val="false"/>
                <w:color w:val="000000"/>
                <w:sz w:val="20"/>
              </w:rPr>
              <w:t>Тіркеу кітабына хабарландыруды тіркейді және Орталыққа жібереді немесе тұтынушыға береді.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Хабарландыруды алады. Сканер штрихкодтың көмегімен келген құжаттарды нақтылайды. Тұтынушыға хабарландыру туралы қолхат береді.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6"/>
        <w:gridCol w:w="2235"/>
        <w:gridCol w:w="3314"/>
        <w:gridCol w:w="2532"/>
        <w:gridCol w:w="2363"/>
      </w:tblGrid>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Орталықтың жинақтау бөлімінің инспекторы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органның кеңсесінің қызметкері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Уәкілетті органның басқарушысы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Құжаттардың дұрыс толтырылуын және түгендігін тексереді, дәлелденген бас тартуды дайындайды.</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Дәленденген бас тартуға қол қояды.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іс-әрекет </w:t>
            </w:r>
          </w:p>
          <w:p>
            <w:pPr>
              <w:spacing w:after="20"/>
              <w:ind w:left="20"/>
              <w:jc w:val="both"/>
            </w:pPr>
            <w:r>
              <w:rPr>
                <w:rFonts w:ascii="Times New Roman"/>
                <w:b w:val="false"/>
                <w:i w:val="false"/>
                <w:color w:val="000000"/>
                <w:sz w:val="20"/>
              </w:rPr>
              <w:t>Дәленденген бас тартуды тіркейді және Орталыққа жібереді немесе тұтынушыға береді.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Дәленденген бас тартуды алады. Сканер штрихкодтың көмегімен келген құжаттарды нақтылайды. Тұтынушыға дәлелденген бас тартуды туралы қолхат береді.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44"/>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 рәсiмдеу»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44"/>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8867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86700" cy="4254500"/>
                    </a:xfrm>
                    <a:prstGeom prst="rect">
                      <a:avLst/>
                    </a:prstGeom>
                  </pic:spPr>
                </pic:pic>
              </a:graphicData>
            </a:graphic>
          </wp:inline>
        </w:drawing>
      </w:r>
    </w:p>
    <w:bookmarkStart w:name="z190" w:id="45"/>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27 маусымдағы</w:t>
      </w:r>
      <w:r>
        <w:br/>
      </w:r>
      <w:r>
        <w:rPr>
          <w:rFonts w:ascii="Times New Roman"/>
          <w:b w:val="false"/>
          <w:i w:val="false"/>
          <w:color w:val="000000"/>
          <w:sz w:val="28"/>
        </w:rPr>
        <w:t>
№ 224 қаулысымен</w:t>
      </w:r>
      <w:r>
        <w:br/>
      </w:r>
      <w:r>
        <w:rPr>
          <w:rFonts w:ascii="Times New Roman"/>
          <w:b w:val="false"/>
          <w:i w:val="false"/>
          <w:color w:val="000000"/>
          <w:sz w:val="28"/>
        </w:rPr>
        <w:t>
бекітілген</w:t>
      </w:r>
    </w:p>
    <w:bookmarkEnd w:id="45"/>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үшін оларға құжаттар рәсімдеу» мемлекеттік қызмет регламенті</w:t>
      </w:r>
    </w:p>
    <w:bookmarkStart w:name="z191" w:id="46"/>
    <w:p>
      <w:pPr>
        <w:spacing w:after="0"/>
        <w:ind w:left="0"/>
        <w:jc w:val="left"/>
      </w:pPr>
      <w:r>
        <w:rPr>
          <w:rFonts w:ascii="Times New Roman"/>
          <w:b/>
          <w:i w:val="false"/>
          <w:color w:val="000000"/>
        </w:rPr>
        <w:t xml:space="preserve"> 
1. Негізгі ұғымдар</w:t>
      </w:r>
    </w:p>
    <w:bookmarkEnd w:id="46"/>
    <w:bookmarkStart w:name="z192" w:id="47"/>
    <w:p>
      <w:pPr>
        <w:spacing w:after="0"/>
        <w:ind w:left="0"/>
        <w:jc w:val="both"/>
      </w:pPr>
      <w:r>
        <w:rPr>
          <w:rFonts w:ascii="Times New Roman"/>
          <w:b w:val="false"/>
          <w:i w:val="false"/>
          <w:color w:val="000000"/>
          <w:sz w:val="28"/>
        </w:rPr>
        <w:t>
      1. Осы «Мүгедектерді сурдотифлотехникалық және міндетті гигиеналық құралдармен қамтамасыз ету үшін оларға құжаттар рәсімдеу»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Қазақстан Республикасының азаматтары, Қазақстан Республикасының аумағында тұрақты тұратын оралмандар, шетелдіктер мен азаматтығы жоқ тұлғалар;</w:t>
      </w:r>
      <w:r>
        <w:br/>
      </w:r>
      <w:r>
        <w:rPr>
          <w:rFonts w:ascii="Times New Roman"/>
          <w:b w:val="false"/>
          <w:i w:val="false"/>
          <w:color w:val="000000"/>
          <w:sz w:val="28"/>
        </w:rPr>
        <w:t>
      сурдотехниқалық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жеңілдіктері мен кепілдіктері бойынша Ұлы Отан соғысының мүгедектеріне теңестірілген тұлғалар;</w:t>
      </w:r>
      <w:r>
        <w:br/>
      </w:r>
      <w:r>
        <w:rPr>
          <w:rFonts w:ascii="Times New Roman"/>
          <w:b w:val="false"/>
          <w:i w:val="false"/>
          <w:color w:val="000000"/>
          <w:sz w:val="28"/>
        </w:rPr>
        <w:t>
      мүгедек балалар;</w:t>
      </w:r>
      <w:r>
        <w:br/>
      </w:r>
      <w:r>
        <w:rPr>
          <w:rFonts w:ascii="Times New Roman"/>
          <w:b w:val="false"/>
          <w:i w:val="false"/>
          <w:color w:val="000000"/>
          <w:sz w:val="28"/>
        </w:rPr>
        <w:t>
      бірінші, екінші, үшінші топтардағы мүгедектер;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қәсіптік ауруға шалдыққан мүгедектер.</w:t>
      </w:r>
      <w:r>
        <w:br/>
      </w:r>
      <w:r>
        <w:rPr>
          <w:rFonts w:ascii="Times New Roman"/>
          <w:b w:val="false"/>
          <w:i w:val="false"/>
          <w:color w:val="000000"/>
          <w:sz w:val="28"/>
        </w:rPr>
        <w:t>
      тифлотехникалық құралдармен қамтамасыз ету бойынша:</w:t>
      </w:r>
      <w:r>
        <w:br/>
      </w:r>
      <w:r>
        <w:rPr>
          <w:rFonts w:ascii="Times New Roman"/>
          <w:b w:val="false"/>
          <w:i w:val="false"/>
          <w:color w:val="000000"/>
          <w:sz w:val="28"/>
        </w:rPr>
        <w:t>
      бірінші, екінші топтардағы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қәсіптік ауруға шалдыққан мүгедектер.</w:t>
      </w:r>
      <w:r>
        <w:br/>
      </w:r>
      <w:r>
        <w:rPr>
          <w:rFonts w:ascii="Times New Roman"/>
          <w:b w:val="false"/>
          <w:i w:val="false"/>
          <w:color w:val="000000"/>
          <w:sz w:val="28"/>
        </w:rPr>
        <w:t>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қәсіптік ауруға шалдыққан мүгедектер.</w:t>
      </w:r>
      <w:r>
        <w:br/>
      </w:r>
      <w:r>
        <w:rPr>
          <w:rFonts w:ascii="Times New Roman"/>
          <w:b w:val="false"/>
          <w:i w:val="false"/>
          <w:color w:val="000000"/>
          <w:sz w:val="28"/>
        </w:rPr>
        <w:t>
</w:t>
      </w:r>
      <w:r>
        <w:rPr>
          <w:rFonts w:ascii="Times New Roman"/>
          <w:b w:val="false"/>
          <w:i w:val="false"/>
          <w:color w:val="000000"/>
          <w:sz w:val="28"/>
        </w:rPr>
        <w:t>
      2) сурдотехникалық құралдар - есіту кемістіктерін түзеуге және олардың орнын толтыруға арналған, соның ішінде байланыс құралдары мен ақпарат беруді күшейтетін техникалық құралдар;</w:t>
      </w:r>
      <w:r>
        <w:br/>
      </w:r>
      <w:r>
        <w:rPr>
          <w:rFonts w:ascii="Times New Roman"/>
          <w:b w:val="false"/>
          <w:i w:val="false"/>
          <w:color w:val="000000"/>
          <w:sz w:val="28"/>
        </w:rPr>
        <w:t>
</w:t>
      </w:r>
      <w:r>
        <w:rPr>
          <w:rFonts w:ascii="Times New Roman"/>
          <w:b w:val="false"/>
          <w:i w:val="false"/>
          <w:color w:val="000000"/>
          <w:sz w:val="28"/>
        </w:rPr>
        <w:t>
      3) тифлотехникалық құралдар - мүгедектердiң көру кемiстiгi салдарынан жоғалтқан мүмкiндiктерiн түзеуге және олардың орнын толтыруға бағытталған құралдар;</w:t>
      </w:r>
      <w:r>
        <w:br/>
      </w:r>
      <w:r>
        <w:rPr>
          <w:rFonts w:ascii="Times New Roman"/>
          <w:b w:val="false"/>
          <w:i w:val="false"/>
          <w:color w:val="000000"/>
          <w:sz w:val="28"/>
        </w:rPr>
        <w:t>
</w:t>
      </w:r>
      <w:r>
        <w:rPr>
          <w:rFonts w:ascii="Times New Roman"/>
          <w:b w:val="false"/>
          <w:i w:val="false"/>
          <w:color w:val="000000"/>
          <w:sz w:val="28"/>
        </w:rPr>
        <w:t>
      4) мiндеттi гигиеналық құралдар - табиғи физиологиялық мұқтаждықтарды және қажеттiлiктердi қанағаттандыруға арналған құралдар;</w:t>
      </w:r>
      <w:r>
        <w:br/>
      </w:r>
      <w:r>
        <w:rPr>
          <w:rFonts w:ascii="Times New Roman"/>
          <w:b w:val="false"/>
          <w:i w:val="false"/>
          <w:color w:val="000000"/>
          <w:sz w:val="28"/>
        </w:rPr>
        <w:t>
</w:t>
      </w:r>
      <w:r>
        <w:rPr>
          <w:rFonts w:ascii="Times New Roman"/>
          <w:b w:val="false"/>
          <w:i w:val="false"/>
          <w:color w:val="000000"/>
          <w:sz w:val="28"/>
        </w:rPr>
        <w:t>
      5) «жалғыз терезе» қағидаты - өтініш берушілердің мемлекеттік қызметтерді алуға құқығын растайтын құжаттар мен анықтамаларды ұсыну және әр түрлі инстанциялардан жинау барысында өтініш берушілерді шығарып тастау немесе барынша шектеуді қарастыратын мемлекеттік қызметтерді ұсыну;</w:t>
      </w:r>
      <w:r>
        <w:br/>
      </w:r>
      <w:r>
        <w:rPr>
          <w:rFonts w:ascii="Times New Roman"/>
          <w:b w:val="false"/>
          <w:i w:val="false"/>
          <w:color w:val="000000"/>
          <w:sz w:val="28"/>
        </w:rPr>
        <w:t>
</w:t>
      </w:r>
      <w:r>
        <w:rPr>
          <w:rFonts w:ascii="Times New Roman"/>
          <w:b w:val="false"/>
          <w:i w:val="false"/>
          <w:color w:val="000000"/>
          <w:sz w:val="28"/>
        </w:rPr>
        <w:t>
      6) халыққа қызмет көрсету орталығы - мемлекеттік мекеме қызметінің негізгі мәні «жалғыз терезе» қағидаты бойынша өтініштерді қабылдау және ресімделген құжаттарды беру жөнінде мемлекеттік қызмет көрсету болып табылады (бұдан әрi - ХҚКО);</w:t>
      </w:r>
      <w:r>
        <w:br/>
      </w:r>
      <w:r>
        <w:rPr>
          <w:rFonts w:ascii="Times New Roman"/>
          <w:b w:val="false"/>
          <w:i w:val="false"/>
          <w:color w:val="000000"/>
          <w:sz w:val="28"/>
        </w:rPr>
        <w:t>
</w:t>
      </w:r>
      <w:r>
        <w:rPr>
          <w:rFonts w:ascii="Times New Roman"/>
          <w:b w:val="false"/>
          <w:i w:val="false"/>
          <w:color w:val="000000"/>
          <w:sz w:val="28"/>
        </w:rPr>
        <w:t>
      7)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 </w:t>
      </w:r>
    </w:p>
    <w:bookmarkEnd w:id="47"/>
    <w:bookmarkStart w:name="z200" w:id="48"/>
    <w:p>
      <w:pPr>
        <w:spacing w:after="0"/>
        <w:ind w:left="0"/>
        <w:jc w:val="left"/>
      </w:pPr>
      <w:r>
        <w:rPr>
          <w:rFonts w:ascii="Times New Roman"/>
          <w:b/>
          <w:i w:val="false"/>
          <w:color w:val="000000"/>
        </w:rPr>
        <w:t xml:space="preserve"> 
2. Жалпы ережелер</w:t>
      </w:r>
    </w:p>
    <w:bookmarkEnd w:id="48"/>
    <w:bookmarkStart w:name="z201" w:id="49"/>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мүгедектерді сурдотифлотехникалық және міндетті гигиеналық құралдармен қамтамасыз ету үшін оларға құжаттар рәсімдеу.</w:t>
      </w:r>
      <w:r>
        <w:br/>
      </w:r>
      <w:r>
        <w:rPr>
          <w:rFonts w:ascii="Times New Roman"/>
          <w:b w:val="false"/>
          <w:i w:val="false"/>
          <w:color w:val="000000"/>
          <w:sz w:val="28"/>
        </w:rPr>
        <w:t>
</w:t>
      </w:r>
      <w:r>
        <w:rPr>
          <w:rFonts w:ascii="Times New Roman"/>
          <w:b w:val="false"/>
          <w:i w:val="false"/>
          <w:color w:val="000000"/>
          <w:sz w:val="28"/>
        </w:rPr>
        <w:t>
      3. «Мүгедектерді сурдотифлотехникалық және міндетті гигиеналық құралдармен қамтамасыз ету үшін оларға құжаттар рәсімдеу»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көрсетіледі. Орталықтың мекенжайлары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13 сәуірдегі «Қазақстан Республикасында мүгедектерді әлеуметтік қорғау туралы» Заңының 22-бабының </w:t>
      </w:r>
      <w:r>
        <w:rPr>
          <w:rFonts w:ascii="Times New Roman"/>
          <w:b w:val="false"/>
          <w:i w:val="false"/>
          <w:color w:val="000000"/>
          <w:sz w:val="28"/>
        </w:rPr>
        <w:t>1-тармағы</w:t>
      </w:r>
      <w:r>
        <w:rPr>
          <w:rFonts w:ascii="Times New Roman"/>
          <w:b w:val="false"/>
          <w:i w:val="false"/>
          <w:color w:val="000000"/>
          <w:sz w:val="28"/>
        </w:rPr>
        <w:t xml:space="preserve"> және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 протездiк-ортопедиялық көмекпен және техникалық қосымша (орнын толтырушы) жабдықтармен қамтамасыз ету Ережесі»,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мүгедектерді сурдотифлотехникалық және міндетті гигиеналық құралдармен қамтамасыз ету үшін оларға құжаттар рәсiмдеу туралы қағаз жеткізгіште хабарландыру, немесе мемлекеттік қызмет көрсетуден бас тарту туралы дәлелді жауап болып табылады. </w:t>
      </w:r>
    </w:p>
    <w:bookmarkEnd w:id="49"/>
    <w:bookmarkStart w:name="z207" w:id="50"/>
    <w:p>
      <w:pPr>
        <w:spacing w:after="0"/>
        <w:ind w:left="0"/>
        <w:jc w:val="left"/>
      </w:pPr>
      <w:r>
        <w:rPr>
          <w:rFonts w:ascii="Times New Roman"/>
          <w:b/>
          <w:i w:val="false"/>
          <w:color w:val="000000"/>
        </w:rPr>
        <w:t xml:space="preserve"> 
3. Мемлекеттік қызмет көрсету тәртібінің талаптары</w:t>
      </w:r>
    </w:p>
    <w:bookmarkEnd w:id="50"/>
    <w:bookmarkStart w:name="z208" w:id="51"/>
    <w:p>
      <w:pPr>
        <w:spacing w:after="0"/>
        <w:ind w:left="0"/>
        <w:jc w:val="both"/>
      </w:pPr>
      <w:r>
        <w:rPr>
          <w:rFonts w:ascii="Times New Roman"/>
          <w:b w:val="false"/>
          <w:i w:val="false"/>
          <w:color w:val="000000"/>
          <w:sz w:val="28"/>
        </w:rPr>
        <w:t>
      8.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немесе ХҚКО өтініш жасауына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уәкілетті органда - он жұмыс күннің ішінде;</w:t>
      </w:r>
      <w:r>
        <w:br/>
      </w:r>
      <w:r>
        <w:rPr>
          <w:rFonts w:ascii="Times New Roman"/>
          <w:b w:val="false"/>
          <w:i w:val="false"/>
          <w:color w:val="000000"/>
          <w:sz w:val="28"/>
        </w:rPr>
        <w:t>
      Орталықта - он жұмыс күннің ішінде (мемлекеттік қызметке құжат (нәтиже)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күтуге жол берілетін ең көп уақыты (талон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көрсетуге жол берілетін ең көп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тұтынушының сурдотифлотехникалық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w:t>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рәсімдеуде қателіктер табылған кезде;</w:t>
      </w:r>
      <w:r>
        <w:br/>
      </w:r>
      <w:r>
        <w:rPr>
          <w:rFonts w:ascii="Times New Roman"/>
          <w:b w:val="false"/>
          <w:i w:val="false"/>
          <w:color w:val="000000"/>
          <w:sz w:val="28"/>
        </w:rPr>
        <w:t>
</w:t>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w:t>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тіркейді, Орталықтың жинақтау бөлімінің инспекторы құжаттарды уәкілетті органға жібереді.</w:t>
      </w:r>
      <w:r>
        <w:br/>
      </w:r>
      <w:r>
        <w:rPr>
          <w:rFonts w:ascii="Times New Roman"/>
          <w:b w:val="false"/>
          <w:i w:val="false"/>
          <w:color w:val="000000"/>
          <w:sz w:val="28"/>
        </w:rPr>
        <w:t>
      Құжаттар пакетін Орталықтан уәкілетті органына жіберілгенін сканер штрихкодтың көмегімен нақтылайды, құжаттардың қимылын қадағалауға мемлекеттік қызмет көрсету үдерісінде мүмкіндік береді.</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 Орталық ақпараттық жүйесінде тіркейді (уәкілетті органында өзінін ақпараттық жүйесі жоқ жағдайда) және алынған құжаттардың тіркеуін жүргізеді, және анықтап қарау үшін басқарушыға жібереді;</w:t>
      </w:r>
      <w:r>
        <w:br/>
      </w:r>
      <w:r>
        <w:rPr>
          <w:rFonts w:ascii="Times New Roman"/>
          <w:b w:val="false"/>
          <w:i w:val="false"/>
          <w:color w:val="000000"/>
          <w:sz w:val="28"/>
        </w:rPr>
        <w:t>
</w:t>
      </w:r>
      <w:r>
        <w:rPr>
          <w:rFonts w:ascii="Times New Roman"/>
          <w:b w:val="false"/>
          <w:i w:val="false"/>
          <w:color w:val="000000"/>
          <w:sz w:val="28"/>
        </w:rPr>
        <w:t>
      4) анықтап қарағаннаң кейін уәкілетті органның басқарушысы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құжаттардың дұрыс толтырылуын және түгендігін тексереді, хабарландыруды рәсімдейді немесе дәлелденген бас тартуды дайындайды, сосын басқарушыға қол қоюға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басқарушысы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7) кеңсесінің қызметкері хабарландыруды немесе дәлелденген бас тартуды тіркейді, мемлекеттік қызмет көрсетудің нәтижесін Орталыққа жібереді немесе уәкілетті органға өтініш жасағанда тұтынушыға береді.</w:t>
      </w:r>
      <w:r>
        <w:br/>
      </w:r>
      <w:r>
        <w:rPr>
          <w:rFonts w:ascii="Times New Roman"/>
          <w:b w:val="false"/>
          <w:i w:val="false"/>
          <w:color w:val="000000"/>
          <w:sz w:val="28"/>
        </w:rPr>
        <w:t xml:space="preserve">
      Уәкілетті органнаң алған мемлекеттік қызметтін дайын нәтижесін, Орталық сканер штрихкодтың көмегімен келген құжаттарды нақтылайды. </w:t>
      </w:r>
      <w:r>
        <w:br/>
      </w:r>
      <w:r>
        <w:rPr>
          <w:rFonts w:ascii="Times New Roman"/>
          <w:b w:val="false"/>
          <w:i w:val="false"/>
          <w:color w:val="000000"/>
          <w:sz w:val="28"/>
        </w:rPr>
        <w:t>
</w:t>
      </w:r>
      <w:r>
        <w:rPr>
          <w:rFonts w:ascii="Times New Roman"/>
          <w:b w:val="false"/>
          <w:i w:val="false"/>
          <w:color w:val="000000"/>
          <w:sz w:val="28"/>
        </w:rPr>
        <w:t>
      8) Орталық тұтынушыға хабарландыруды немесе дәлелденген бас тартуды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уәкілеттік органында және Орталықта жұмыс кестесі бойынша жұмыс күннің ішінде бір қызметкер жүзеге асырады. </w:t>
      </w:r>
    </w:p>
    <w:bookmarkEnd w:id="51"/>
    <w:bookmarkStart w:name="z228" w:id="52"/>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52"/>
    <w:bookmarkStart w:name="z229" w:id="53"/>
    <w:p>
      <w:pPr>
        <w:spacing w:after="0"/>
        <w:ind w:left="0"/>
        <w:jc w:val="both"/>
      </w:pPr>
      <w:r>
        <w:rPr>
          <w:rFonts w:ascii="Times New Roman"/>
          <w:b w:val="false"/>
          <w:i w:val="false"/>
          <w:color w:val="000000"/>
          <w:sz w:val="28"/>
        </w:rPr>
        <w:t>
      13. Тұтынушының талапқа сай құжаттарын қабылдау және тіркеу уәкілеттік органның кеңсесінің қызметкері жүзеге асырады, Орталықта - Орталық инспекторы «жалғыз терезе» қағидаты бойынша өтініштерді қабылдап және рәсімделген құжаттарды береді.</w:t>
      </w:r>
      <w:r>
        <w:br/>
      </w:r>
      <w:r>
        <w:rPr>
          <w:rFonts w:ascii="Times New Roman"/>
          <w:b w:val="false"/>
          <w:i w:val="false"/>
          <w:color w:val="000000"/>
          <w:sz w:val="28"/>
        </w:rPr>
        <w:t>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уәкілеттік органында - тұтынушыны тіркеу нөмірі, күні және парақ саны, құжаттарды қабылдаған кеңсесінің қызметкерінің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2) Орталықта - өтініштің нөмірі мен қабылдаған күні; қызметтің түрі; қоса берілген құжаттардың саны мен атауы; күні, уақыты және құжаттарды берілген жері; құжаттарды қабылдаған Орталық инспектордың тегі, аты-жөні туралы қолхат беруы.</w:t>
      </w:r>
      <w:r>
        <w:br/>
      </w:r>
      <w:r>
        <w:rPr>
          <w:rFonts w:ascii="Times New Roman"/>
          <w:b w:val="false"/>
          <w:i w:val="false"/>
          <w:color w:val="000000"/>
          <w:sz w:val="28"/>
        </w:rPr>
        <w:t>
      Мемлекеттік қызмет көрсету нәтижесі туралы хабарлау уәкілетті органға жеке өзінің баруы арқылы,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«Мүгедектерді сурдотифлотехникалық және міндетті гигиеналық құралдармен қамтамасыз ету үшін оларға құжаттар рәсімдеу»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Құжаттардың көшірмелері мен салыстырып тексеру үшін түп нұсқалары беріледі, кейін құжаттардың түп 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Қабылдау уәкілеттік органда кезек тәртiбiмен, Орталықта - «электрондық» кезек тәртiбiмен, алдын-ала жазылусыз және жедел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уәкілеттік органның және Орталықтың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сонымен бірге санитарлық-эпидемиологиялық үлгісіне, өртке қарсы қауіпсіздік талаптарына сай келеді, үй-жай тәртібі - еркін.</w:t>
      </w:r>
      <w:r>
        <w:br/>
      </w:r>
      <w:r>
        <w:rPr>
          <w:rFonts w:ascii="Times New Roman"/>
          <w:b w:val="false"/>
          <w:i w:val="false"/>
          <w:color w:val="000000"/>
          <w:sz w:val="28"/>
        </w:rPr>
        <w:t>
</w:t>
      </w:r>
      <w:r>
        <w:rPr>
          <w:rFonts w:ascii="Times New Roman"/>
          <w:b w:val="false"/>
          <w:i w:val="false"/>
          <w:color w:val="000000"/>
          <w:sz w:val="28"/>
        </w:rPr>
        <w:t>
      17. Уәкілетті органның және Орталықтың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орындағанда заңдылық;</w:t>
      </w:r>
      <w:r>
        <w:br/>
      </w:r>
      <w:r>
        <w:rPr>
          <w:rFonts w:ascii="Times New Roman"/>
          <w:b w:val="false"/>
          <w:i w:val="false"/>
          <w:color w:val="000000"/>
          <w:sz w:val="28"/>
        </w:rPr>
        <w:t>
</w:t>
      </w:r>
      <w:r>
        <w:rPr>
          <w:rFonts w:ascii="Times New Roman"/>
          <w:b w:val="false"/>
          <w:i w:val="false"/>
          <w:color w:val="000000"/>
          <w:sz w:val="28"/>
        </w:rPr>
        <w:t>
      3) кәсіптік әдепнаманы және мәдениеттікті сақтау;</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қайтарып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қауіпсіздігінің талаптары: уәкілетті орган және Орталық тұтынушының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басқарушысы;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іс-әрекеттердің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p>
    <w:bookmarkEnd w:id="53"/>
    <w:bookmarkStart w:name="z250" w:id="54"/>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54"/>
    <w:bookmarkStart w:name="z251" w:id="55"/>
    <w:p>
      <w:pPr>
        <w:spacing w:after="0"/>
        <w:ind w:left="0"/>
        <w:jc w:val="both"/>
      </w:pPr>
      <w:r>
        <w:rPr>
          <w:rFonts w:ascii="Times New Roman"/>
          <w:b w:val="false"/>
          <w:i w:val="false"/>
          <w:color w:val="000000"/>
          <w:sz w:val="28"/>
        </w:rPr>
        <w:t>
      22. Уәкілетті органның және Орталықтың басқарушысы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тәртібіне жауапты. </w:t>
      </w:r>
    </w:p>
    <w:bookmarkEnd w:id="55"/>
    <w:bookmarkStart w:name="z252" w:id="56"/>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6"/>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4118"/>
        <w:gridCol w:w="4461"/>
        <w:gridCol w:w="1690"/>
        <w:gridCol w:w="2536"/>
      </w:tblGrid>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және телефон нөмірі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Ағайынды Жұбановтар көшесі, 289</w:t>
            </w:r>
            <w:r>
              <w:rPr>
                <w:rFonts w:ascii="Times New Roman"/>
                <w:b w:val="false"/>
                <w:i w:val="false"/>
                <w:color w:val="0000ff"/>
                <w:sz w:val="20"/>
              </w:rPr>
              <w:t>zanyatostaktobe@mail.ru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51-64-18 51-22-49 51-22-41</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селосы, Балдырған көшесі, 10 aitekebi_ozisp@mail.ru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Сейфуллин көшесі, 17 alga_zanytos@mail.ru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Байғанин кенті, Қонаев көшесі, 37 aset2306@mail.ru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 Ырғыз ауылы, Әбілқайыр хан көшесі, 52 irgizsobez@mail.ru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Пацаев көшесі, 11 а kargala_zzsp@mail.ru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 hobda6161@mail.ru, hobda_sobes@mail.ru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Сейфуллин көшесі, 38 kazaevanatalja@mail.ru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Шынтасов көшесі, 2 zhamald@mail.ru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13 temir-sobes@mail.ru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69 s_nauyrizbaev@mail.ru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Жеңіс даңғылы, 4 hromtay_s@mail.ru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Үргенішбаев көшесі, 13 shalkarsobes77@yandex.ru</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253" w:id="57"/>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7"/>
    <w:p>
      <w:pPr>
        <w:spacing w:after="0"/>
        <w:ind w:left="0"/>
        <w:jc w:val="left"/>
      </w:pPr>
      <w:r>
        <w:rPr>
          <w:rFonts w:ascii="Times New Roman"/>
          <w:b/>
          <w:i w:val="false"/>
          <w:color w:val="000000"/>
        </w:rPr>
        <w:t xml:space="preserve"> «Ақтөбе облыс бойынша ХҚКО» РМК филиалдары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5157"/>
        <w:gridCol w:w="4271"/>
        <w:gridCol w:w="3366"/>
      </w:tblGrid>
      <w:tr>
        <w:trPr>
          <w:trHeight w:val="69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атауы (қалалық, аудандық филиалы, өкілі)</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орналасқан заңды мекенжайы (қала, аудан, көше, үйдің (пәтердің) №, мекенжайы)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және телефон нөмірі (тікелей/қабылдау бөлмесі)</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 бойынша ХҚКО» РМК филиалы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Ақтөбе қаласы, Тургенев көшесі,109</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55-13-55</w:t>
            </w:r>
            <w:r>
              <w:br/>
            </w:r>
            <w:r>
              <w:rPr>
                <w:rFonts w:ascii="Times New Roman"/>
                <w:b w:val="false"/>
                <w:i w:val="false"/>
                <w:color w:val="000000"/>
                <w:sz w:val="20"/>
              </w:rPr>
              <w:t>
</w:t>
            </w:r>
            <w:r>
              <w:rPr>
                <w:rFonts w:ascii="Times New Roman"/>
                <w:b w:val="false"/>
                <w:i w:val="false"/>
                <w:color w:val="000000"/>
                <w:sz w:val="20"/>
              </w:rPr>
              <w:t>56-57-87</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030019, Ақтөбе қаласы, Тургенев көшесі,109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57-80-27</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аудандық № 12 бөлім</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Әйтеке-би ауданы, Комсомол ауылы, Балдырған көшесі, 10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22-3-73</w:t>
            </w:r>
            <w:r>
              <w:br/>
            </w:r>
            <w:r>
              <w:rPr>
                <w:rFonts w:ascii="Times New Roman"/>
                <w:b w:val="false"/>
                <w:i w:val="false"/>
                <w:color w:val="000000"/>
                <w:sz w:val="20"/>
              </w:rPr>
              <w:t>
</w:t>
            </w:r>
            <w:r>
              <w:rPr>
                <w:rFonts w:ascii="Times New Roman"/>
                <w:b w:val="false"/>
                <w:i w:val="false"/>
                <w:color w:val="000000"/>
                <w:sz w:val="20"/>
              </w:rPr>
              <w:t>22-3-74</w:t>
            </w:r>
          </w:p>
        </w:tc>
      </w:tr>
      <w:tr>
        <w:trPr>
          <w:trHeight w:val="4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Киров көшесі 23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4-20-79</w:t>
            </w:r>
            <w:r>
              <w:br/>
            </w:r>
            <w:r>
              <w:rPr>
                <w:rFonts w:ascii="Times New Roman"/>
                <w:b w:val="false"/>
                <w:i w:val="false"/>
                <w:color w:val="000000"/>
                <w:sz w:val="20"/>
              </w:rPr>
              <w:t>
</w:t>
            </w:r>
            <w:r>
              <w:rPr>
                <w:rFonts w:ascii="Times New Roman"/>
                <w:b w:val="false"/>
                <w:i w:val="false"/>
                <w:color w:val="000000"/>
                <w:sz w:val="20"/>
              </w:rPr>
              <w:t>4-10-96</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Барақ-батыр көшесі, 41 «А».</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23-5-86</w:t>
            </w:r>
            <w:r>
              <w:br/>
            </w:r>
            <w:r>
              <w:rPr>
                <w:rFonts w:ascii="Times New Roman"/>
                <w:b w:val="false"/>
                <w:i w:val="false"/>
                <w:color w:val="000000"/>
                <w:sz w:val="20"/>
              </w:rPr>
              <w:t>
</w:t>
            </w:r>
            <w:r>
              <w:rPr>
                <w:rFonts w:ascii="Times New Roman"/>
                <w:b w:val="false"/>
                <w:i w:val="false"/>
                <w:color w:val="000000"/>
                <w:sz w:val="20"/>
              </w:rPr>
              <w:t>23-5-87</w:t>
            </w:r>
            <w:r>
              <w:br/>
            </w:r>
            <w:r>
              <w:rPr>
                <w:rFonts w:ascii="Times New Roman"/>
                <w:b w:val="false"/>
                <w:i w:val="false"/>
                <w:color w:val="000000"/>
                <w:sz w:val="20"/>
              </w:rPr>
              <w:t>
</w:t>
            </w:r>
            <w:r>
              <w:rPr>
                <w:rFonts w:ascii="Times New Roman"/>
                <w:b w:val="false"/>
                <w:i w:val="false"/>
                <w:color w:val="000000"/>
                <w:sz w:val="20"/>
              </w:rPr>
              <w:t>23-5-88</w:t>
            </w:r>
          </w:p>
        </w:tc>
      </w:tr>
      <w:tr>
        <w:trPr>
          <w:trHeight w:val="4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 Ырғыз ауылы, Жангелді көшесі, 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21-8-28</w:t>
            </w:r>
          </w:p>
        </w:tc>
      </w:tr>
      <w:tr>
        <w:trPr>
          <w:trHeight w:val="7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аудандық бөлім, </w:t>
            </w:r>
          </w:p>
          <w:p>
            <w:pPr>
              <w:spacing w:after="20"/>
              <w:ind w:left="20"/>
              <w:jc w:val="both"/>
            </w:pPr>
            <w:r>
              <w:rPr>
                <w:rFonts w:ascii="Times New Roman"/>
                <w:b w:val="false"/>
                <w:i w:val="false"/>
                <w:color w:val="000000"/>
                <w:sz w:val="20"/>
              </w:rPr>
              <w:t>Қарғалы ауылы (Жилянка).</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Қарғалы ауылы (Жилянка), Сәтпаев көшесі, 10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98-60-05</w:t>
            </w:r>
            <w:r>
              <w:br/>
            </w:r>
            <w:r>
              <w:rPr>
                <w:rFonts w:ascii="Times New Roman"/>
                <w:b w:val="false"/>
                <w:i w:val="false"/>
                <w:color w:val="000000"/>
                <w:sz w:val="20"/>
              </w:rPr>
              <w:t>
</w:t>
            </w:r>
            <w:r>
              <w:rPr>
                <w:rFonts w:ascii="Times New Roman"/>
                <w:b w:val="false"/>
                <w:i w:val="false"/>
                <w:color w:val="000000"/>
                <w:sz w:val="20"/>
              </w:rPr>
              <w:t>98-60-06</w:t>
            </w:r>
          </w:p>
        </w:tc>
      </w:tr>
      <w:tr>
        <w:trPr>
          <w:trHeight w:val="52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аудандық бөлім, </w:t>
            </w:r>
          </w:p>
          <w:p>
            <w:pPr>
              <w:spacing w:after="20"/>
              <w:ind w:left="20"/>
              <w:jc w:val="both"/>
            </w:pPr>
            <w:r>
              <w:rPr>
                <w:rFonts w:ascii="Times New Roman"/>
                <w:b w:val="false"/>
                <w:i w:val="false"/>
                <w:color w:val="000000"/>
                <w:sz w:val="20"/>
              </w:rPr>
              <w:t>Бадамша ауылы.</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031500, Қарғалы ауданы, Бадамша ауылы, Әйтеке-би көшесі, 27</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23-4-64</w:t>
            </w:r>
            <w:r>
              <w:br/>
            </w:r>
            <w:r>
              <w:rPr>
                <w:rFonts w:ascii="Times New Roman"/>
                <w:b w:val="false"/>
                <w:i w:val="false"/>
                <w:color w:val="000000"/>
                <w:sz w:val="20"/>
              </w:rPr>
              <w:t>
</w:t>
            </w:r>
            <w:r>
              <w:rPr>
                <w:rFonts w:ascii="Times New Roman"/>
                <w:b w:val="false"/>
                <w:i w:val="false"/>
                <w:color w:val="000000"/>
                <w:sz w:val="20"/>
              </w:rPr>
              <w:t>23-4-62</w:t>
            </w:r>
          </w:p>
        </w:tc>
      </w:tr>
      <w:tr>
        <w:trPr>
          <w:trHeight w:val="7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Нұрымжанова тұйық көшесі, 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22-1-47</w:t>
            </w:r>
            <w:r>
              <w:br/>
            </w:r>
            <w:r>
              <w:rPr>
                <w:rFonts w:ascii="Times New Roman"/>
                <w:b w:val="false"/>
                <w:i w:val="false"/>
                <w:color w:val="000000"/>
                <w:sz w:val="20"/>
              </w:rPr>
              <w:t>
</w:t>
            </w:r>
            <w:r>
              <w:rPr>
                <w:rFonts w:ascii="Times New Roman"/>
                <w:b w:val="false"/>
                <w:i w:val="false"/>
                <w:color w:val="000000"/>
                <w:sz w:val="20"/>
              </w:rPr>
              <w:t>22-1-38</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Байтұрсынов көшесі, 1 «Б»</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22-4-13</w:t>
            </w:r>
            <w:r>
              <w:br/>
            </w:r>
            <w:r>
              <w:rPr>
                <w:rFonts w:ascii="Times New Roman"/>
                <w:b w:val="false"/>
                <w:i w:val="false"/>
                <w:color w:val="000000"/>
                <w:sz w:val="20"/>
              </w:rPr>
              <w:t>
</w:t>
            </w:r>
            <w:r>
              <w:rPr>
                <w:rFonts w:ascii="Times New Roman"/>
                <w:b w:val="false"/>
                <w:i w:val="false"/>
                <w:color w:val="000000"/>
                <w:sz w:val="20"/>
              </w:rPr>
              <w:t>22-1-14</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аудандық бөлім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«Жастар» шағын ауданы, 47/ Б</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30-2-19</w:t>
            </w:r>
            <w:r>
              <w:br/>
            </w:r>
            <w:r>
              <w:rPr>
                <w:rFonts w:ascii="Times New Roman"/>
                <w:b w:val="false"/>
                <w:i w:val="false"/>
                <w:color w:val="000000"/>
                <w:sz w:val="20"/>
              </w:rPr>
              <w:t>
</w:t>
            </w:r>
            <w:r>
              <w:rPr>
                <w:rFonts w:ascii="Times New Roman"/>
                <w:b w:val="false"/>
                <w:i w:val="false"/>
                <w:color w:val="000000"/>
                <w:sz w:val="20"/>
              </w:rPr>
              <w:t>30-2-18</w:t>
            </w:r>
          </w:p>
        </w:tc>
      </w:tr>
      <w:tr>
        <w:trPr>
          <w:trHeight w:val="27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031300, Мұғалжар ауданы, Ембі қаласы, Әміров көшесі, 10</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w:t>
            </w:r>
            <w:r>
              <w:br/>
            </w:r>
            <w:r>
              <w:rPr>
                <w:rFonts w:ascii="Times New Roman"/>
                <w:b w:val="false"/>
                <w:i w:val="false"/>
                <w:color w:val="000000"/>
                <w:sz w:val="20"/>
              </w:rPr>
              <w:t>
</w:t>
            </w:r>
            <w:r>
              <w:rPr>
                <w:rFonts w:ascii="Times New Roman"/>
                <w:b w:val="false"/>
                <w:i w:val="false"/>
                <w:color w:val="000000"/>
                <w:sz w:val="20"/>
              </w:rPr>
              <w:t>23-9-83</w:t>
            </w:r>
            <w:r>
              <w:br/>
            </w:r>
            <w:r>
              <w:rPr>
                <w:rFonts w:ascii="Times New Roman"/>
                <w:b w:val="false"/>
                <w:i w:val="false"/>
                <w:color w:val="000000"/>
                <w:sz w:val="20"/>
              </w:rPr>
              <w:t>
</w:t>
            </w:r>
            <w:r>
              <w:rPr>
                <w:rFonts w:ascii="Times New Roman"/>
                <w:b w:val="false"/>
                <w:i w:val="false"/>
                <w:color w:val="000000"/>
                <w:sz w:val="20"/>
              </w:rPr>
              <w:t>23-9-87</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15 «А»</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23-5-83</w:t>
            </w:r>
            <w:r>
              <w:br/>
            </w:r>
            <w:r>
              <w:rPr>
                <w:rFonts w:ascii="Times New Roman"/>
                <w:b w:val="false"/>
                <w:i w:val="false"/>
                <w:color w:val="000000"/>
                <w:sz w:val="20"/>
              </w:rPr>
              <w:t>
</w:t>
            </w:r>
            <w:r>
              <w:rPr>
                <w:rFonts w:ascii="Times New Roman"/>
                <w:b w:val="false"/>
                <w:i w:val="false"/>
                <w:color w:val="000000"/>
                <w:sz w:val="20"/>
              </w:rPr>
              <w:t>23-5-84</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64</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21-1-81</w:t>
            </w:r>
            <w:r>
              <w:br/>
            </w:r>
            <w:r>
              <w:rPr>
                <w:rFonts w:ascii="Times New Roman"/>
                <w:b w:val="false"/>
                <w:i w:val="false"/>
                <w:color w:val="000000"/>
                <w:sz w:val="20"/>
              </w:rPr>
              <w:t>
</w:t>
            </w:r>
            <w:r>
              <w:rPr>
                <w:rFonts w:ascii="Times New Roman"/>
                <w:b w:val="false"/>
                <w:i w:val="false"/>
                <w:color w:val="000000"/>
                <w:sz w:val="20"/>
              </w:rPr>
              <w:t>21-1-82</w:t>
            </w:r>
          </w:p>
        </w:tc>
      </w:tr>
      <w:tr>
        <w:trPr>
          <w:trHeight w:val="51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Абай көшесі, 12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26-6-33</w:t>
            </w:r>
            <w:r>
              <w:br/>
            </w:r>
            <w:r>
              <w:rPr>
                <w:rFonts w:ascii="Times New Roman"/>
                <w:b w:val="false"/>
                <w:i w:val="false"/>
                <w:color w:val="000000"/>
                <w:sz w:val="20"/>
              </w:rPr>
              <w:t>
</w:t>
            </w:r>
            <w:r>
              <w:rPr>
                <w:rFonts w:ascii="Times New Roman"/>
                <w:b w:val="false"/>
                <w:i w:val="false"/>
                <w:color w:val="000000"/>
                <w:sz w:val="20"/>
              </w:rPr>
              <w:t>26-6-34</w:t>
            </w:r>
          </w:p>
        </w:tc>
      </w:tr>
      <w:tr>
        <w:trPr>
          <w:trHeight w:val="5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 </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Әйтеке-би көшесі, 63</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23-6-10</w:t>
            </w:r>
            <w:r>
              <w:br/>
            </w:r>
            <w:r>
              <w:rPr>
                <w:rFonts w:ascii="Times New Roman"/>
                <w:b w:val="false"/>
                <w:i w:val="false"/>
                <w:color w:val="000000"/>
                <w:sz w:val="20"/>
              </w:rPr>
              <w:t>
</w:t>
            </w:r>
            <w:r>
              <w:rPr>
                <w:rFonts w:ascii="Times New Roman"/>
                <w:b w:val="false"/>
                <w:i w:val="false"/>
                <w:color w:val="000000"/>
                <w:sz w:val="20"/>
              </w:rPr>
              <w:t>23-6-11</w:t>
            </w:r>
          </w:p>
        </w:tc>
      </w:tr>
    </w:tbl>
    <w:bookmarkStart w:name="z254" w:id="58"/>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8"/>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393"/>
        <w:gridCol w:w="2548"/>
        <w:gridCol w:w="2718"/>
        <w:gridCol w:w="42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тіркеуін жүргізеді.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жинайды.Тізілім жасайды. Сканер штрихкодтың көмегімен нақтылайды.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3 реттен кем емес.</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3382"/>
        <w:gridCol w:w="3004"/>
        <w:gridCol w:w="3741"/>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r>
      <w:tr>
        <w:trPr>
          <w:trHeight w:val="58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дұрыс толтырылуын және түгендігін тексереді, хабарландыруды рәсімдейді немесе дәлелденген бас тартуды дайындайды.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басқарушыға қол коюға жібереді.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күннің ішінде.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4524"/>
        <w:gridCol w:w="4336"/>
        <w:gridCol w:w="40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хабарландыруды немесе дәлелденген бас тартуды тіркейді.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дәлелденген бас тартуды алады. Сканер штрихкодтың көмегімен келген құжаттарды нақтылайды</w:t>
            </w:r>
            <w:r>
              <w:rPr>
                <w:rFonts w:ascii="Times New Roman"/>
                <w:b w:val="false"/>
                <w:i w:val="false"/>
                <w:color w:val="c00000"/>
                <w:sz w:val="20"/>
              </w:rPr>
              <w:t>.</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дәлелденген бас тартуды Орталыққа жібереді немесе тұтынушыға береді.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хабарландыру немесе дәлелденген бас тарту туралы қолхат береді. </w:t>
            </w:r>
          </w:p>
        </w:tc>
      </w:tr>
      <w:tr>
        <w:trPr>
          <w:trHeight w:val="4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2214"/>
        <w:gridCol w:w="3314"/>
        <w:gridCol w:w="2383"/>
        <w:gridCol w:w="2554"/>
      </w:tblGrid>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Орталықтың жинақтау бөлімінің инспекторы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органның кеңсесінің қызметкері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Уәкілетті органның басқарушысы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Құжаттардың дұрыс толтырылуын және түгендігін тексереді, хабарландыруды рәсімдейді.</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Хабарландыруға қол қояды.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 –әрекет </w:t>
            </w:r>
          </w:p>
          <w:p>
            <w:pPr>
              <w:spacing w:after="20"/>
              <w:ind w:left="20"/>
              <w:jc w:val="both"/>
            </w:pPr>
            <w:r>
              <w:rPr>
                <w:rFonts w:ascii="Times New Roman"/>
                <w:b w:val="false"/>
                <w:i w:val="false"/>
                <w:color w:val="000000"/>
                <w:sz w:val="20"/>
              </w:rPr>
              <w:t>Тіркеу кітабына хабарландыруды тіркейді және Орталыққа жібереді немесе тұтынушыға береді.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Хабарландыруды алады. Сканер штрихкодтың көмегімен келген құжаттарды нақтылайды</w:t>
            </w:r>
            <w:r>
              <w:rPr>
                <w:rFonts w:ascii="Times New Roman"/>
                <w:b w:val="false"/>
                <w:i w:val="false"/>
                <w:color w:val="c00000"/>
                <w:sz w:val="20"/>
              </w:rPr>
              <w:t xml:space="preserve">. </w:t>
            </w:r>
            <w:r>
              <w:rPr>
                <w:rFonts w:ascii="Times New Roman"/>
                <w:b w:val="false"/>
                <w:i w:val="false"/>
                <w:color w:val="000000"/>
                <w:sz w:val="20"/>
              </w:rPr>
              <w:t xml:space="preserve">Тұтынушыға хабарландыру туралы қолхат береді.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2217"/>
        <w:gridCol w:w="3319"/>
        <w:gridCol w:w="2239"/>
        <w:gridCol w:w="2579"/>
      </w:tblGrid>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Орталықтың жинақтау бөлімінің инспекторы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органның кеңсесінің қызметкері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Уәкілетті органның басқарушысы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Құжаттардың толықтығын тексеруді жүргізу,</w:t>
            </w:r>
            <w:r>
              <w:br/>
            </w:r>
            <w:r>
              <w:rPr>
                <w:rFonts w:ascii="Times New Roman"/>
                <w:b w:val="false"/>
                <w:i w:val="false"/>
                <w:color w:val="000000"/>
                <w:sz w:val="20"/>
              </w:rPr>
              <w:t>
</w:t>
            </w:r>
            <w:r>
              <w:rPr>
                <w:rFonts w:ascii="Times New Roman"/>
                <w:b w:val="false"/>
                <w:i w:val="false"/>
                <w:color w:val="000000"/>
                <w:sz w:val="20"/>
              </w:rPr>
              <w:t>дәленденген бас тартуды дайындайды.</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Дәленденген бас тартуға қол қояды.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 –әрекет Дәленденген бас тартуды тіркейді және Орталыққа жібереді немесе тұтынушыға береді.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Дәленденген бас тартуды алады. Сканер штрихкодтың көмегімен келген құжаттарды нақтылайды</w:t>
            </w:r>
            <w:r>
              <w:rPr>
                <w:rFonts w:ascii="Times New Roman"/>
                <w:b w:val="false"/>
                <w:i w:val="false"/>
                <w:color w:val="c00000"/>
                <w:sz w:val="20"/>
              </w:rPr>
              <w:t xml:space="preserve">. </w:t>
            </w:r>
            <w:r>
              <w:rPr>
                <w:rFonts w:ascii="Times New Roman"/>
                <w:b w:val="false"/>
                <w:i w:val="false"/>
                <w:color w:val="000000"/>
                <w:sz w:val="20"/>
              </w:rPr>
              <w:t xml:space="preserve">Тұтынушыға дәленденген бас тартуды туралы қолхат береді.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59"/>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қамтамасыз ету үшін оларға құжаттар рәсімдеу»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59"/>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8867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86700" cy="4254500"/>
                    </a:xfrm>
                    <a:prstGeom prst="rect">
                      <a:avLst/>
                    </a:prstGeom>
                  </pic:spPr>
                </pic:pic>
              </a:graphicData>
            </a:graphic>
          </wp:inline>
        </w:drawing>
      </w:r>
    </w:p>
    <w:bookmarkStart w:name="z256" w:id="60"/>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27 маусымдағы</w:t>
      </w:r>
      <w:r>
        <w:br/>
      </w:r>
      <w:r>
        <w:rPr>
          <w:rFonts w:ascii="Times New Roman"/>
          <w:b w:val="false"/>
          <w:i w:val="false"/>
          <w:color w:val="000000"/>
          <w:sz w:val="28"/>
        </w:rPr>
        <w:t>
№ 224 қаулысымен</w:t>
      </w:r>
      <w:r>
        <w:br/>
      </w:r>
      <w:r>
        <w:rPr>
          <w:rFonts w:ascii="Times New Roman"/>
          <w:b w:val="false"/>
          <w:i w:val="false"/>
          <w:color w:val="000000"/>
          <w:sz w:val="28"/>
        </w:rPr>
        <w:t>
бекітілген</w:t>
      </w:r>
    </w:p>
    <w:bookmarkEnd w:id="60"/>
    <w:p>
      <w:pPr>
        <w:spacing w:after="0"/>
        <w:ind w:left="0"/>
        <w:jc w:val="left"/>
      </w:pPr>
      <w:r>
        <w:rPr>
          <w:rFonts w:ascii="Times New Roman"/>
          <w:b/>
          <w:i w:val="false"/>
          <w:color w:val="000000"/>
        </w:rPr>
        <w:t xml:space="preserve">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 мемлекеттік қызмет регламенті</w:t>
      </w:r>
    </w:p>
    <w:bookmarkStart w:name="z257" w:id="61"/>
    <w:p>
      <w:pPr>
        <w:spacing w:after="0"/>
        <w:ind w:left="0"/>
        <w:jc w:val="left"/>
      </w:pPr>
      <w:r>
        <w:rPr>
          <w:rFonts w:ascii="Times New Roman"/>
          <w:b/>
          <w:i w:val="false"/>
          <w:color w:val="000000"/>
        </w:rPr>
        <w:t xml:space="preserve"> 
1. Негізгі ұғымдар</w:t>
      </w:r>
    </w:p>
    <w:bookmarkEnd w:id="61"/>
    <w:bookmarkStart w:name="z258" w:id="62"/>
    <w:p>
      <w:pPr>
        <w:spacing w:after="0"/>
        <w:ind w:left="0"/>
        <w:jc w:val="both"/>
      </w:pPr>
      <w:r>
        <w:rPr>
          <w:rFonts w:ascii="Times New Roman"/>
          <w:b w:val="false"/>
          <w:i w:val="false"/>
          <w:color w:val="000000"/>
          <w:sz w:val="28"/>
        </w:rPr>
        <w:t>      1.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 регламентінде (бұдан әрі - Регламент) мынадай ұғымдар пайдаланылады:</w:t>
      </w:r>
      <w:r>
        <w:br/>
      </w:r>
      <w:r>
        <w:rPr>
          <w:rFonts w:ascii="Times New Roman"/>
          <w:b w:val="false"/>
          <w:i w:val="false"/>
          <w:color w:val="000000"/>
          <w:sz w:val="28"/>
        </w:rPr>
        <w:t xml:space="preserve">
      1) тұтынушы - жеке тұлғалар: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 Қазақстан Республикасының аумағында тұрақты тұратын оралмандар, шетелдіктер мен азаматтығы жоқ тұлғалар: </w:t>
      </w:r>
      <w:r>
        <w:br/>
      </w:r>
      <w:r>
        <w:rPr>
          <w:rFonts w:ascii="Times New Roman"/>
          <w:b w:val="false"/>
          <w:i w:val="false"/>
          <w:color w:val="000000"/>
          <w:sz w:val="28"/>
        </w:rPr>
        <w:t>
      жасы он сегізден асқан психоневрологиялық ауруы бар мүгедектер;</w:t>
      </w:r>
      <w:r>
        <w:br/>
      </w:r>
      <w:r>
        <w:rPr>
          <w:rFonts w:ascii="Times New Roman"/>
          <w:b w:val="false"/>
          <w:i w:val="false"/>
          <w:color w:val="000000"/>
          <w:sz w:val="28"/>
        </w:rPr>
        <w:t xml:space="preserve">
      психоневрологиялық патологиясы бар немесе тірек-қимыл аппаратының функциясы бұзылған мүгедек балалар; </w:t>
      </w:r>
      <w:r>
        <w:br/>
      </w:r>
      <w:r>
        <w:rPr>
          <w:rFonts w:ascii="Times New Roman"/>
          <w:b w:val="false"/>
          <w:i w:val="false"/>
          <w:color w:val="000000"/>
          <w:sz w:val="28"/>
        </w:rPr>
        <w:t>
      жалғыз тұратын бірінші, екінші топтағы мүгедектер мен қарттар.</w:t>
      </w:r>
      <w:r>
        <w:br/>
      </w:r>
      <w:r>
        <w:rPr>
          <w:rFonts w:ascii="Times New Roman"/>
          <w:b w:val="false"/>
          <w:i w:val="false"/>
          <w:color w:val="000000"/>
          <w:sz w:val="28"/>
        </w:rPr>
        <w:t>
</w:t>
      </w:r>
      <w:r>
        <w:rPr>
          <w:rFonts w:ascii="Times New Roman"/>
          <w:b w:val="false"/>
          <w:i w:val="false"/>
          <w:color w:val="000000"/>
          <w:sz w:val="28"/>
        </w:rPr>
        <w:t>
      2) медициналық-әлеуметтік мекеме (ұйым) – күтім мен медициналық қызмет көрсетуге мұқтаж қарттардың, мүгедектердің, оның ішінде жүйке аурулар қатарындағы мүгедектердің, мүгедек балалардың стационарда немесе күндіз болу жағдайда тұрақты немесе уақытша тұруына арналған интернат – үй, әлеуметтік қызмет көрсететін аумақтық Орталық немесе өзге де ұйым;</w:t>
      </w:r>
      <w:r>
        <w:br/>
      </w:r>
      <w:r>
        <w:rPr>
          <w:rFonts w:ascii="Times New Roman"/>
          <w:b w:val="false"/>
          <w:i w:val="false"/>
          <w:color w:val="000000"/>
          <w:sz w:val="28"/>
        </w:rPr>
        <w:t>
</w:t>
      </w:r>
      <w:r>
        <w:rPr>
          <w:rFonts w:ascii="Times New Roman"/>
          <w:b w:val="false"/>
          <w:i w:val="false"/>
          <w:color w:val="000000"/>
          <w:sz w:val="28"/>
        </w:rPr>
        <w:t>
      3) «жалғыз терезе» қағидатты - өтініш берушілердің мемлекеттік қызметтерді алуға құқығын растайтын құжаттар мен анықтамаларды ұсыну және әр түрлі инстанциялардан жинау барысында өтініш берушілерді шығарып тастау немесе барынша шектеуді қарастыратын мемлекеттік қызметтерді ұсыну;</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орталығы - мемлекеттік мекеме қызметінің негізгі мәні «жалғыз терезе» қағидаты бойынша өтініштерді қабылдау және ресімделген құжаттарды беру жөнінде мемлекеттік қызмет көрсету болып табылады (бұдан әрi - ХҚКО);</w:t>
      </w:r>
      <w:r>
        <w:br/>
      </w:r>
      <w:r>
        <w:rPr>
          <w:rFonts w:ascii="Times New Roman"/>
          <w:b w:val="false"/>
          <w:i w:val="false"/>
          <w:color w:val="000000"/>
          <w:sz w:val="28"/>
        </w:rPr>
        <w:t>
</w:t>
      </w:r>
      <w:r>
        <w:rPr>
          <w:rFonts w:ascii="Times New Roman"/>
          <w:b w:val="false"/>
          <w:i w:val="false"/>
          <w:color w:val="000000"/>
          <w:sz w:val="28"/>
        </w:rPr>
        <w:t>
      5)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 </w:t>
      </w:r>
    </w:p>
    <w:bookmarkEnd w:id="62"/>
    <w:bookmarkStart w:name="z263" w:id="63"/>
    <w:p>
      <w:pPr>
        <w:spacing w:after="0"/>
        <w:ind w:left="0"/>
        <w:jc w:val="left"/>
      </w:pPr>
      <w:r>
        <w:rPr>
          <w:rFonts w:ascii="Times New Roman"/>
          <w:b/>
          <w:i w:val="false"/>
          <w:color w:val="000000"/>
        </w:rPr>
        <w:t xml:space="preserve"> 
2. Жалпы ережелер </w:t>
      </w:r>
    </w:p>
    <w:bookmarkEnd w:id="63"/>
    <w:bookmarkStart w:name="z264" w:id="64"/>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w:t>
      </w:r>
      <w:r>
        <w:br/>
      </w:r>
      <w:r>
        <w:rPr>
          <w:rFonts w:ascii="Times New Roman"/>
          <w:b w:val="false"/>
          <w:i w:val="false"/>
          <w:color w:val="000000"/>
          <w:sz w:val="28"/>
        </w:rPr>
        <w:t>
</w:t>
      </w:r>
      <w:r>
        <w:rPr>
          <w:rFonts w:ascii="Times New Roman"/>
          <w:b w:val="false"/>
          <w:i w:val="false"/>
          <w:color w:val="000000"/>
          <w:sz w:val="28"/>
        </w:rPr>
        <w:t>
      3.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көрсетіледі. Орталықтың мекенжайлары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13 сәуірдегі «Қазақстан Республикасында мүгедектерді әлеуметтік қорғау туралы» Заңының 24-бабының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Республикасының 2008 жылғы 29 желтоқсандағы «Арнаулы әлеуметтік қызметтер туралы» Заңының 11-бабының 1-тармағының </w:t>
      </w:r>
      <w:r>
        <w:rPr>
          <w:rFonts w:ascii="Times New Roman"/>
          <w:b w:val="false"/>
          <w:i w:val="false"/>
          <w:color w:val="000000"/>
          <w:sz w:val="28"/>
        </w:rPr>
        <w:t>3) тармақшасы</w:t>
      </w:r>
      <w:r>
        <w:rPr>
          <w:rFonts w:ascii="Times New Roman"/>
          <w:b w:val="false"/>
          <w:i w:val="false"/>
          <w:color w:val="000000"/>
          <w:sz w:val="28"/>
        </w:rPr>
        <w:t>, 13-бабының 1-тармағының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2009 жылғы 14 наурыздағы № 330 «Арнаулы әлеуметтiк қызметтердің кепiлдік берілген көлемінің тiзбесін бекiту туралы»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Еңбек және халықты әлеуметтік қорғау министрінің 2010 жылғы 6 желтоқсандағы № 394 «Халықты әлеуметтiк қорғау саласында арнаулы әлеуметтiк қызмет көрсету стандарттарын бекiту туралы» </w:t>
      </w:r>
      <w:r>
        <w:rPr>
          <w:rFonts w:ascii="Times New Roman"/>
          <w:b w:val="false"/>
          <w:i w:val="false"/>
          <w:color w:val="000000"/>
          <w:sz w:val="28"/>
        </w:rPr>
        <w:t>бұйрығы</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мемлекеттiк бюджет қаражаты есебiнен қызмет көрсететiн мемлекеттiк және мемлекеттiк емес медициналық - әлеуметтiк мекемелерде (ұйымдарда) әлеуметтiк қызмет көрсетуге арналған құжаттарды рәсiмдеу туралы қағаз жеткізгіште хабарландыру, немесе мемлекеттік қызмет көрсетуден бас тарту туралы дәлелді жауап болып табылады.</w:t>
      </w:r>
    </w:p>
    <w:bookmarkEnd w:id="64"/>
    <w:bookmarkStart w:name="z270" w:id="65"/>
    <w:p>
      <w:pPr>
        <w:spacing w:after="0"/>
        <w:ind w:left="0"/>
        <w:jc w:val="left"/>
      </w:pPr>
      <w:r>
        <w:rPr>
          <w:rFonts w:ascii="Times New Roman"/>
          <w:b/>
          <w:i w:val="false"/>
          <w:color w:val="000000"/>
        </w:rPr>
        <w:t xml:space="preserve"> 
3. Мемлекеттік қызмет көрсету тәртібінің талаптары</w:t>
      </w:r>
    </w:p>
    <w:bookmarkEnd w:id="65"/>
    <w:bookmarkStart w:name="z271" w:id="66"/>
    <w:p>
      <w:pPr>
        <w:spacing w:after="0"/>
        <w:ind w:left="0"/>
        <w:jc w:val="both"/>
      </w:pPr>
      <w:r>
        <w:rPr>
          <w:rFonts w:ascii="Times New Roman"/>
          <w:b w:val="false"/>
          <w:i w:val="false"/>
          <w:color w:val="000000"/>
          <w:sz w:val="28"/>
        </w:rPr>
        <w:t>
      8.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немесе Орталыққа өтініш жасауына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уәкілетті органға - он жеті жұмыс күннің ішінде;</w:t>
      </w:r>
      <w:r>
        <w:br/>
      </w:r>
      <w:r>
        <w:rPr>
          <w:rFonts w:ascii="Times New Roman"/>
          <w:b w:val="false"/>
          <w:i w:val="false"/>
          <w:color w:val="000000"/>
          <w:sz w:val="28"/>
        </w:rPr>
        <w:t>
      Орталықта - он жеті жұмыс күннің ішінде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күтуге жол берілетін ең көп уақыты (талон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xml:space="preserve">
      3) тұтынушы өтініш берген күні сол жеоде көрсетілетін мемлекеттік қызметті тұтынушыға қызмет көрсетуге жол берілетін ең көп уақыты, уәкілетті органда 15 минуттан, Орталықта 30 минуттан аспайды. </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w:t>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тіркейды, Орталықтың жинақтау бөлімінің инспекторы құжаттарды уәкілетті органға жібереді.</w:t>
      </w:r>
      <w:r>
        <w:br/>
      </w:r>
      <w:r>
        <w:rPr>
          <w:rFonts w:ascii="Times New Roman"/>
          <w:b w:val="false"/>
          <w:i w:val="false"/>
          <w:color w:val="000000"/>
          <w:sz w:val="28"/>
        </w:rPr>
        <w:t>
      Құжаттар пакетін Орталықтан уәкілетті органына жіберілгенін сканер штрихкодтың көмегімен нақтылайды, құжаттардың қимылын қадағалауға мемлекеттік қызмет көрсету үдерісінде мүмкіндік береді.</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 Орталық ақпараттық жүйесінде тіркейді (уәкілетті органында өзінін ақпараттық жүйесі жоқ жағдайда) және алынған құжаттардың тіркеуін жүргізеді, және анықтап қарау үшін басқарушыға жібереді;</w:t>
      </w:r>
      <w:r>
        <w:br/>
      </w:r>
      <w:r>
        <w:rPr>
          <w:rFonts w:ascii="Times New Roman"/>
          <w:b w:val="false"/>
          <w:i w:val="false"/>
          <w:color w:val="000000"/>
          <w:sz w:val="28"/>
        </w:rPr>
        <w:t>
</w:t>
      </w:r>
      <w:r>
        <w:rPr>
          <w:rFonts w:ascii="Times New Roman"/>
          <w:b w:val="false"/>
          <w:i w:val="false"/>
          <w:color w:val="000000"/>
          <w:sz w:val="28"/>
        </w:rPr>
        <w:t>
      4) анықтап қарағаннаң кейін уәкілетті органның басқарушысы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құжаттардың дұрыс толтырылуын және түгендігін тексереді, хабарландыруды рәсімдейді немесе дәлелденген бас тартуды дайындайды, сосын басқарушыға қол қоюға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басқарушысы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7) кеңсесінің қызметкері хабарландыруды немесе дәлелденген бас тартуды тіркейді, мемлекеттік қызмет көрсетудің нәтижесін Орталыққа жібереді немесе уәкілетті органға өтініш жасағанда тұтынушыға береді.</w:t>
      </w:r>
      <w:r>
        <w:br/>
      </w:r>
      <w:r>
        <w:rPr>
          <w:rFonts w:ascii="Times New Roman"/>
          <w:b w:val="false"/>
          <w:i w:val="false"/>
          <w:color w:val="000000"/>
          <w:sz w:val="28"/>
        </w:rPr>
        <w:t xml:space="preserve">
      Уәкілетті органнаң алған мемлекеттік қызметтін дайын нәтижесін, Орталық сканер штрихкодтың көмегімен келген құжаттарды нақтылайды. </w:t>
      </w:r>
      <w:r>
        <w:br/>
      </w:r>
      <w:r>
        <w:rPr>
          <w:rFonts w:ascii="Times New Roman"/>
          <w:b w:val="false"/>
          <w:i w:val="false"/>
          <w:color w:val="000000"/>
          <w:sz w:val="28"/>
        </w:rPr>
        <w:t>
</w:t>
      </w:r>
      <w:r>
        <w:rPr>
          <w:rFonts w:ascii="Times New Roman"/>
          <w:b w:val="false"/>
          <w:i w:val="false"/>
          <w:color w:val="000000"/>
          <w:sz w:val="28"/>
        </w:rPr>
        <w:t>
      8) Орталық тұтынушыға хабарландыруды немесе дәлелденген бас тартуды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уәкілеттік органында және Орталықта жұмыс кестесі бойынша жұмыс күннің ішінде бір қызметкер жүзеге асырады.</w:t>
      </w:r>
    </w:p>
    <w:bookmarkEnd w:id="66"/>
    <w:bookmarkStart w:name="z290" w:id="67"/>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67"/>
    <w:bookmarkStart w:name="z291" w:id="68"/>
    <w:p>
      <w:pPr>
        <w:spacing w:after="0"/>
        <w:ind w:left="0"/>
        <w:jc w:val="both"/>
      </w:pPr>
      <w:r>
        <w:rPr>
          <w:rFonts w:ascii="Times New Roman"/>
          <w:b w:val="false"/>
          <w:i w:val="false"/>
          <w:color w:val="000000"/>
          <w:sz w:val="28"/>
        </w:rPr>
        <w:t>
      13. Тұтынушының талапқа сай құжаттарын қабылдау және тіркеу уәкілеттік органның кеңсесінің қызметкері жүзеге асырады, Орталықта - Орталық инспекторы «жалғыз терезе» қағидаты бойынша өтініштерді қабылдап және рәсімделген құжаттарды береді.</w:t>
      </w:r>
      <w:r>
        <w:br/>
      </w:r>
      <w:r>
        <w:rPr>
          <w:rFonts w:ascii="Times New Roman"/>
          <w:b w:val="false"/>
          <w:i w:val="false"/>
          <w:color w:val="000000"/>
          <w:sz w:val="28"/>
        </w:rPr>
        <w:t>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уәкілеттік органда - тұтынушыны тіркеу нөмірі, күні және парақ саны, құжаттарды қабылдаған кеңсесінің қызметкерінің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xml:space="preserve">
      2) Орталықта - өтініштің нөмірі мен қабылдаған күні; қызметтің түрі; қоса берілген құжаттардың саны мен атауы; күні, уақыты және құжаттарды берілген жері; құжаттарды қабылдаған Орталық инспектордың тегі, аты-жөні туралы қолхат беріледі. </w:t>
      </w:r>
      <w:r>
        <w:br/>
      </w:r>
      <w:r>
        <w:rPr>
          <w:rFonts w:ascii="Times New Roman"/>
          <w:b w:val="false"/>
          <w:i w:val="false"/>
          <w:color w:val="000000"/>
          <w:sz w:val="28"/>
        </w:rPr>
        <w:t>
      Мемлекеттік қызмет көрсету нәтижесі туралы хабарлау уәкілетті органға жеке өзінің баруы арқылы,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тегін көрсетіледі. </w:t>
      </w:r>
      <w:r>
        <w:br/>
      </w:r>
      <w:r>
        <w:rPr>
          <w:rFonts w:ascii="Times New Roman"/>
          <w:b w:val="false"/>
          <w:i w:val="false"/>
          <w:color w:val="000000"/>
          <w:sz w:val="28"/>
        </w:rPr>
        <w:t xml:space="preserve">
      Қабылдау уәкілеттік органда кезек тәртiбiмен, Орталықта - «электрондық» кезек тәртiбiмен, алдын-ала жазылусыз және жедел қызмет көрсетусiз жүзеге асырылады. </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уәкілеттік органның және Орталықтың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сонымен бірге санитарлық-эпидемиологиялық үлгісіне, өртке қарсы қауіпсіздік талаптарына сай келеді.</w:t>
      </w:r>
      <w:r>
        <w:br/>
      </w:r>
      <w:r>
        <w:rPr>
          <w:rFonts w:ascii="Times New Roman"/>
          <w:b w:val="false"/>
          <w:i w:val="false"/>
          <w:color w:val="000000"/>
          <w:sz w:val="28"/>
        </w:rPr>
        <w:t>
</w:t>
      </w:r>
      <w:r>
        <w:rPr>
          <w:rFonts w:ascii="Times New Roman"/>
          <w:b w:val="false"/>
          <w:i w:val="false"/>
          <w:color w:val="000000"/>
          <w:sz w:val="28"/>
        </w:rPr>
        <w:t>
      17. Уәкілетті органның және Орталықтың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орындағанда заңдылық;</w:t>
      </w:r>
      <w:r>
        <w:br/>
      </w:r>
      <w:r>
        <w:rPr>
          <w:rFonts w:ascii="Times New Roman"/>
          <w:b w:val="false"/>
          <w:i w:val="false"/>
          <w:color w:val="000000"/>
          <w:sz w:val="28"/>
        </w:rPr>
        <w:t>
</w:t>
      </w:r>
      <w:r>
        <w:rPr>
          <w:rFonts w:ascii="Times New Roman"/>
          <w:b w:val="false"/>
          <w:i w:val="false"/>
          <w:color w:val="000000"/>
          <w:sz w:val="28"/>
        </w:rPr>
        <w:t>
      3) кәсіптік әдепнаманы және мәдениеттікті сақтау;</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қайтарып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қауіпсіздігінің талаптары: уәкілетті орган және Орталық тұтынушының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басқарушысы;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іс-әрекеттердің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p>
    <w:bookmarkEnd w:id="68"/>
    <w:bookmarkStart w:name="z312" w:id="69"/>
    <w:p>
      <w:pPr>
        <w:spacing w:after="0"/>
        <w:ind w:left="0"/>
        <w:jc w:val="left"/>
      </w:pPr>
      <w:r>
        <w:rPr>
          <w:rFonts w:ascii="Times New Roman"/>
          <w:b/>
          <w:i w:val="false"/>
          <w:color w:val="000000"/>
        </w:rPr>
        <w:t xml:space="preserve"> 
5. Мемлекеттік қызметтер көрсететін лауазымды азаматтардың жауапкершілігі</w:t>
      </w:r>
    </w:p>
    <w:bookmarkEnd w:id="69"/>
    <w:bookmarkStart w:name="z313" w:id="70"/>
    <w:p>
      <w:pPr>
        <w:spacing w:after="0"/>
        <w:ind w:left="0"/>
        <w:jc w:val="both"/>
      </w:pPr>
      <w:r>
        <w:rPr>
          <w:rFonts w:ascii="Times New Roman"/>
          <w:b w:val="false"/>
          <w:i w:val="false"/>
          <w:color w:val="000000"/>
          <w:sz w:val="28"/>
        </w:rPr>
        <w:t>
      22. Уәкілетті органның және Орталықтың басқарушысы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тәртібіне жауапты. </w:t>
      </w:r>
    </w:p>
    <w:bookmarkEnd w:id="70"/>
    <w:bookmarkStart w:name="z314" w:id="71"/>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 емес</w:t>
      </w:r>
      <w:r>
        <w:br/>
      </w:r>
      <w:r>
        <w:rPr>
          <w:rFonts w:ascii="Times New Roman"/>
          <w:b w:val="false"/>
          <w:i w:val="false"/>
          <w:color w:val="000000"/>
          <w:sz w:val="28"/>
        </w:rPr>
        <w:t>
медициналық-әлеуметтiк мекемелерде (ұйымдарда)</w:t>
      </w:r>
      <w:r>
        <w:br/>
      </w:r>
      <w:r>
        <w:rPr>
          <w:rFonts w:ascii="Times New Roman"/>
          <w:b w:val="false"/>
          <w:i w:val="false"/>
          <w:color w:val="000000"/>
          <w:sz w:val="28"/>
        </w:rPr>
        <w:t>
әлеуметтiк қызмет көрсетуге арналған құжаттарды рәсiмдеу»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1"/>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74"/>
        <w:gridCol w:w="4556"/>
        <w:gridCol w:w="1776"/>
        <w:gridCol w:w="2290"/>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және телефон нөмірі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030000, Ақтөбе қаласы, Ағайынды Жұбановтар көшесі, 289 </w:t>
            </w:r>
            <w:r>
              <w:rPr>
                <w:rFonts w:ascii="Times New Roman"/>
                <w:b w:val="false"/>
                <w:i w:val="false"/>
                <w:color w:val="0000ff"/>
                <w:sz w:val="20"/>
              </w:rPr>
              <w:t>zanyatostaktobe@mail.ru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селосы, Балдырған көшесі, 10</w:t>
            </w:r>
            <w:r>
              <w:rPr>
                <w:rFonts w:ascii="Times New Roman"/>
                <w:b w:val="false"/>
                <w:i w:val="false"/>
                <w:color w:val="0000ff"/>
                <w:sz w:val="20"/>
              </w:rPr>
              <w:t xml:space="preserve"> aitekebi_ozisp@mail.ru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030200, Алға ауданы, Алға қаласы, Сейфуллин көшесі, 17 </w:t>
            </w:r>
            <w:r>
              <w:rPr>
                <w:rFonts w:ascii="Times New Roman"/>
                <w:b w:val="false"/>
                <w:i w:val="false"/>
                <w:color w:val="0000ff"/>
                <w:sz w:val="20"/>
              </w:rPr>
              <w:t>alga_zanytos@mail.ru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 Ырғыз ауданы, Әбілқайыр хан көшесі, 52</w:t>
            </w:r>
            <w:r>
              <w:rPr>
                <w:rFonts w:ascii="Times New Roman"/>
                <w:b w:val="false"/>
                <w:i w:val="false"/>
                <w:color w:val="0000ff"/>
                <w:sz w:val="20"/>
              </w:rPr>
              <w:t xml:space="preserve"> irgizsobez@mail.ru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030500, Қарғалы ауданы, Бадамша ауылы, Пацаев көшесі, 11 а </w:t>
            </w:r>
            <w:r>
              <w:rPr>
                <w:rFonts w:ascii="Times New Roman"/>
                <w:b w:val="false"/>
                <w:i w:val="false"/>
                <w:color w:val="0000ff"/>
                <w:sz w:val="20"/>
              </w:rPr>
              <w:t>kargala_zzsp@mail.ru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ауданы, Әбілқайыр хан көшесі, 47</w:t>
            </w:r>
            <w:r>
              <w:rPr>
                <w:rFonts w:ascii="Times New Roman"/>
                <w:b w:val="false"/>
                <w:i w:val="false"/>
                <w:color w:val="0000ff"/>
                <w:sz w:val="20"/>
              </w:rPr>
              <w:t xml:space="preserve"> hobda6161@mail.ru</w:t>
            </w:r>
            <w:r>
              <w:rPr>
                <w:rFonts w:ascii="Times New Roman"/>
                <w:b w:val="false"/>
                <w:i w:val="false"/>
                <w:color w:val="000000"/>
                <w:sz w:val="20"/>
              </w:rPr>
              <w:t xml:space="preserve">, </w:t>
            </w:r>
            <w:r>
              <w:rPr>
                <w:rFonts w:ascii="Times New Roman"/>
                <w:b w:val="false"/>
                <w:i w:val="false"/>
                <w:color w:val="0000ff"/>
                <w:sz w:val="20"/>
              </w:rPr>
              <w:t>hobda_sobes@mail.ru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030600, Мәртөк ауданы, Мәртөк ауылы, Сейфуллин көшесі, 38 </w:t>
            </w:r>
            <w:r>
              <w:rPr>
                <w:rFonts w:ascii="Times New Roman"/>
                <w:b w:val="false"/>
                <w:i w:val="false"/>
                <w:color w:val="0000ff"/>
                <w:sz w:val="20"/>
              </w:rPr>
              <w:t>kazaevanatalja@mail.ru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030700, Мұғалжар ауданы, Қандыағаш қаласы, Шынтасов көшесі, 2 </w:t>
            </w:r>
            <w:r>
              <w:rPr>
                <w:rFonts w:ascii="Times New Roman"/>
                <w:b w:val="false"/>
                <w:i w:val="false"/>
                <w:color w:val="0000ff"/>
                <w:sz w:val="20"/>
              </w:rPr>
              <w:t>zhamald@mail.ru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030800, Темір ауданы, Шұбарқұдық кенті, Байғанин көшесі, 13 </w:t>
            </w:r>
            <w:r>
              <w:rPr>
                <w:rFonts w:ascii="Times New Roman"/>
                <w:b w:val="false"/>
                <w:i w:val="false"/>
                <w:color w:val="0000ff"/>
                <w:sz w:val="20"/>
              </w:rPr>
              <w:t>temir-sobes@mail.ru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030900, Ойыл ауданы, Ойыл ауылы, Көкжар көшесі, 69 </w:t>
            </w:r>
            <w:r>
              <w:rPr>
                <w:rFonts w:ascii="Times New Roman"/>
                <w:b w:val="false"/>
                <w:i w:val="false"/>
                <w:color w:val="0000ff"/>
                <w:sz w:val="20"/>
              </w:rPr>
              <w:t>s_nauyrizbaev@mail.ru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031100, Хромтау ауданы, Хромтау қаласы, Жеңіс даңғылы, 4 </w:t>
            </w:r>
            <w:r>
              <w:rPr>
                <w:rFonts w:ascii="Times New Roman"/>
                <w:b w:val="false"/>
                <w:i w:val="false"/>
                <w:color w:val="0000ff"/>
                <w:sz w:val="20"/>
              </w:rPr>
              <w:t>hromtay_s@mail.ru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031200, Шалқар ауданы, Шалқар қаласы, Үргенішбаев көшесі, 13 </w:t>
            </w:r>
            <w:r>
              <w:rPr>
                <w:rFonts w:ascii="Times New Roman"/>
                <w:b w:val="false"/>
                <w:i w:val="false"/>
                <w:color w:val="0000ff"/>
                <w:sz w:val="20"/>
              </w:rPr>
              <w:t>shalkarsobes77@yandex.ru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315" w:id="72"/>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 емес</w:t>
      </w:r>
      <w:r>
        <w:br/>
      </w:r>
      <w:r>
        <w:rPr>
          <w:rFonts w:ascii="Times New Roman"/>
          <w:b w:val="false"/>
          <w:i w:val="false"/>
          <w:color w:val="000000"/>
          <w:sz w:val="28"/>
        </w:rPr>
        <w:t>
медициналық-әлеуметтiк мекемелерде (ұйымдарда)</w:t>
      </w:r>
      <w:r>
        <w:br/>
      </w:r>
      <w:r>
        <w:rPr>
          <w:rFonts w:ascii="Times New Roman"/>
          <w:b w:val="false"/>
          <w:i w:val="false"/>
          <w:color w:val="000000"/>
          <w:sz w:val="28"/>
        </w:rPr>
        <w:t>
әлеуметтiк қызмет көрсетуге арналған құжаттарды рәсiмдеу»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2"/>
    <w:p>
      <w:pPr>
        <w:spacing w:after="0"/>
        <w:ind w:left="0"/>
        <w:jc w:val="left"/>
      </w:pPr>
      <w:r>
        <w:rPr>
          <w:rFonts w:ascii="Times New Roman"/>
          <w:b/>
          <w:i w:val="false"/>
          <w:color w:val="000000"/>
        </w:rPr>
        <w:t xml:space="preserve"> «Ақтөбе облыс бойынша ХҚКО» РМК филиалдары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5116"/>
        <w:gridCol w:w="4406"/>
        <w:gridCol w:w="3277"/>
      </w:tblGrid>
      <w:tr>
        <w:trPr>
          <w:trHeight w:val="6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атауы (қалалық, аудандық филиалы, бөлімі)</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орналасқан заңды мекенжайы (қала, аудан, көше, үйдің (пәтердің) №, мекенжайы)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және телефон нөмірі (тікелей/қабылдау бөлмесі)</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 бойынша ХҚКО» РМК филиалы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030019, Ақтөбе қаласы, Тургенев көшесі,109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55-13-55</w:t>
            </w:r>
            <w:r>
              <w:br/>
            </w:r>
            <w:r>
              <w:rPr>
                <w:rFonts w:ascii="Times New Roman"/>
                <w:b w:val="false"/>
                <w:i w:val="false"/>
                <w:color w:val="000000"/>
                <w:sz w:val="20"/>
              </w:rPr>
              <w:t>
</w:t>
            </w:r>
            <w:r>
              <w:rPr>
                <w:rFonts w:ascii="Times New Roman"/>
                <w:b w:val="false"/>
                <w:i w:val="false"/>
                <w:color w:val="000000"/>
                <w:sz w:val="20"/>
              </w:rPr>
              <w:t>56-57-87</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030019, Ақтөбе қаласы, Тургенев көшесі,109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57-80-27</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аудандық № 12 бөлім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Әйтеке-би ауданы, Комсомол ауылы, Балдырған көшесі, 10</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22-3-73</w:t>
            </w:r>
            <w:r>
              <w:br/>
            </w:r>
            <w:r>
              <w:rPr>
                <w:rFonts w:ascii="Times New Roman"/>
                <w:b w:val="false"/>
                <w:i w:val="false"/>
                <w:color w:val="000000"/>
                <w:sz w:val="20"/>
              </w:rPr>
              <w:t>
</w:t>
            </w:r>
            <w:r>
              <w:rPr>
                <w:rFonts w:ascii="Times New Roman"/>
                <w:b w:val="false"/>
                <w:i w:val="false"/>
                <w:color w:val="000000"/>
                <w:sz w:val="20"/>
              </w:rPr>
              <w:t>22-3-74</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Киров көшесі 23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4-20-79</w:t>
            </w:r>
            <w:r>
              <w:br/>
            </w:r>
            <w:r>
              <w:rPr>
                <w:rFonts w:ascii="Times New Roman"/>
                <w:b w:val="false"/>
                <w:i w:val="false"/>
                <w:color w:val="000000"/>
                <w:sz w:val="20"/>
              </w:rPr>
              <w:t>
</w:t>
            </w:r>
            <w:r>
              <w:rPr>
                <w:rFonts w:ascii="Times New Roman"/>
                <w:b w:val="false"/>
                <w:i w:val="false"/>
                <w:color w:val="000000"/>
                <w:sz w:val="20"/>
              </w:rPr>
              <w:t>4-10-96</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Барақ-батыр көшесі, 41 «А».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23-5-86</w:t>
            </w:r>
            <w:r>
              <w:br/>
            </w:r>
            <w:r>
              <w:rPr>
                <w:rFonts w:ascii="Times New Roman"/>
                <w:b w:val="false"/>
                <w:i w:val="false"/>
                <w:color w:val="000000"/>
                <w:sz w:val="20"/>
              </w:rPr>
              <w:t>
</w:t>
            </w:r>
            <w:r>
              <w:rPr>
                <w:rFonts w:ascii="Times New Roman"/>
                <w:b w:val="false"/>
                <w:i w:val="false"/>
                <w:color w:val="000000"/>
                <w:sz w:val="20"/>
              </w:rPr>
              <w:t>23-5-87</w:t>
            </w:r>
            <w:r>
              <w:br/>
            </w:r>
            <w:r>
              <w:rPr>
                <w:rFonts w:ascii="Times New Roman"/>
                <w:b w:val="false"/>
                <w:i w:val="false"/>
                <w:color w:val="000000"/>
                <w:sz w:val="20"/>
              </w:rPr>
              <w:t>
</w:t>
            </w:r>
            <w:r>
              <w:rPr>
                <w:rFonts w:ascii="Times New Roman"/>
                <w:b w:val="false"/>
                <w:i w:val="false"/>
                <w:color w:val="000000"/>
                <w:sz w:val="20"/>
              </w:rPr>
              <w:t>23-5-88</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 Ырғыз ауылы, Жангелді көшесі, 7</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21-8-28</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аудандық бөлім, </w:t>
            </w:r>
          </w:p>
          <w:p>
            <w:pPr>
              <w:spacing w:after="20"/>
              <w:ind w:left="20"/>
              <w:jc w:val="both"/>
            </w:pPr>
            <w:r>
              <w:rPr>
                <w:rFonts w:ascii="Times New Roman"/>
                <w:b w:val="false"/>
                <w:i w:val="false"/>
                <w:color w:val="000000"/>
                <w:sz w:val="20"/>
              </w:rPr>
              <w:t>Қарғалы ауылы (Жилянка).</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Қарғалы ауылы (Жилянка), Сәтпаев көшесі, 10</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98-60-05</w:t>
            </w:r>
            <w:r>
              <w:br/>
            </w:r>
            <w:r>
              <w:rPr>
                <w:rFonts w:ascii="Times New Roman"/>
                <w:b w:val="false"/>
                <w:i w:val="false"/>
                <w:color w:val="000000"/>
                <w:sz w:val="20"/>
              </w:rPr>
              <w:t>
</w:t>
            </w:r>
            <w:r>
              <w:rPr>
                <w:rFonts w:ascii="Times New Roman"/>
                <w:b w:val="false"/>
                <w:i w:val="false"/>
                <w:color w:val="000000"/>
                <w:sz w:val="20"/>
              </w:rPr>
              <w:t>98-60-06</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аудандық бөлім, </w:t>
            </w:r>
          </w:p>
          <w:p>
            <w:pPr>
              <w:spacing w:after="20"/>
              <w:ind w:left="20"/>
              <w:jc w:val="both"/>
            </w:pPr>
            <w:r>
              <w:rPr>
                <w:rFonts w:ascii="Times New Roman"/>
                <w:b w:val="false"/>
                <w:i w:val="false"/>
                <w:color w:val="000000"/>
                <w:sz w:val="20"/>
              </w:rPr>
              <w:t>Бадамша ауылы.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031500, Қарғалы ауданы, Бадамша ауылы, Әйтеке-би көшесі, 27</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23-4-64</w:t>
            </w:r>
            <w:r>
              <w:br/>
            </w:r>
            <w:r>
              <w:rPr>
                <w:rFonts w:ascii="Times New Roman"/>
                <w:b w:val="false"/>
                <w:i w:val="false"/>
                <w:color w:val="000000"/>
                <w:sz w:val="20"/>
              </w:rPr>
              <w:t>
</w:t>
            </w:r>
            <w:r>
              <w:rPr>
                <w:rFonts w:ascii="Times New Roman"/>
                <w:b w:val="false"/>
                <w:i w:val="false"/>
                <w:color w:val="000000"/>
                <w:sz w:val="20"/>
              </w:rPr>
              <w:t>23-4-62</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Нұрымжанова тұйық көшесі, 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22-1-47</w:t>
            </w:r>
            <w:r>
              <w:br/>
            </w:r>
            <w:r>
              <w:rPr>
                <w:rFonts w:ascii="Times New Roman"/>
                <w:b w:val="false"/>
                <w:i w:val="false"/>
                <w:color w:val="000000"/>
                <w:sz w:val="20"/>
              </w:rPr>
              <w:t>
</w:t>
            </w:r>
            <w:r>
              <w:rPr>
                <w:rFonts w:ascii="Times New Roman"/>
                <w:b w:val="false"/>
                <w:i w:val="false"/>
                <w:color w:val="000000"/>
                <w:sz w:val="20"/>
              </w:rPr>
              <w:t>22-1-38</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Байтұрсынов көшесі, 1 «Б»</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22-4-13</w:t>
            </w:r>
            <w:r>
              <w:br/>
            </w:r>
            <w:r>
              <w:rPr>
                <w:rFonts w:ascii="Times New Roman"/>
                <w:b w:val="false"/>
                <w:i w:val="false"/>
                <w:color w:val="000000"/>
                <w:sz w:val="20"/>
              </w:rPr>
              <w:t>
</w:t>
            </w:r>
            <w:r>
              <w:rPr>
                <w:rFonts w:ascii="Times New Roman"/>
                <w:b w:val="false"/>
                <w:i w:val="false"/>
                <w:color w:val="000000"/>
                <w:sz w:val="20"/>
              </w:rPr>
              <w:t>22-1-14</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аудандық бөлім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«Жастар» шағын ауданы, 47/ Б</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30-2-19</w:t>
            </w:r>
            <w:r>
              <w:br/>
            </w:r>
            <w:r>
              <w:rPr>
                <w:rFonts w:ascii="Times New Roman"/>
                <w:b w:val="false"/>
                <w:i w:val="false"/>
                <w:color w:val="000000"/>
                <w:sz w:val="20"/>
              </w:rPr>
              <w:t>
</w:t>
            </w:r>
            <w:r>
              <w:rPr>
                <w:rFonts w:ascii="Times New Roman"/>
                <w:b w:val="false"/>
                <w:i w:val="false"/>
                <w:color w:val="000000"/>
                <w:sz w:val="20"/>
              </w:rPr>
              <w:t>30-2-18</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031300, Мұғалжар ауданы, Ембі қаласы, Әміров көшесі, 10</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w:t>
            </w:r>
            <w:r>
              <w:br/>
            </w:r>
            <w:r>
              <w:rPr>
                <w:rFonts w:ascii="Times New Roman"/>
                <w:b w:val="false"/>
                <w:i w:val="false"/>
                <w:color w:val="000000"/>
                <w:sz w:val="20"/>
              </w:rPr>
              <w:t>
</w:t>
            </w:r>
            <w:r>
              <w:rPr>
                <w:rFonts w:ascii="Times New Roman"/>
                <w:b w:val="false"/>
                <w:i w:val="false"/>
                <w:color w:val="000000"/>
                <w:sz w:val="20"/>
              </w:rPr>
              <w:t>23-9-83</w:t>
            </w:r>
            <w:r>
              <w:br/>
            </w:r>
            <w:r>
              <w:rPr>
                <w:rFonts w:ascii="Times New Roman"/>
                <w:b w:val="false"/>
                <w:i w:val="false"/>
                <w:color w:val="000000"/>
                <w:sz w:val="20"/>
              </w:rPr>
              <w:t>
</w:t>
            </w:r>
            <w:r>
              <w:rPr>
                <w:rFonts w:ascii="Times New Roman"/>
                <w:b w:val="false"/>
                <w:i w:val="false"/>
                <w:color w:val="000000"/>
                <w:sz w:val="20"/>
              </w:rPr>
              <w:t>23-9-87</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15 «А»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23-5-83</w:t>
            </w:r>
            <w:r>
              <w:br/>
            </w:r>
            <w:r>
              <w:rPr>
                <w:rFonts w:ascii="Times New Roman"/>
                <w:b w:val="false"/>
                <w:i w:val="false"/>
                <w:color w:val="000000"/>
                <w:sz w:val="20"/>
              </w:rPr>
              <w:t>
</w:t>
            </w:r>
            <w:r>
              <w:rPr>
                <w:rFonts w:ascii="Times New Roman"/>
                <w:b w:val="false"/>
                <w:i w:val="false"/>
                <w:color w:val="000000"/>
                <w:sz w:val="20"/>
              </w:rPr>
              <w:t>23-5-84</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64</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21-1-81</w:t>
            </w:r>
            <w:r>
              <w:br/>
            </w:r>
            <w:r>
              <w:rPr>
                <w:rFonts w:ascii="Times New Roman"/>
                <w:b w:val="false"/>
                <w:i w:val="false"/>
                <w:color w:val="000000"/>
                <w:sz w:val="20"/>
              </w:rPr>
              <w:t>
</w:t>
            </w:r>
            <w:r>
              <w:rPr>
                <w:rFonts w:ascii="Times New Roman"/>
                <w:b w:val="false"/>
                <w:i w:val="false"/>
                <w:color w:val="000000"/>
                <w:sz w:val="20"/>
              </w:rPr>
              <w:t>21-1-82</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Абай көшесі, 12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26-6-33</w:t>
            </w:r>
            <w:r>
              <w:br/>
            </w:r>
            <w:r>
              <w:rPr>
                <w:rFonts w:ascii="Times New Roman"/>
                <w:b w:val="false"/>
                <w:i w:val="false"/>
                <w:color w:val="000000"/>
                <w:sz w:val="20"/>
              </w:rPr>
              <w:t>
</w:t>
            </w:r>
            <w:r>
              <w:rPr>
                <w:rFonts w:ascii="Times New Roman"/>
                <w:b w:val="false"/>
                <w:i w:val="false"/>
                <w:color w:val="000000"/>
                <w:sz w:val="20"/>
              </w:rPr>
              <w:t>26-6-34</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Әйтеке-би көшесі, 63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23-6-10</w:t>
            </w:r>
            <w:r>
              <w:br/>
            </w:r>
            <w:r>
              <w:rPr>
                <w:rFonts w:ascii="Times New Roman"/>
                <w:b w:val="false"/>
                <w:i w:val="false"/>
                <w:color w:val="000000"/>
                <w:sz w:val="20"/>
              </w:rPr>
              <w:t>
</w:t>
            </w:r>
            <w:r>
              <w:rPr>
                <w:rFonts w:ascii="Times New Roman"/>
                <w:b w:val="false"/>
                <w:i w:val="false"/>
                <w:color w:val="000000"/>
                <w:sz w:val="20"/>
              </w:rPr>
              <w:t>23-6-11</w:t>
            </w:r>
          </w:p>
        </w:tc>
      </w:tr>
    </w:tbl>
    <w:bookmarkStart w:name="z316" w:id="73"/>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 емес</w:t>
      </w:r>
      <w:r>
        <w:br/>
      </w:r>
      <w:r>
        <w:rPr>
          <w:rFonts w:ascii="Times New Roman"/>
          <w:b w:val="false"/>
          <w:i w:val="false"/>
          <w:color w:val="000000"/>
          <w:sz w:val="28"/>
        </w:rPr>
        <w:t>
медициналық-әлеуметтiк мекемелерде (ұйымдарда)</w:t>
      </w:r>
      <w:r>
        <w:br/>
      </w:r>
      <w:r>
        <w:rPr>
          <w:rFonts w:ascii="Times New Roman"/>
          <w:b w:val="false"/>
          <w:i w:val="false"/>
          <w:color w:val="000000"/>
          <w:sz w:val="28"/>
        </w:rPr>
        <w:t>
әлеуметтiк қызмет көрсетуге арналған құжаттарды рәсiмдеу»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73"/>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372"/>
        <w:gridCol w:w="3015"/>
        <w:gridCol w:w="2848"/>
        <w:gridCol w:w="37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тіркеуін жүргізеді.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жинайды.Тізілім жасайды. Сканер штрихкодтың көмегімен нақтылайды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3 реттен кем емес.</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3325"/>
        <w:gridCol w:w="3222"/>
        <w:gridCol w:w="3367"/>
        <w:gridCol w:w="3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дұрыс толтырылуын және түгендігін тексереді, хабарландыруды рәсімдейді немесе дәлелденген бас тартуды дайындайды.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басқарушыға қол коюға жібереді.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жұмыс күннің ішінде.</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4294"/>
        <w:gridCol w:w="4187"/>
        <w:gridCol w:w="43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хабарландыруды немесе дәлелденген бас тартуды тіркейді.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дәлелденген бас тартуды алады. Сканер штрихкодтың көмегімен келген құжаттарды нақтылайды.</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дәлелденген бас тартуды Орталыққа жібереді немесе тұтынушыға береді.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хабарландыру немесе дәлелденген бас тарту туралы қолхат береді. </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2281"/>
        <w:gridCol w:w="3319"/>
        <w:gridCol w:w="2429"/>
        <w:gridCol w:w="2452"/>
      </w:tblGrid>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p>
          <w:p>
            <w:pPr>
              <w:spacing w:after="20"/>
              <w:ind w:left="20"/>
              <w:jc w:val="both"/>
            </w:pPr>
            <w:r>
              <w:rPr>
                <w:rFonts w:ascii="Times New Roman"/>
                <w:b w:val="false"/>
                <w:i w:val="false"/>
                <w:color w:val="000000"/>
                <w:sz w:val="20"/>
              </w:rPr>
              <w:t>Орталық инспекторы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Орталықтың жинақтау бөлімінің инспекторы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органның кеңсесінің қызметкері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p>
          <w:p>
            <w:pPr>
              <w:spacing w:after="20"/>
              <w:ind w:left="20"/>
              <w:jc w:val="both"/>
            </w:pPr>
            <w:r>
              <w:rPr>
                <w:rFonts w:ascii="Times New Roman"/>
                <w:b w:val="false"/>
                <w:i w:val="false"/>
                <w:color w:val="000000"/>
                <w:sz w:val="20"/>
              </w:rPr>
              <w:t>Уәкілетті органның басқарушысы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Жауапты орындаушыға тапсырма береді.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Құжаттардың дұрыс толтырылуын және түгендігін тексереді, хабарландыруды рәсімдейді.</w:t>
            </w:r>
          </w:p>
        </w:tc>
      </w:tr>
      <w:tr>
        <w:trPr>
          <w:trHeight w:val="3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Хабарландыруға қол қояды.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 –әрекет </w:t>
            </w:r>
          </w:p>
          <w:p>
            <w:pPr>
              <w:spacing w:after="20"/>
              <w:ind w:left="20"/>
              <w:jc w:val="both"/>
            </w:pPr>
            <w:r>
              <w:rPr>
                <w:rFonts w:ascii="Times New Roman"/>
                <w:b w:val="false"/>
                <w:i w:val="false"/>
                <w:color w:val="000000"/>
                <w:sz w:val="20"/>
              </w:rPr>
              <w:t>Хабарландыруды тіркейді және Орталыққа жібереді немесе тұтынушыға береді.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Хабарландыруды алады. Сканер штрихкодтың көмегімен келген құжаттарды нақтылайды. Тұтынушыға хабарландыру туралы қолхат береді.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2351"/>
        <w:gridCol w:w="3298"/>
        <w:gridCol w:w="2456"/>
        <w:gridCol w:w="2479"/>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Орталықтың жинақтау бөлімінің инспекторы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органның кеңсесінің қызметкері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Уәкілетті органның басқарушысы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іс-әрекет </w:t>
            </w:r>
          </w:p>
          <w:p>
            <w:pPr>
              <w:spacing w:after="20"/>
              <w:ind w:left="20"/>
              <w:jc w:val="both"/>
            </w:pPr>
            <w:r>
              <w:rPr>
                <w:rFonts w:ascii="Times New Roman"/>
                <w:b w:val="false"/>
                <w:i w:val="false"/>
                <w:color w:val="000000"/>
                <w:sz w:val="20"/>
              </w:rPr>
              <w:t>Жауапты орындаушыға тапсырма береді.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Құжаттардың дұрыс толтырылуын және түгендігін тексереді, дәлелденген бас тартуды дайындайды.</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Дәленденген бас тартуға қол қояды.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іс-әрекет </w:t>
            </w:r>
          </w:p>
          <w:p>
            <w:pPr>
              <w:spacing w:after="20"/>
              <w:ind w:left="20"/>
              <w:jc w:val="both"/>
            </w:pPr>
            <w:r>
              <w:rPr>
                <w:rFonts w:ascii="Times New Roman"/>
                <w:b w:val="false"/>
                <w:i w:val="false"/>
                <w:color w:val="000000"/>
                <w:sz w:val="20"/>
              </w:rPr>
              <w:t>Дәленденген бас тартуды тіркейді және Орталыққа жібереді немесе тұтынушыға береді.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Дәленденген бас тартуды алады. Сканер штрихкодтың көмегімен келген құжаттарды нақтылайды. Тұтынушыға дәлелденген бас тартуды туралы қолхат береді.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74"/>
    <w:p>
      <w:pPr>
        <w:spacing w:after="0"/>
        <w:ind w:left="0"/>
        <w:jc w:val="both"/>
      </w:pPr>
      <w:r>
        <w:rPr>
          <w:rFonts w:ascii="Times New Roman"/>
          <w:b w:val="false"/>
          <w:i w:val="false"/>
          <w:color w:val="000000"/>
          <w:sz w:val="28"/>
        </w:rPr>
        <w:t>
«Мемлекеттiк бюджет қаражаты есебiнен</w:t>
      </w:r>
      <w:r>
        <w:br/>
      </w:r>
      <w:r>
        <w:rPr>
          <w:rFonts w:ascii="Times New Roman"/>
          <w:b w:val="false"/>
          <w:i w:val="false"/>
          <w:color w:val="000000"/>
          <w:sz w:val="28"/>
        </w:rPr>
        <w:t>
қызмет көрсететiн мемлекеттiк және мемлекеттiк емес</w:t>
      </w:r>
      <w:r>
        <w:br/>
      </w:r>
      <w:r>
        <w:rPr>
          <w:rFonts w:ascii="Times New Roman"/>
          <w:b w:val="false"/>
          <w:i w:val="false"/>
          <w:color w:val="000000"/>
          <w:sz w:val="28"/>
        </w:rPr>
        <w:t>
медициналық-әлеуметтiк мекемелерде (ұйымдарда)</w:t>
      </w:r>
      <w:r>
        <w:br/>
      </w:r>
      <w:r>
        <w:rPr>
          <w:rFonts w:ascii="Times New Roman"/>
          <w:b w:val="false"/>
          <w:i w:val="false"/>
          <w:color w:val="000000"/>
          <w:sz w:val="28"/>
        </w:rPr>
        <w:t>
әлеуметтiк қызмет көрсетуге арналған құжаттарды рәсiмдеу»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74"/>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8867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86700" cy="4254500"/>
                    </a:xfrm>
                    <a:prstGeom prst="rect">
                      <a:avLst/>
                    </a:prstGeom>
                  </pic:spPr>
                </pic:pic>
              </a:graphicData>
            </a:graphic>
          </wp:inline>
        </w:drawing>
      </w:r>
    </w:p>
    <w:bookmarkStart w:name="z318" w:id="75"/>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27 маусымдағы</w:t>
      </w:r>
      <w:r>
        <w:br/>
      </w:r>
      <w:r>
        <w:rPr>
          <w:rFonts w:ascii="Times New Roman"/>
          <w:b w:val="false"/>
          <w:i w:val="false"/>
          <w:color w:val="000000"/>
          <w:sz w:val="28"/>
        </w:rPr>
        <w:t>
№ 224 қаулысымен</w:t>
      </w:r>
      <w:r>
        <w:br/>
      </w:r>
      <w:r>
        <w:rPr>
          <w:rFonts w:ascii="Times New Roman"/>
          <w:b w:val="false"/>
          <w:i w:val="false"/>
          <w:color w:val="000000"/>
          <w:sz w:val="28"/>
        </w:rPr>
        <w:t>
бекітілген</w:t>
      </w:r>
    </w:p>
    <w:bookmarkEnd w:id="75"/>
    <w:p>
      <w:pPr>
        <w:spacing w:after="0"/>
        <w:ind w:left="0"/>
        <w:jc w:val="left"/>
      </w:pPr>
      <w:r>
        <w:rPr>
          <w:rFonts w:ascii="Times New Roman"/>
          <w:b/>
          <w:i w:val="false"/>
          <w:color w:val="000000"/>
        </w:rPr>
        <w:t xml:space="preserve"> «Жалғызілікті,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рәсiмдеу» мемлекеттік қызмет регламенті</w:t>
      </w:r>
    </w:p>
    <w:bookmarkStart w:name="z319" w:id="76"/>
    <w:p>
      <w:pPr>
        <w:spacing w:after="0"/>
        <w:ind w:left="0"/>
        <w:jc w:val="left"/>
      </w:pPr>
      <w:r>
        <w:rPr>
          <w:rFonts w:ascii="Times New Roman"/>
          <w:b/>
          <w:i w:val="false"/>
          <w:color w:val="000000"/>
        </w:rPr>
        <w:t xml:space="preserve"> 
1. Негізгі ұғымдар</w:t>
      </w:r>
    </w:p>
    <w:bookmarkEnd w:id="76"/>
    <w:bookmarkStart w:name="z320" w:id="77"/>
    <w:p>
      <w:pPr>
        <w:spacing w:after="0"/>
        <w:ind w:left="0"/>
        <w:jc w:val="both"/>
      </w:pPr>
      <w:r>
        <w:rPr>
          <w:rFonts w:ascii="Times New Roman"/>
          <w:b w:val="false"/>
          <w:i w:val="false"/>
          <w:color w:val="000000"/>
          <w:sz w:val="28"/>
        </w:rPr>
        <w:t>
      1. Осы «Жалғызілікті,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рәсiмдеу»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оңалтудың жеке бағдарламасына немесе медициналық ұйымның қорытындысына сәйкес бөгде адамның күтіміне және әлеуметтік қызмет көрсетуге мұқтаж Қазақстан Республикасының азаматтары, Қазақстан Республикасының аумағында тұрақты тұратын оралмандар, шетелдіктер мен азаматтығы жоқ тұлғалар:</w:t>
      </w:r>
      <w:r>
        <w:br/>
      </w:r>
      <w:r>
        <w:rPr>
          <w:rFonts w:ascii="Times New Roman"/>
          <w:b w:val="false"/>
          <w:i w:val="false"/>
          <w:color w:val="000000"/>
          <w:sz w:val="28"/>
        </w:rPr>
        <w:t>
      жалғызілікті, жалғыз тұратын бірінші, екінші топтағы мүгедектер мен қарттар;</w:t>
      </w:r>
      <w:r>
        <w:br/>
      </w:r>
      <w:r>
        <w:rPr>
          <w:rFonts w:ascii="Times New Roman"/>
          <w:b w:val="false"/>
          <w:i w:val="false"/>
          <w:color w:val="000000"/>
          <w:sz w:val="28"/>
        </w:rPr>
        <w:t>
      отбасында тұратын тірек-қимыл аппараты бұзылған мүгедек балалар;</w:t>
      </w:r>
      <w:r>
        <w:br/>
      </w:r>
      <w:r>
        <w:rPr>
          <w:rFonts w:ascii="Times New Roman"/>
          <w:b w:val="false"/>
          <w:i w:val="false"/>
          <w:color w:val="000000"/>
          <w:sz w:val="28"/>
        </w:rPr>
        <w:t>
      отбасында тұратын психоневрологиялық патологиясы бар мүгедек балалар;</w:t>
      </w:r>
      <w:r>
        <w:br/>
      </w:r>
      <w:r>
        <w:rPr>
          <w:rFonts w:ascii="Times New Roman"/>
          <w:b w:val="false"/>
          <w:i w:val="false"/>
          <w:color w:val="000000"/>
          <w:sz w:val="28"/>
        </w:rPr>
        <w:t>
      отбасында тұратын психоневрологиялық аурулары бар 18 жастан асқан адамдар.</w:t>
      </w:r>
      <w:r>
        <w:br/>
      </w:r>
      <w:r>
        <w:rPr>
          <w:rFonts w:ascii="Times New Roman"/>
          <w:b w:val="false"/>
          <w:i w:val="false"/>
          <w:color w:val="000000"/>
          <w:sz w:val="28"/>
        </w:rPr>
        <w:t>
</w:t>
      </w:r>
      <w:r>
        <w:rPr>
          <w:rFonts w:ascii="Times New Roman"/>
          <w:b w:val="false"/>
          <w:i w:val="false"/>
          <w:color w:val="000000"/>
          <w:sz w:val="28"/>
        </w:rPr>
        <w:t>
      2) мүгедек - тiршiлiк-тынысының шектелуiне және оны әлеуметтiк қорғау қажеттiгiне әкеп соқтыратын аурулардан, жарақаттардан, олардың салдарынан, кемiстiктерден организм функциялары тұрақты бұзылып, денсаулығы бұзылған адам;</w:t>
      </w:r>
      <w:r>
        <w:br/>
      </w:r>
      <w:r>
        <w:rPr>
          <w:rFonts w:ascii="Times New Roman"/>
          <w:b w:val="false"/>
          <w:i w:val="false"/>
          <w:color w:val="000000"/>
          <w:sz w:val="28"/>
        </w:rPr>
        <w:t>
</w:t>
      </w:r>
      <w:r>
        <w:rPr>
          <w:rFonts w:ascii="Times New Roman"/>
          <w:b w:val="false"/>
          <w:i w:val="false"/>
          <w:color w:val="000000"/>
          <w:sz w:val="28"/>
        </w:rPr>
        <w:t>
      3) мүгедек бала - тiршiлiк-тынысының шектелуiне және оны әлеуметтiк қорғау қажеттiгiне әкеп соқтыратын аурулардан, жарақаттардан, олардың салдарынан, кемiстiктерден организм функциялары тұрақты бұзылып, денсаулығы бұзылған он сегiз жасқа дейінгі адам;</w:t>
      </w:r>
      <w:r>
        <w:br/>
      </w:r>
      <w:r>
        <w:rPr>
          <w:rFonts w:ascii="Times New Roman"/>
          <w:b w:val="false"/>
          <w:i w:val="false"/>
          <w:color w:val="000000"/>
          <w:sz w:val="28"/>
        </w:rPr>
        <w:t>
</w:t>
      </w:r>
      <w:r>
        <w:rPr>
          <w:rFonts w:ascii="Times New Roman"/>
          <w:b w:val="false"/>
          <w:i w:val="false"/>
          <w:color w:val="000000"/>
          <w:sz w:val="28"/>
        </w:rPr>
        <w:t>
      4) «жалғыз терезе» қағидаты - өтініш берушілердің мемлекеттік қызметтерді алуға құқығын растайтын құжаттар мен анықтамаларды ұсыну және әр түрлі инстанциялардан жинау барысында өтініш берушілерді шығарып тастау немесе барынша шектеуді қарастыратын мемлекеттік қызметтерді ұсыну;</w:t>
      </w:r>
      <w:r>
        <w:br/>
      </w:r>
      <w:r>
        <w:rPr>
          <w:rFonts w:ascii="Times New Roman"/>
          <w:b w:val="false"/>
          <w:i w:val="false"/>
          <w:color w:val="000000"/>
          <w:sz w:val="28"/>
        </w:rPr>
        <w:t>
</w:t>
      </w:r>
      <w:r>
        <w:rPr>
          <w:rFonts w:ascii="Times New Roman"/>
          <w:b w:val="false"/>
          <w:i w:val="false"/>
          <w:color w:val="000000"/>
          <w:sz w:val="28"/>
        </w:rPr>
        <w:t>
      5) халыққа қызмет көрсету орталығы - мемлекеттік мекеме қызметінің негізгі мәні «жалғыз терезе» қағидаты бойынша өтініштерді қабылдау және ресімделген құжаттарды беру жөнінде мемлекеттік қызмет көрсету болып табылады (бұдан әрi - ХҚКО);</w:t>
      </w:r>
      <w:r>
        <w:br/>
      </w:r>
      <w:r>
        <w:rPr>
          <w:rFonts w:ascii="Times New Roman"/>
          <w:b w:val="false"/>
          <w:i w:val="false"/>
          <w:color w:val="000000"/>
          <w:sz w:val="28"/>
        </w:rPr>
        <w:t>
</w:t>
      </w:r>
      <w:r>
        <w:rPr>
          <w:rFonts w:ascii="Times New Roman"/>
          <w:b w:val="false"/>
          <w:i w:val="false"/>
          <w:color w:val="000000"/>
          <w:sz w:val="28"/>
        </w:rPr>
        <w:t>
      6)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ішкі жүйелері (бұдан әрі - ҚФБ).</w:t>
      </w:r>
    </w:p>
    <w:bookmarkEnd w:id="77"/>
    <w:bookmarkStart w:name="z327" w:id="78"/>
    <w:p>
      <w:pPr>
        <w:spacing w:after="0"/>
        <w:ind w:left="0"/>
        <w:jc w:val="left"/>
      </w:pPr>
      <w:r>
        <w:rPr>
          <w:rFonts w:ascii="Times New Roman"/>
          <w:b/>
          <w:i w:val="false"/>
          <w:color w:val="000000"/>
        </w:rPr>
        <w:t xml:space="preserve"> 
2. Жалпы ережелер</w:t>
      </w:r>
    </w:p>
    <w:bookmarkEnd w:id="78"/>
    <w:bookmarkStart w:name="z328" w:id="79"/>
    <w:p>
      <w:pPr>
        <w:spacing w:after="0"/>
        <w:ind w:left="0"/>
        <w:jc w:val="both"/>
      </w:pPr>
      <w:r>
        <w:rPr>
          <w:rFonts w:ascii="Times New Roman"/>
          <w:b w:val="false"/>
          <w:i w:val="false"/>
          <w:color w:val="000000"/>
          <w:sz w:val="28"/>
        </w:rPr>
        <w:t>
      2. Мемлекеттік қызметтің нормативтік құқықтық анықтамасы: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рәсiмдеу.</w:t>
      </w:r>
      <w:r>
        <w:br/>
      </w:r>
      <w:r>
        <w:rPr>
          <w:rFonts w:ascii="Times New Roman"/>
          <w:b w:val="false"/>
          <w:i w:val="false"/>
          <w:color w:val="000000"/>
          <w:sz w:val="28"/>
        </w:rPr>
        <w:t>
</w:t>
      </w:r>
      <w:r>
        <w:rPr>
          <w:rFonts w:ascii="Times New Roman"/>
          <w:b w:val="false"/>
          <w:i w:val="false"/>
          <w:color w:val="000000"/>
          <w:sz w:val="28"/>
        </w:rPr>
        <w:t>
      3.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рәсiмдеу» мемлекеттік қызмет тұтынушының тұрғылықты жері бойынша Ақтөбе облысының қалалық және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көрсетіледі. Орталықтың мекенжайлары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13 сәуірдегі «Қазақстан Республикасында мүгедектерді әлеуметтік қорғау туралы» Заңының 23-бабының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2008 жылғы 29 желтоқсандағы «Арнаулы әлеуметтік қызметтер туралы» Заңының 11-бабының 1-тармағының </w:t>
      </w:r>
      <w:r>
        <w:rPr>
          <w:rFonts w:ascii="Times New Roman"/>
          <w:b w:val="false"/>
          <w:i w:val="false"/>
          <w:color w:val="000000"/>
          <w:sz w:val="28"/>
        </w:rPr>
        <w:t>3) тармақшасы</w:t>
      </w:r>
      <w:r>
        <w:rPr>
          <w:rFonts w:ascii="Times New Roman"/>
          <w:b w:val="false"/>
          <w:i w:val="false"/>
          <w:color w:val="000000"/>
          <w:sz w:val="28"/>
        </w:rPr>
        <w:t>, 13-бабының 1-тармағының </w:t>
      </w:r>
      <w:r>
        <w:rPr>
          <w:rFonts w:ascii="Times New Roman"/>
          <w:b w:val="false"/>
          <w:i w:val="false"/>
          <w:color w:val="000000"/>
          <w:sz w:val="28"/>
        </w:rPr>
        <w:t>1) тармақшасы</w:t>
      </w:r>
      <w:r>
        <w:rPr>
          <w:rFonts w:ascii="Times New Roman"/>
          <w:b w:val="false"/>
          <w:i w:val="false"/>
          <w:color w:val="000000"/>
          <w:sz w:val="28"/>
        </w:rPr>
        <w:t>, Қазақстан Республикасы Үкіметінің 2009 жылғы 14 наурыздағы № 330 «Арнаулы әлеуметтiк қызметтердің кепiлдік берілген көлемінің тiзбесін бекiту туралы»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Еңбек және халықты әлеуметтік қорғау министрінің 2010 жылғы 6 желтоқсандағы № 394 «Халықты әлеуметтiк қорғау саласында арнаулы әлеуметтiк қызмет көрсету стандарттарын бекiту туралы» </w:t>
      </w:r>
      <w:r>
        <w:rPr>
          <w:rFonts w:ascii="Times New Roman"/>
          <w:b w:val="false"/>
          <w:i w:val="false"/>
          <w:color w:val="000000"/>
          <w:sz w:val="28"/>
        </w:rPr>
        <w:t>бұйрығы</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үйде әлеуметтік қызмет көрсетуге құжаттарды рәсімдеу туралы қағаз жеткізгіште хабарландыру, немесе мемлекеттік қызмет көрсетуден бас тарту туралы дәлелді жауап болып табылады. </w:t>
      </w:r>
    </w:p>
    <w:bookmarkEnd w:id="79"/>
    <w:bookmarkStart w:name="z334" w:id="80"/>
    <w:p>
      <w:pPr>
        <w:spacing w:after="0"/>
        <w:ind w:left="0"/>
        <w:jc w:val="left"/>
      </w:pPr>
      <w:r>
        <w:rPr>
          <w:rFonts w:ascii="Times New Roman"/>
          <w:b/>
          <w:i w:val="false"/>
          <w:color w:val="000000"/>
        </w:rPr>
        <w:t xml:space="preserve"> 
3. Мемлекеттік қызмет көрсету тәртібінің талаптары</w:t>
      </w:r>
    </w:p>
    <w:bookmarkEnd w:id="80"/>
    <w:bookmarkStart w:name="z335" w:id="81"/>
    <w:p>
      <w:pPr>
        <w:spacing w:after="0"/>
        <w:ind w:left="0"/>
        <w:jc w:val="both"/>
      </w:pPr>
      <w:r>
        <w:rPr>
          <w:rFonts w:ascii="Times New Roman"/>
          <w:b w:val="false"/>
          <w:i w:val="false"/>
          <w:color w:val="000000"/>
          <w:sz w:val="28"/>
        </w:rPr>
        <w:t>
      8.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немесе Орталыққа өтініш жасауына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уәкілетті органда - он төрт жұмыс күннің ішінде;</w:t>
      </w:r>
      <w:r>
        <w:br/>
      </w:r>
      <w:r>
        <w:rPr>
          <w:rFonts w:ascii="Times New Roman"/>
          <w:b w:val="false"/>
          <w:i w:val="false"/>
          <w:color w:val="000000"/>
          <w:sz w:val="28"/>
        </w:rPr>
        <w:t>
      Орталықта - он төрт жұмыс күннің ішінде (мемлекеттік қызметке құжат (нәтиже) қабылдау күні және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күтуге жол берілетін ең көп уақыты (талон алғанға дейін), 30 минуттан аспайды;</w:t>
      </w:r>
      <w:r>
        <w:br/>
      </w:r>
      <w:r>
        <w:rPr>
          <w:rFonts w:ascii="Times New Roman"/>
          <w:b w:val="false"/>
          <w:i w:val="false"/>
          <w:color w:val="000000"/>
          <w:sz w:val="28"/>
        </w:rPr>
        <w:t>
</w:t>
      </w:r>
      <w:r>
        <w:rPr>
          <w:rFonts w:ascii="Times New Roman"/>
          <w:b w:val="false"/>
          <w:i w:val="false"/>
          <w:color w:val="000000"/>
          <w:sz w:val="28"/>
        </w:rPr>
        <w:t>
      3) тұтынушы өтініш берген күні сол жерде көрсетілетін мемлекеттік қызметті тұтынушыға қызмет көрсетуге жол берілетін ең көп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үйде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w:t>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w:t>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тіркейды, Орталықтың жинақтау бөлімінің инспекторы құжаттарды уәкілетті органға жібереді.</w:t>
      </w:r>
      <w:r>
        <w:br/>
      </w:r>
      <w:r>
        <w:rPr>
          <w:rFonts w:ascii="Times New Roman"/>
          <w:b w:val="false"/>
          <w:i w:val="false"/>
          <w:color w:val="000000"/>
          <w:sz w:val="28"/>
        </w:rPr>
        <w:t>
      Құжаттар пакетін Орталықтан уәкілетті органына жіберілгенін сканер штрихкодтың көмегімен нақтылайды, құжаттардың қимылын қадағалауға мемлекеттік қызмет көрсету үдерісінде мүмкіндік береді.</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 Орталық ақпараттық жүйесінде тіркейді (уәкілетті органында өзінін ақпараттық жүйесі жоқ жағдайда) және алынған құжаттардың тіркеуін жүргізеді, және анықтап қарау үшін басқарушыға жібереді;</w:t>
      </w:r>
      <w:r>
        <w:br/>
      </w:r>
      <w:r>
        <w:rPr>
          <w:rFonts w:ascii="Times New Roman"/>
          <w:b w:val="false"/>
          <w:i w:val="false"/>
          <w:color w:val="000000"/>
          <w:sz w:val="28"/>
        </w:rPr>
        <w:t>
</w:t>
      </w:r>
      <w:r>
        <w:rPr>
          <w:rFonts w:ascii="Times New Roman"/>
          <w:b w:val="false"/>
          <w:i w:val="false"/>
          <w:color w:val="000000"/>
          <w:sz w:val="28"/>
        </w:rPr>
        <w:t>
      4) анықтап қарағаннаң кейын уәкілетті органның басқарушысы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құжаттардың дұрыс толтырылуын және түгендігін тексереді, хабарландыруды рәсімдейді немесе дәлелденген бас тартуды дайындайды, сосын басқарушыға қол қоюға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басқарушысы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7) уәкілетті органның кеңсесінің қызметкері хабарландыруды немесе дәлелденген бас тартуды тіркейді, мемлекеттік қызмет көрсетудің нәтижесін Орталыққа жібереді немесе уәкілетті органға өтініш жасағанда тұтынушыға береді.</w:t>
      </w:r>
      <w:r>
        <w:br/>
      </w:r>
      <w:r>
        <w:rPr>
          <w:rFonts w:ascii="Times New Roman"/>
          <w:b w:val="false"/>
          <w:i w:val="false"/>
          <w:color w:val="000000"/>
          <w:sz w:val="28"/>
        </w:rPr>
        <w:t>
      Уәкілетті органнаң алған мемлекеттік қызметтін дайын нәтижесін, Орталық сканер штрихкодтың көмегімен келген құжаттарды нақтылайды.</w:t>
      </w:r>
      <w:r>
        <w:br/>
      </w:r>
      <w:r>
        <w:rPr>
          <w:rFonts w:ascii="Times New Roman"/>
          <w:b w:val="false"/>
          <w:i w:val="false"/>
          <w:color w:val="000000"/>
          <w:sz w:val="28"/>
        </w:rPr>
        <w:t>
</w:t>
      </w:r>
      <w:r>
        <w:rPr>
          <w:rFonts w:ascii="Times New Roman"/>
          <w:b w:val="false"/>
          <w:i w:val="false"/>
          <w:color w:val="000000"/>
          <w:sz w:val="28"/>
        </w:rPr>
        <w:t>
      8) Орталық тұтынушыға хабарландыруды немесе дәлелденген бас тартуды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уәкілеттік органында және Орталықта жұмыс кестесі бойынша жұмыс күннің ішінде бір қызметкер жүзеге асырады.</w:t>
      </w:r>
    </w:p>
    <w:bookmarkEnd w:id="81"/>
    <w:bookmarkStart w:name="z354" w:id="82"/>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82"/>
    <w:bookmarkStart w:name="z355" w:id="83"/>
    <w:p>
      <w:pPr>
        <w:spacing w:after="0"/>
        <w:ind w:left="0"/>
        <w:jc w:val="both"/>
      </w:pPr>
      <w:r>
        <w:rPr>
          <w:rFonts w:ascii="Times New Roman"/>
          <w:b w:val="false"/>
          <w:i w:val="false"/>
          <w:color w:val="000000"/>
          <w:sz w:val="28"/>
        </w:rPr>
        <w:t>
      13. Тұтынушының талапқа сай құжаттарын қабылдау және тіркеу уәкілеттік органның кеңсесінің қызметкері жүзеге асырады, Орталықта - Орталық инспекторы «жалғыз терезе» қағидаты бойынша өтініштерді қабылдап және рәсімделген құжаттарды береді.</w:t>
      </w:r>
      <w:r>
        <w:br/>
      </w:r>
      <w:r>
        <w:rPr>
          <w:rFonts w:ascii="Times New Roman"/>
          <w:b w:val="false"/>
          <w:i w:val="false"/>
          <w:color w:val="000000"/>
          <w:sz w:val="28"/>
        </w:rPr>
        <w:t>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уәкілеттік органда - тұтынушыны тіркеу нөмірі, күні және парақ саны, құжаттарды қабылдаған кеңсесінің қызметкерінің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2) Орталықта - өтініштің нөмірі мен қабылдаған күні; қызметтің түрі; қоса берілген құжаттардың саны мен атауы; күні, уақыты және құжаттарды берілген жері; құжаттарды қабылдаған Орталық инспектордың тегі, аты-жөні туралы қолхат беріледі.</w:t>
      </w:r>
      <w:r>
        <w:br/>
      </w:r>
      <w:r>
        <w:rPr>
          <w:rFonts w:ascii="Times New Roman"/>
          <w:b w:val="false"/>
          <w:i w:val="false"/>
          <w:color w:val="000000"/>
          <w:sz w:val="28"/>
        </w:rPr>
        <w:t>
      Мемлекеттік қызмет көрсету нәтижесі туралы хабарлау уәкілетті органға жеке өзінің баруы арқылы,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«Жалғызілікті,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рәсiмдеу»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xml:space="preserve">
      Қабылдау уәкілеттік органда кезек тәртiбiмен, Орталықта-«электрондық» кезек тәртiбiмен, алдын-ала жазылусыз және жедел қызмет көрсетусiз жүзеге асырылады. </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уәкілеттік органның және Орталықтың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сонымен бірге санитарлық-эпидемиологиялық үлгісіне, өртке қарсы қауіпсіздік талаптарына сай келеді.</w:t>
      </w:r>
      <w:r>
        <w:br/>
      </w:r>
      <w:r>
        <w:rPr>
          <w:rFonts w:ascii="Times New Roman"/>
          <w:b w:val="false"/>
          <w:i w:val="false"/>
          <w:color w:val="000000"/>
          <w:sz w:val="28"/>
        </w:rPr>
        <w:t>
</w:t>
      </w:r>
      <w:r>
        <w:rPr>
          <w:rFonts w:ascii="Times New Roman"/>
          <w:b w:val="false"/>
          <w:i w:val="false"/>
          <w:color w:val="000000"/>
          <w:sz w:val="28"/>
        </w:rPr>
        <w:t>
      17. Уәкілетті органның және Орталықтың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орындағанда заңдылық;</w:t>
      </w:r>
      <w:r>
        <w:br/>
      </w:r>
      <w:r>
        <w:rPr>
          <w:rFonts w:ascii="Times New Roman"/>
          <w:b w:val="false"/>
          <w:i w:val="false"/>
          <w:color w:val="000000"/>
          <w:sz w:val="28"/>
        </w:rPr>
        <w:t>
</w:t>
      </w:r>
      <w:r>
        <w:rPr>
          <w:rFonts w:ascii="Times New Roman"/>
          <w:b w:val="false"/>
          <w:i w:val="false"/>
          <w:color w:val="000000"/>
          <w:sz w:val="28"/>
        </w:rPr>
        <w:t>
      3) кәсіптік әдепнаманы және мәдениеттікті сақтау;</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қайтарып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қауіпсіздігінің талаптары: уәкілетті орган және Орталық тұтынушының құжаттар мазмұны туралы ақпаратының сақталуын,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w:t>
      </w:r>
      <w:r>
        <w:br/>
      </w:r>
      <w:r>
        <w:rPr>
          <w:rFonts w:ascii="Times New Roman"/>
          <w:b w:val="false"/>
          <w:i w:val="false"/>
          <w:color w:val="000000"/>
          <w:sz w:val="28"/>
        </w:rPr>
        <w:t>
</w:t>
      </w:r>
      <w:r>
        <w:rPr>
          <w:rFonts w:ascii="Times New Roman"/>
          <w:b w:val="false"/>
          <w:i w:val="false"/>
          <w:color w:val="000000"/>
          <w:sz w:val="28"/>
        </w:rPr>
        <w:t>
      4) уәкілетті органның басқарушысы;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іс-әрекеттердің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w:t>
      </w:r>
    </w:p>
    <w:bookmarkEnd w:id="83"/>
    <w:bookmarkStart w:name="z376" w:id="84"/>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84"/>
    <w:bookmarkStart w:name="z377" w:id="85"/>
    <w:p>
      <w:pPr>
        <w:spacing w:after="0"/>
        <w:ind w:left="0"/>
        <w:jc w:val="both"/>
      </w:pPr>
      <w:r>
        <w:rPr>
          <w:rFonts w:ascii="Times New Roman"/>
          <w:b w:val="false"/>
          <w:i w:val="false"/>
          <w:color w:val="000000"/>
          <w:sz w:val="28"/>
        </w:rPr>
        <w:t>
      22. Уәкілетті органның және Орталықтың басқарушысы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тәртібіне жауапты.</w:t>
      </w:r>
    </w:p>
    <w:bookmarkEnd w:id="85"/>
    <w:bookmarkStart w:name="z378" w:id="86"/>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күтiмiне және жәрдемiне мұқтаж</w:t>
      </w:r>
      <w:r>
        <w:br/>
      </w:r>
      <w:r>
        <w:rPr>
          <w:rFonts w:ascii="Times New Roman"/>
          <w:b w:val="false"/>
          <w:i w:val="false"/>
          <w:color w:val="000000"/>
          <w:sz w:val="28"/>
        </w:rPr>
        <w:t>
мүгедектерге және мүгедек балаларға үйде</w:t>
      </w:r>
      <w:r>
        <w:br/>
      </w:r>
      <w:r>
        <w:rPr>
          <w:rFonts w:ascii="Times New Roman"/>
          <w:b w:val="false"/>
          <w:i w:val="false"/>
          <w:color w:val="000000"/>
          <w:sz w:val="28"/>
        </w:rPr>
        <w:t>
әлеуметтiк қызмет көрсетуге құжаттарды рәсiмдеу»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6"/>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74"/>
        <w:gridCol w:w="4556"/>
        <w:gridCol w:w="1776"/>
        <w:gridCol w:w="2290"/>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және телефон нөмірі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030000, Ақтөбе қаласы, Ағайынды Жұбановтар көшесі, 289 </w:t>
            </w:r>
            <w:r>
              <w:rPr>
                <w:rFonts w:ascii="Times New Roman"/>
                <w:b w:val="false"/>
                <w:i w:val="false"/>
                <w:color w:val="0000ff"/>
                <w:sz w:val="20"/>
              </w:rPr>
              <w:t>zanyatostaktobe@mail.ru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 би ауданы, Комсомол селосы, Балдырған көшесі, 10</w:t>
            </w:r>
            <w:r>
              <w:rPr>
                <w:rFonts w:ascii="Times New Roman"/>
                <w:b w:val="false"/>
                <w:i w:val="false"/>
                <w:color w:val="0000ff"/>
                <w:sz w:val="20"/>
              </w:rPr>
              <w:t xml:space="preserve"> aitekebi_ozisp@mail.ru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030200, Алға ауданы, Алға қаласы, Сейфуллин көшесі, 17 </w:t>
            </w:r>
            <w:r>
              <w:rPr>
                <w:rFonts w:ascii="Times New Roman"/>
                <w:b w:val="false"/>
                <w:i w:val="false"/>
                <w:color w:val="0000ff"/>
                <w:sz w:val="20"/>
              </w:rPr>
              <w:t>alga_zanytos@mail.ru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 Ырғыз ауылы, Әбілқайыр хан көшесі, 52</w:t>
            </w:r>
            <w:r>
              <w:rPr>
                <w:rFonts w:ascii="Times New Roman"/>
                <w:b w:val="false"/>
                <w:i w:val="false"/>
                <w:color w:val="0000ff"/>
                <w:sz w:val="20"/>
              </w:rPr>
              <w:t xml:space="preserve"> irgizsobez@mail.ru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Бадамша ауылы, Пацаев көшесі, 11 а</w:t>
            </w:r>
            <w:r>
              <w:rPr>
                <w:rFonts w:ascii="Times New Roman"/>
                <w:b w:val="false"/>
                <w:i w:val="false"/>
                <w:color w:val="0000ff"/>
                <w:sz w:val="20"/>
              </w:rPr>
              <w:t xml:space="preserve"> kargala_zzsp@mail.ru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Әбілқайыр хан көшесі, 47</w:t>
            </w:r>
            <w:r>
              <w:rPr>
                <w:rFonts w:ascii="Times New Roman"/>
                <w:b w:val="false"/>
                <w:i w:val="false"/>
                <w:color w:val="0000ff"/>
                <w:sz w:val="20"/>
              </w:rPr>
              <w:t xml:space="preserve"> hobda6161@mail.ru</w:t>
            </w:r>
            <w:r>
              <w:rPr>
                <w:rFonts w:ascii="Times New Roman"/>
                <w:b w:val="false"/>
                <w:i w:val="false"/>
                <w:color w:val="000000"/>
                <w:sz w:val="20"/>
              </w:rPr>
              <w:t xml:space="preserve">, </w:t>
            </w:r>
            <w:r>
              <w:rPr>
                <w:rFonts w:ascii="Times New Roman"/>
                <w:b w:val="false"/>
                <w:i w:val="false"/>
                <w:color w:val="0000ff"/>
                <w:sz w:val="20"/>
              </w:rPr>
              <w:t>hobda_sobes@mail.ru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030600, Мәртөк ауданы, Мәртөк ауылы, Сейфуллин көшесі, 38 </w:t>
            </w:r>
            <w:r>
              <w:rPr>
                <w:rFonts w:ascii="Times New Roman"/>
                <w:b w:val="false"/>
                <w:i w:val="false"/>
                <w:color w:val="0000ff"/>
                <w:sz w:val="20"/>
              </w:rPr>
              <w:t>kazaevanatalja@mail.ru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030700, Мұғалжар ауданы, Қандыағаш қаласы, Шынтасов көшесі, 2 </w:t>
            </w:r>
            <w:r>
              <w:rPr>
                <w:rFonts w:ascii="Times New Roman"/>
                <w:b w:val="false"/>
                <w:i w:val="false"/>
                <w:color w:val="0000ff"/>
                <w:sz w:val="20"/>
              </w:rPr>
              <w:t>zhamald@mail.ru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030800, Темір ауданы, Шұбарқұдық кенті, Байғанин көшесі, 13 </w:t>
            </w:r>
            <w:r>
              <w:rPr>
                <w:rFonts w:ascii="Times New Roman"/>
                <w:b w:val="false"/>
                <w:i w:val="false"/>
                <w:color w:val="0000ff"/>
                <w:sz w:val="20"/>
              </w:rPr>
              <w:t>temir-sobes@mail.ru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030900, Ойыл ауданы, Ойыл ауылы, Көкжар көшесі, 69 </w:t>
            </w:r>
            <w:r>
              <w:rPr>
                <w:rFonts w:ascii="Times New Roman"/>
                <w:b w:val="false"/>
                <w:i w:val="false"/>
                <w:color w:val="0000ff"/>
                <w:sz w:val="20"/>
              </w:rPr>
              <w:t>s_nauyrizbaev@mail.ru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031100, Хромтау ауданы, Хромтау қаласы, Жеңіс даңғылы, 4 </w:t>
            </w:r>
            <w:r>
              <w:rPr>
                <w:rFonts w:ascii="Times New Roman"/>
                <w:b w:val="false"/>
                <w:i w:val="false"/>
                <w:color w:val="0000ff"/>
                <w:sz w:val="20"/>
              </w:rPr>
              <w:t>hromtay_s@mail.ru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031200, Шалқар ауданы, Шалқар қаласы, Үргенішбаев көшесі, 13 </w:t>
            </w:r>
            <w:r>
              <w:rPr>
                <w:rFonts w:ascii="Times New Roman"/>
                <w:b w:val="false"/>
                <w:i w:val="false"/>
                <w:color w:val="0000ff"/>
                <w:sz w:val="20"/>
              </w:rPr>
              <w:t>shalkarsobes77@yandex.ru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379" w:id="87"/>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күтiмiне және жәрдемiне мұқтаж</w:t>
      </w:r>
      <w:r>
        <w:br/>
      </w:r>
      <w:r>
        <w:rPr>
          <w:rFonts w:ascii="Times New Roman"/>
          <w:b w:val="false"/>
          <w:i w:val="false"/>
          <w:color w:val="000000"/>
          <w:sz w:val="28"/>
        </w:rPr>
        <w:t>
      мүгедектерге және мүгедек балаларға үйде</w:t>
      </w:r>
      <w:r>
        <w:br/>
      </w:r>
      <w:r>
        <w:rPr>
          <w:rFonts w:ascii="Times New Roman"/>
          <w:b w:val="false"/>
          <w:i w:val="false"/>
          <w:color w:val="000000"/>
          <w:sz w:val="28"/>
        </w:rPr>
        <w:t>
әлеуметтiк қызмет көрсетуге құжаттарды рәсiмдеу»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87"/>
    <w:p>
      <w:pPr>
        <w:spacing w:after="0"/>
        <w:ind w:left="0"/>
        <w:jc w:val="left"/>
      </w:pPr>
      <w:r>
        <w:rPr>
          <w:rFonts w:ascii="Times New Roman"/>
          <w:b/>
          <w:i w:val="false"/>
          <w:color w:val="000000"/>
        </w:rPr>
        <w:t xml:space="preserve"> «Ақтөбе облыс бойынша ХҚКО» РМК филиалдары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4698"/>
        <w:gridCol w:w="4803"/>
        <w:gridCol w:w="3298"/>
      </w:tblGrid>
      <w:tr>
        <w:trPr>
          <w:trHeight w:val="69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атауы (қалалық, аудандық филиалы, бөлімі)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орналасқан заңды мекенжайы (қала, аудан, көше, үйдің (пәтердің) №, мекенжайы)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және телефон нөмірі (тікелей/қабылдау бөлмесі)</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 бойынша ХҚКО» РМК филиалы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Ақтөбе қаласы, Тургенев көшесі,109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55-13-55</w:t>
            </w:r>
            <w:r>
              <w:br/>
            </w:r>
            <w:r>
              <w:rPr>
                <w:rFonts w:ascii="Times New Roman"/>
                <w:b w:val="false"/>
                <w:i w:val="false"/>
                <w:color w:val="000000"/>
                <w:sz w:val="20"/>
              </w:rPr>
              <w:t>
</w:t>
            </w:r>
            <w:r>
              <w:rPr>
                <w:rFonts w:ascii="Times New Roman"/>
                <w:b w:val="false"/>
                <w:i w:val="false"/>
                <w:color w:val="000000"/>
                <w:sz w:val="20"/>
              </w:rPr>
              <w:t>56-57-87</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030019, Ақтөбе қаласы, Тургенев көшесі,109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57-80-27</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аудандық № 12 бөлім</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Әйтеке-би ауданы, Комсомол ауылы, Балдырған көшесі, 10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22-3-73</w:t>
            </w:r>
            <w:r>
              <w:br/>
            </w:r>
            <w:r>
              <w:rPr>
                <w:rFonts w:ascii="Times New Roman"/>
                <w:b w:val="false"/>
                <w:i w:val="false"/>
                <w:color w:val="000000"/>
                <w:sz w:val="20"/>
              </w:rPr>
              <w:t>
</w:t>
            </w:r>
            <w:r>
              <w:rPr>
                <w:rFonts w:ascii="Times New Roman"/>
                <w:b w:val="false"/>
                <w:i w:val="false"/>
                <w:color w:val="000000"/>
                <w:sz w:val="20"/>
              </w:rPr>
              <w:t>22-3-74</w:t>
            </w:r>
          </w:p>
        </w:tc>
      </w:tr>
      <w:tr>
        <w:trPr>
          <w:trHeight w:val="42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Киров көшесі 23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4-20-79</w:t>
            </w:r>
            <w:r>
              <w:br/>
            </w:r>
            <w:r>
              <w:rPr>
                <w:rFonts w:ascii="Times New Roman"/>
                <w:b w:val="false"/>
                <w:i w:val="false"/>
                <w:color w:val="000000"/>
                <w:sz w:val="20"/>
              </w:rPr>
              <w:t>
</w:t>
            </w:r>
            <w:r>
              <w:rPr>
                <w:rFonts w:ascii="Times New Roman"/>
                <w:b w:val="false"/>
                <w:i w:val="false"/>
                <w:color w:val="000000"/>
                <w:sz w:val="20"/>
              </w:rPr>
              <w:t>4-10-96</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Барақ-батыр көшесі, 41 «А».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23-5-86</w:t>
            </w:r>
            <w:r>
              <w:br/>
            </w:r>
            <w:r>
              <w:rPr>
                <w:rFonts w:ascii="Times New Roman"/>
                <w:b w:val="false"/>
                <w:i w:val="false"/>
                <w:color w:val="000000"/>
                <w:sz w:val="20"/>
              </w:rPr>
              <w:t>
</w:t>
            </w:r>
            <w:r>
              <w:rPr>
                <w:rFonts w:ascii="Times New Roman"/>
                <w:b w:val="false"/>
                <w:i w:val="false"/>
                <w:color w:val="000000"/>
                <w:sz w:val="20"/>
              </w:rPr>
              <w:t>23-5-87</w:t>
            </w:r>
            <w:r>
              <w:br/>
            </w:r>
            <w:r>
              <w:rPr>
                <w:rFonts w:ascii="Times New Roman"/>
                <w:b w:val="false"/>
                <w:i w:val="false"/>
                <w:color w:val="000000"/>
                <w:sz w:val="20"/>
              </w:rPr>
              <w:t>
</w:t>
            </w:r>
            <w:r>
              <w:rPr>
                <w:rFonts w:ascii="Times New Roman"/>
                <w:b w:val="false"/>
                <w:i w:val="false"/>
                <w:color w:val="000000"/>
                <w:sz w:val="20"/>
              </w:rPr>
              <w:t>23-5-88</w:t>
            </w:r>
          </w:p>
        </w:tc>
      </w:tr>
      <w:tr>
        <w:trPr>
          <w:trHeight w:val="45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Ырғыз ауданы, Ырғыз ауылы, Жангелді көшесі, 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21-8-28</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аудандық бөлім, </w:t>
            </w:r>
          </w:p>
          <w:p>
            <w:pPr>
              <w:spacing w:after="20"/>
              <w:ind w:left="20"/>
              <w:jc w:val="both"/>
            </w:pPr>
            <w:r>
              <w:rPr>
                <w:rFonts w:ascii="Times New Roman"/>
                <w:b w:val="false"/>
                <w:i w:val="false"/>
                <w:color w:val="000000"/>
                <w:sz w:val="20"/>
              </w:rPr>
              <w:t>Қарғалы ауылы (Жилянка).</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Қарғалы ауылы (Жилянка), Сәтпаев көшесі, 10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98-60-05</w:t>
            </w:r>
            <w:r>
              <w:br/>
            </w:r>
            <w:r>
              <w:rPr>
                <w:rFonts w:ascii="Times New Roman"/>
                <w:b w:val="false"/>
                <w:i w:val="false"/>
                <w:color w:val="000000"/>
                <w:sz w:val="20"/>
              </w:rPr>
              <w:t>
</w:t>
            </w:r>
            <w:r>
              <w:rPr>
                <w:rFonts w:ascii="Times New Roman"/>
                <w:b w:val="false"/>
                <w:i w:val="false"/>
                <w:color w:val="000000"/>
                <w:sz w:val="20"/>
              </w:rPr>
              <w:t>98-60-06</w:t>
            </w:r>
          </w:p>
        </w:tc>
      </w:tr>
      <w:tr>
        <w:trPr>
          <w:trHeight w:val="52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аудандық бөлім, </w:t>
            </w:r>
          </w:p>
          <w:p>
            <w:pPr>
              <w:spacing w:after="20"/>
              <w:ind w:left="20"/>
              <w:jc w:val="both"/>
            </w:pPr>
            <w:r>
              <w:rPr>
                <w:rFonts w:ascii="Times New Roman"/>
                <w:b w:val="false"/>
                <w:i w:val="false"/>
                <w:color w:val="000000"/>
                <w:sz w:val="20"/>
              </w:rPr>
              <w:t>Бадамша ауылы.</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031500, Қарғалы ауданы, Бадамша ауылы, Әйтеке-би көшесі, 27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23-4-64</w:t>
            </w:r>
            <w:r>
              <w:br/>
            </w:r>
            <w:r>
              <w:rPr>
                <w:rFonts w:ascii="Times New Roman"/>
                <w:b w:val="false"/>
                <w:i w:val="false"/>
                <w:color w:val="000000"/>
                <w:sz w:val="20"/>
              </w:rPr>
              <w:t>
</w:t>
            </w:r>
            <w:r>
              <w:rPr>
                <w:rFonts w:ascii="Times New Roman"/>
                <w:b w:val="false"/>
                <w:i w:val="false"/>
                <w:color w:val="000000"/>
                <w:sz w:val="20"/>
              </w:rPr>
              <w:t>23-4-62</w:t>
            </w:r>
          </w:p>
        </w:tc>
      </w:tr>
      <w:tr>
        <w:trPr>
          <w:trHeight w:val="78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Нұрымжанова тұйық көшесі, 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22-1-47</w:t>
            </w:r>
            <w:r>
              <w:br/>
            </w:r>
            <w:r>
              <w:rPr>
                <w:rFonts w:ascii="Times New Roman"/>
                <w:b w:val="false"/>
                <w:i w:val="false"/>
                <w:color w:val="000000"/>
                <w:sz w:val="20"/>
              </w:rPr>
              <w:t>
</w:t>
            </w:r>
            <w:r>
              <w:rPr>
                <w:rFonts w:ascii="Times New Roman"/>
                <w:b w:val="false"/>
                <w:i w:val="false"/>
                <w:color w:val="000000"/>
                <w:sz w:val="20"/>
              </w:rPr>
              <w:t>22-1-38</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Байтұрсынов көшесі, 1 «Б»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22-4-13</w:t>
            </w:r>
            <w:r>
              <w:br/>
            </w:r>
            <w:r>
              <w:rPr>
                <w:rFonts w:ascii="Times New Roman"/>
                <w:b w:val="false"/>
                <w:i w:val="false"/>
                <w:color w:val="000000"/>
                <w:sz w:val="20"/>
              </w:rPr>
              <w:t>
</w:t>
            </w:r>
            <w:r>
              <w:rPr>
                <w:rFonts w:ascii="Times New Roman"/>
                <w:b w:val="false"/>
                <w:i w:val="false"/>
                <w:color w:val="000000"/>
                <w:sz w:val="20"/>
              </w:rPr>
              <w:t>22-1-14</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аудандық бөлім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«Жастар» шағын ауданы, 47/ Б</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30-2-19</w:t>
            </w:r>
            <w:r>
              <w:br/>
            </w:r>
            <w:r>
              <w:rPr>
                <w:rFonts w:ascii="Times New Roman"/>
                <w:b w:val="false"/>
                <w:i w:val="false"/>
                <w:color w:val="000000"/>
                <w:sz w:val="20"/>
              </w:rPr>
              <w:t>
</w:t>
            </w:r>
            <w:r>
              <w:rPr>
                <w:rFonts w:ascii="Times New Roman"/>
                <w:b w:val="false"/>
                <w:i w:val="false"/>
                <w:color w:val="000000"/>
                <w:sz w:val="20"/>
              </w:rPr>
              <w:t>30-2-18</w:t>
            </w:r>
          </w:p>
        </w:tc>
      </w:tr>
      <w:tr>
        <w:trPr>
          <w:trHeight w:val="27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031300, Мұғалжар ауданы, Ембі қаласы, Әміров көшесі, 10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w:t>
            </w:r>
            <w:r>
              <w:br/>
            </w:r>
            <w:r>
              <w:rPr>
                <w:rFonts w:ascii="Times New Roman"/>
                <w:b w:val="false"/>
                <w:i w:val="false"/>
                <w:color w:val="000000"/>
                <w:sz w:val="20"/>
              </w:rPr>
              <w:t>
</w:t>
            </w:r>
            <w:r>
              <w:rPr>
                <w:rFonts w:ascii="Times New Roman"/>
                <w:b w:val="false"/>
                <w:i w:val="false"/>
                <w:color w:val="000000"/>
                <w:sz w:val="20"/>
              </w:rPr>
              <w:t>23-9-83</w:t>
            </w:r>
            <w:r>
              <w:br/>
            </w:r>
            <w:r>
              <w:rPr>
                <w:rFonts w:ascii="Times New Roman"/>
                <w:b w:val="false"/>
                <w:i w:val="false"/>
                <w:color w:val="000000"/>
                <w:sz w:val="20"/>
              </w:rPr>
              <w:t>
</w:t>
            </w:r>
            <w:r>
              <w:rPr>
                <w:rFonts w:ascii="Times New Roman"/>
                <w:b w:val="false"/>
                <w:i w:val="false"/>
                <w:color w:val="000000"/>
                <w:sz w:val="20"/>
              </w:rPr>
              <w:t>23-9-87</w:t>
            </w:r>
          </w:p>
        </w:tc>
      </w:tr>
      <w:tr>
        <w:trPr>
          <w:trHeight w:val="16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15 «А»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23-5-83</w:t>
            </w:r>
            <w:r>
              <w:br/>
            </w:r>
            <w:r>
              <w:rPr>
                <w:rFonts w:ascii="Times New Roman"/>
                <w:b w:val="false"/>
                <w:i w:val="false"/>
                <w:color w:val="000000"/>
                <w:sz w:val="20"/>
              </w:rPr>
              <w:t>
</w:t>
            </w:r>
            <w:r>
              <w:rPr>
                <w:rFonts w:ascii="Times New Roman"/>
                <w:b w:val="false"/>
                <w:i w:val="false"/>
                <w:color w:val="000000"/>
                <w:sz w:val="20"/>
              </w:rPr>
              <w:t>23-5-84</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21-1-81</w:t>
            </w:r>
            <w:r>
              <w:br/>
            </w:r>
            <w:r>
              <w:rPr>
                <w:rFonts w:ascii="Times New Roman"/>
                <w:b w:val="false"/>
                <w:i w:val="false"/>
                <w:color w:val="000000"/>
                <w:sz w:val="20"/>
              </w:rPr>
              <w:t>
</w:t>
            </w:r>
            <w:r>
              <w:rPr>
                <w:rFonts w:ascii="Times New Roman"/>
                <w:b w:val="false"/>
                <w:i w:val="false"/>
                <w:color w:val="000000"/>
                <w:sz w:val="20"/>
              </w:rPr>
              <w:t>21-1-82</w:t>
            </w:r>
          </w:p>
        </w:tc>
      </w:tr>
      <w:tr>
        <w:trPr>
          <w:trHeight w:val="5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Абай көшесі, 12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26-6-33</w:t>
            </w:r>
            <w:r>
              <w:br/>
            </w:r>
            <w:r>
              <w:rPr>
                <w:rFonts w:ascii="Times New Roman"/>
                <w:b w:val="false"/>
                <w:i w:val="false"/>
                <w:color w:val="000000"/>
                <w:sz w:val="20"/>
              </w:rPr>
              <w:t>
</w:t>
            </w:r>
            <w:r>
              <w:rPr>
                <w:rFonts w:ascii="Times New Roman"/>
                <w:b w:val="false"/>
                <w:i w:val="false"/>
                <w:color w:val="000000"/>
                <w:sz w:val="20"/>
              </w:rPr>
              <w:t>26-6-34</w:t>
            </w:r>
          </w:p>
        </w:tc>
      </w:tr>
      <w:tr>
        <w:trPr>
          <w:trHeight w:val="5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Әйтеке-би көшесі, 63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23-6-10</w:t>
            </w:r>
            <w:r>
              <w:br/>
            </w:r>
            <w:r>
              <w:rPr>
                <w:rFonts w:ascii="Times New Roman"/>
                <w:b w:val="false"/>
                <w:i w:val="false"/>
                <w:color w:val="000000"/>
                <w:sz w:val="20"/>
              </w:rPr>
              <w:t>
</w:t>
            </w:r>
            <w:r>
              <w:rPr>
                <w:rFonts w:ascii="Times New Roman"/>
                <w:b w:val="false"/>
                <w:i w:val="false"/>
                <w:color w:val="000000"/>
                <w:sz w:val="20"/>
              </w:rPr>
              <w:t>23-6-11</w:t>
            </w:r>
          </w:p>
        </w:tc>
      </w:tr>
    </w:tbl>
    <w:bookmarkStart w:name="z380" w:id="88"/>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күтiмiне және жәрдемiне мұқтаж</w:t>
      </w:r>
      <w:r>
        <w:br/>
      </w:r>
      <w:r>
        <w:rPr>
          <w:rFonts w:ascii="Times New Roman"/>
          <w:b w:val="false"/>
          <w:i w:val="false"/>
          <w:color w:val="000000"/>
          <w:sz w:val="28"/>
        </w:rPr>
        <w:t>
      мүгедектерге және мүгедек балаларға үйде</w:t>
      </w:r>
      <w:r>
        <w:br/>
      </w:r>
      <w:r>
        <w:rPr>
          <w:rFonts w:ascii="Times New Roman"/>
          <w:b w:val="false"/>
          <w:i w:val="false"/>
          <w:color w:val="000000"/>
          <w:sz w:val="28"/>
        </w:rPr>
        <w:t>
әлеуметтiк қызмет көрсетуге құжаттарды рәсiмдеу»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88"/>
    <w:p>
      <w:pPr>
        <w:spacing w:after="0"/>
        <w:ind w:left="0"/>
        <w:jc w:val="left"/>
      </w:pPr>
      <w:r>
        <w:rPr>
          <w:rFonts w:ascii="Times New Roman"/>
          <w:b/>
          <w:i w:val="false"/>
          <w:color w:val="000000"/>
        </w:rPr>
        <w:t xml:space="preserve"> 1 кесте. ҚФБ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3212"/>
        <w:gridCol w:w="2658"/>
        <w:gridCol w:w="2893"/>
        <w:gridCol w:w="42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әрекеті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r>
      <w:tr>
        <w:trPr>
          <w:trHeight w:val="58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тіркеуін жүргізеді.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жинайды.Тізілім жасайды. Сканер штрихкодтың көмегімен нақтылайды.</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21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3 реттен кем емес.</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228"/>
        <w:gridCol w:w="3206"/>
        <w:gridCol w:w="3571"/>
        <w:gridCol w:w="30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әрекеті</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дұрыс толтырылуын және түгендігін тексереді, хабарландыруды рәсімдейді немесе дәлелденген бас тартуды дайындайды.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басқарушыға қол коюға жібереді.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күннің ішінде.</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293"/>
        <w:gridCol w:w="4293"/>
        <w:gridCol w:w="43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 барысының, ағынының) әрекеті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хабарландыруды немесе дәлелденген бас тартуды тіркейді.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дәлелденген бас тартуды алады. Сканер штрихкодтың көмегімен келген құжаттарды нақтылайды.</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дәлелденген бас тартуды Орталыққа жібереді немесе тұтынушыға береді.</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хабарландыру немесе дәлелденген бас тарту туралы қолхат береді. </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2 кесте. Пайдалану нұсқалары. Негізгі үдеріс.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8"/>
        <w:gridCol w:w="2408"/>
        <w:gridCol w:w="3171"/>
        <w:gridCol w:w="2514"/>
        <w:gridCol w:w="2579"/>
      </w:tblGrid>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топ</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топ</w:t>
            </w:r>
            <w:r>
              <w:br/>
            </w:r>
            <w:r>
              <w:rPr>
                <w:rFonts w:ascii="Times New Roman"/>
                <w:b w:val="false"/>
                <w:i w:val="false"/>
                <w:color w:val="000000"/>
                <w:sz w:val="20"/>
              </w:rPr>
              <w:t>
</w:t>
            </w:r>
            <w:r>
              <w:rPr>
                <w:rFonts w:ascii="Times New Roman"/>
                <w:b w:val="false"/>
                <w:i w:val="false"/>
                <w:color w:val="000000"/>
                <w:sz w:val="20"/>
              </w:rPr>
              <w:t>Орталықтың жинақтау бөлімінің инспекторы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топ</w:t>
            </w:r>
            <w:r>
              <w:br/>
            </w:r>
            <w:r>
              <w:rPr>
                <w:rFonts w:ascii="Times New Roman"/>
                <w:b w:val="false"/>
                <w:i w:val="false"/>
                <w:color w:val="000000"/>
                <w:sz w:val="20"/>
              </w:rPr>
              <w:t>
</w:t>
            </w:r>
            <w:r>
              <w:rPr>
                <w:rFonts w:ascii="Times New Roman"/>
                <w:b w:val="false"/>
                <w:i w:val="false"/>
                <w:color w:val="000000"/>
                <w:sz w:val="20"/>
              </w:rPr>
              <w:t>Уәкілетті органның кеңсесінің қызметкері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топ</w:t>
            </w:r>
            <w:r>
              <w:br/>
            </w:r>
            <w:r>
              <w:rPr>
                <w:rFonts w:ascii="Times New Roman"/>
                <w:b w:val="false"/>
                <w:i w:val="false"/>
                <w:color w:val="000000"/>
                <w:sz w:val="20"/>
              </w:rPr>
              <w:t>
</w:t>
            </w:r>
            <w:r>
              <w:rPr>
                <w:rFonts w:ascii="Times New Roman"/>
                <w:b w:val="false"/>
                <w:i w:val="false"/>
                <w:color w:val="000000"/>
                <w:sz w:val="20"/>
              </w:rPr>
              <w:t>Уәкілетті органның басқарушысы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топ</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p>
          <w:p>
            <w:pPr>
              <w:spacing w:after="20"/>
              <w:ind w:left="20"/>
              <w:jc w:val="both"/>
            </w:pPr>
            <w:r>
              <w:rPr>
                <w:rFonts w:ascii="Times New Roman"/>
                <w:b w:val="false"/>
                <w:i w:val="false"/>
                <w:color w:val="000000"/>
                <w:sz w:val="20"/>
              </w:rPr>
              <w:t>Құжаттардың дұрыс толтырылуын және түгендігін тексереді, хабарландыруды рәсімдейді.</w:t>
            </w:r>
          </w:p>
        </w:tc>
      </w:tr>
      <w:tr>
        <w:trPr>
          <w:trHeight w:val="3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Хабарландыруға қол қояды.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Хабарландыруды тіркейді және Орталыққа жібереді немесе тұтынушыға береді.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 xml:space="preserve">Хабарландыруды алады. Сканер штрихкодтың көмегімен келген құжаттарды нақтылайды. Тұтынушыға хабарландыру туралы қолхат береді.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2277"/>
        <w:gridCol w:w="3483"/>
        <w:gridCol w:w="2468"/>
        <w:gridCol w:w="2533"/>
      </w:tblGrid>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Орталықтың жинақтау бөлімінің инспекторы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p>
          <w:p>
            <w:pPr>
              <w:spacing w:after="20"/>
              <w:ind w:left="20"/>
              <w:jc w:val="both"/>
            </w:pPr>
            <w:r>
              <w:rPr>
                <w:rFonts w:ascii="Times New Roman"/>
                <w:b w:val="false"/>
                <w:i w:val="false"/>
                <w:color w:val="000000"/>
                <w:sz w:val="20"/>
              </w:rPr>
              <w:t>Уәкілетті органның кеңсесінің қызметкері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Уәкілетті органның басқарушысы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орындаушысы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іс-әрекет </w:t>
            </w:r>
          </w:p>
          <w:p>
            <w:pPr>
              <w:spacing w:after="20"/>
              <w:ind w:left="20"/>
              <w:jc w:val="both"/>
            </w:pPr>
            <w:r>
              <w:rPr>
                <w:rFonts w:ascii="Times New Roman"/>
                <w:b w:val="false"/>
                <w:i w:val="false"/>
                <w:color w:val="000000"/>
                <w:sz w:val="20"/>
              </w:rPr>
              <w:t>Құжаттардың дұрыс толтырылуын және түгендігін тексереді, дәлелденген бас тартуды дайындайды.</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Дәленденген бас тартуға қол қояды.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іс-әрекет </w:t>
            </w:r>
          </w:p>
          <w:p>
            <w:pPr>
              <w:spacing w:after="20"/>
              <w:ind w:left="20"/>
              <w:jc w:val="both"/>
            </w:pPr>
            <w:r>
              <w:rPr>
                <w:rFonts w:ascii="Times New Roman"/>
                <w:b w:val="false"/>
                <w:i w:val="false"/>
                <w:color w:val="000000"/>
                <w:sz w:val="20"/>
              </w:rPr>
              <w:t>Дәлелденген бас тартуды тіркейді және Орталыққа жібереді немесе тұтынушыға береді.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Дәленденген бас тартуды алады. Сканер штрихкодтың көмегімен келген құжаттарды нақтылайды.</w:t>
            </w:r>
          </w:p>
          <w:p>
            <w:pPr>
              <w:spacing w:after="20"/>
              <w:ind w:left="20"/>
              <w:jc w:val="both"/>
            </w:pPr>
            <w:r>
              <w:rPr>
                <w:rFonts w:ascii="Times New Roman"/>
                <w:b w:val="false"/>
                <w:i w:val="false"/>
                <w:color w:val="000000"/>
                <w:sz w:val="20"/>
              </w:rPr>
              <w:t>Тұтынушыға дәлелденген бас тартуды туралы қолхат береді.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89"/>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күтiмiне және жәрдемiне мұқтаж</w:t>
      </w:r>
      <w:r>
        <w:br/>
      </w:r>
      <w:r>
        <w:rPr>
          <w:rFonts w:ascii="Times New Roman"/>
          <w:b w:val="false"/>
          <w:i w:val="false"/>
          <w:color w:val="000000"/>
          <w:sz w:val="28"/>
        </w:rPr>
        <w:t>
мүгедектерге және мүгедек балаларға үйде</w:t>
      </w:r>
      <w:r>
        <w:br/>
      </w:r>
      <w:r>
        <w:rPr>
          <w:rFonts w:ascii="Times New Roman"/>
          <w:b w:val="false"/>
          <w:i w:val="false"/>
          <w:color w:val="000000"/>
          <w:sz w:val="28"/>
        </w:rPr>
        <w:t>
әлеуметтiк қызмет көрсетуге құжаттарды рәсiмдеу»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89"/>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8867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86700" cy="4254500"/>
                    </a:xfrm>
                    <a:prstGeom prst="rect">
                      <a:avLst/>
                    </a:prstGeom>
                  </pic:spPr>
                </pic:pic>
              </a:graphicData>
            </a:graphic>
          </wp:inline>
        </w:drawing>
      </w:r>
    </w:p>
    <w:bookmarkStart w:name="z382" w:id="90"/>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27 маусымдағы</w:t>
      </w:r>
      <w:r>
        <w:br/>
      </w:r>
      <w:r>
        <w:rPr>
          <w:rFonts w:ascii="Times New Roman"/>
          <w:b w:val="false"/>
          <w:i w:val="false"/>
          <w:color w:val="000000"/>
          <w:sz w:val="28"/>
        </w:rPr>
        <w:t>
№ 224 қаулысымен</w:t>
      </w:r>
      <w:r>
        <w:br/>
      </w:r>
      <w:r>
        <w:rPr>
          <w:rFonts w:ascii="Times New Roman"/>
          <w:b w:val="false"/>
          <w:i w:val="false"/>
          <w:color w:val="000000"/>
          <w:sz w:val="28"/>
        </w:rPr>
        <w:t>
бекітілген</w:t>
      </w:r>
    </w:p>
    <w:bookmarkEnd w:id="90"/>
    <w:p>
      <w:pPr>
        <w:spacing w:after="0"/>
        <w:ind w:left="0"/>
        <w:jc w:val="left"/>
      </w:pPr>
      <w:r>
        <w:rPr>
          <w:rFonts w:ascii="Times New Roman"/>
          <w:b/>
          <w:i w:val="false"/>
          <w:color w:val="000000"/>
        </w:rPr>
        <w:t xml:space="preserve"> «Ауылдық жерде тұратын әлеуметтік сала мамандарына отын сатып алу бойынша әлеуметтік көмек тағайындау» мемлекеттік қызмет регламенті</w:t>
      </w:r>
    </w:p>
    <w:bookmarkStart w:name="z383" w:id="91"/>
    <w:p>
      <w:pPr>
        <w:spacing w:after="0"/>
        <w:ind w:left="0"/>
        <w:jc w:val="left"/>
      </w:pPr>
      <w:r>
        <w:rPr>
          <w:rFonts w:ascii="Times New Roman"/>
          <w:b/>
          <w:i w:val="false"/>
          <w:color w:val="000000"/>
        </w:rPr>
        <w:t xml:space="preserve"> 
1. Негізгі ұғымдар</w:t>
      </w:r>
    </w:p>
    <w:bookmarkEnd w:id="91"/>
    <w:bookmarkStart w:name="z384" w:id="92"/>
    <w:p>
      <w:pPr>
        <w:spacing w:after="0"/>
        <w:ind w:left="0"/>
        <w:jc w:val="both"/>
      </w:pPr>
      <w:r>
        <w:rPr>
          <w:rFonts w:ascii="Times New Roman"/>
          <w:b w:val="false"/>
          <w:i w:val="false"/>
          <w:color w:val="000000"/>
          <w:sz w:val="28"/>
        </w:rPr>
        <w:t>
      1. Осы «Ауылдық жерде тұратын әлеуметтік сала мамандарына отын сатып алу бойынша әлеуметтік көмек тағайындау» регламентінде (бұдан әрi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тұлғалар: ауылдық елді мекендерде тұратын және жұмыс істейтін мемлекеттік деңсаулық сақтау, әлеуметтік қамсыздандыру, білім беру, мәдениет, спорт және ветеринария ұйымдарының мамандары;</w:t>
      </w:r>
      <w:r>
        <w:br/>
      </w:r>
      <w:r>
        <w:rPr>
          <w:rFonts w:ascii="Times New Roman"/>
          <w:b w:val="false"/>
          <w:i w:val="false"/>
          <w:color w:val="000000"/>
          <w:sz w:val="28"/>
        </w:rPr>
        <w:t>
</w:t>
      </w:r>
      <w:r>
        <w:rPr>
          <w:rFonts w:ascii="Times New Roman"/>
          <w:b w:val="false"/>
          <w:i w:val="false"/>
          <w:color w:val="000000"/>
          <w:sz w:val="28"/>
        </w:rPr>
        <w:t>
      2) әлеуметтік саласының мамандары - ауылдық жерде тұратын мемлекеттік деңсаулық сақтау, әлеуметтік қамсыздандыру, білім беру, мәдениет, спорт және ветеринария ұйымдарының мамандары;</w:t>
      </w:r>
      <w:r>
        <w:br/>
      </w:r>
      <w:r>
        <w:rPr>
          <w:rFonts w:ascii="Times New Roman"/>
          <w:b w:val="false"/>
          <w:i w:val="false"/>
          <w:color w:val="000000"/>
          <w:sz w:val="28"/>
        </w:rPr>
        <w:t>
</w:t>
      </w:r>
      <w:r>
        <w:rPr>
          <w:rFonts w:ascii="Times New Roman"/>
          <w:b w:val="false"/>
          <w:i w:val="false"/>
          <w:color w:val="000000"/>
          <w:sz w:val="28"/>
        </w:rPr>
        <w:t>
      3) «жалғыз терезе» қағидаты - өтініш берушілердің мемлекеттік қызметтерді алуға құқығын растайтын құжаттар мен анықтамаларды ұсыну және әр түрлі инстанциялардан жинау барысында өтініш берушілерді шығарып тастау немесе барынша шектеуді қарастыратын мемлекеттік қызметтерді ұсыну;</w:t>
      </w:r>
      <w:r>
        <w:br/>
      </w:r>
      <w:r>
        <w:rPr>
          <w:rFonts w:ascii="Times New Roman"/>
          <w:b w:val="false"/>
          <w:i w:val="false"/>
          <w:color w:val="000000"/>
          <w:sz w:val="28"/>
        </w:rPr>
        <w:t>
</w:t>
      </w:r>
      <w:r>
        <w:rPr>
          <w:rFonts w:ascii="Times New Roman"/>
          <w:b w:val="false"/>
          <w:i w:val="false"/>
          <w:color w:val="000000"/>
          <w:sz w:val="28"/>
        </w:rPr>
        <w:t>
      4) халыққа қызмет көрсету орталығы - мемлекеттік мекеме қызметінің негізгі мәні «жалғыз терезе» қағидаты бойынша өтініштерді қабылдау және ресімделген құжаттарды беру жөнінде мемлекеттік қызмет көрсету болып табылады (бұдан әрi - ХҚКО);</w:t>
      </w:r>
      <w:r>
        <w:br/>
      </w:r>
      <w:r>
        <w:rPr>
          <w:rFonts w:ascii="Times New Roman"/>
          <w:b w:val="false"/>
          <w:i w:val="false"/>
          <w:color w:val="000000"/>
          <w:sz w:val="28"/>
        </w:rPr>
        <w:t>
</w:t>
      </w:r>
      <w:r>
        <w:rPr>
          <w:rFonts w:ascii="Times New Roman"/>
          <w:b w:val="false"/>
          <w:i w:val="false"/>
          <w:color w:val="000000"/>
          <w:sz w:val="28"/>
        </w:rPr>
        <w:t>
      5)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 мемлекеттік органдар, ақпараттық жүйелер немесе олардың жүйе бөліктері (бұдан әрі - ҚФБ). </w:t>
      </w:r>
    </w:p>
    <w:bookmarkEnd w:id="92"/>
    <w:bookmarkStart w:name="z390" w:id="93"/>
    <w:p>
      <w:pPr>
        <w:spacing w:after="0"/>
        <w:ind w:left="0"/>
        <w:jc w:val="left"/>
      </w:pPr>
      <w:r>
        <w:rPr>
          <w:rFonts w:ascii="Times New Roman"/>
          <w:b/>
          <w:i w:val="false"/>
          <w:color w:val="000000"/>
        </w:rPr>
        <w:t xml:space="preserve"> 
2. Жалпы ережелер</w:t>
      </w:r>
    </w:p>
    <w:bookmarkEnd w:id="93"/>
    <w:bookmarkStart w:name="z391" w:id="94"/>
    <w:p>
      <w:pPr>
        <w:spacing w:after="0"/>
        <w:ind w:left="0"/>
        <w:jc w:val="both"/>
      </w:pPr>
      <w:r>
        <w:rPr>
          <w:rFonts w:ascii="Times New Roman"/>
          <w:b w:val="false"/>
          <w:i w:val="false"/>
          <w:color w:val="000000"/>
          <w:sz w:val="28"/>
        </w:rPr>
        <w:t>
      2. Мемлекеттік қызметтің нормативтік құқықтық анықтамасы:</w:t>
      </w:r>
      <w:r>
        <w:br/>
      </w:r>
      <w:r>
        <w:rPr>
          <w:rFonts w:ascii="Times New Roman"/>
          <w:b w:val="false"/>
          <w:i w:val="false"/>
          <w:color w:val="000000"/>
          <w:sz w:val="28"/>
        </w:rPr>
        <w:t>
      ауылдық жерде тұратын әлеуметтік сала мамандарына отын сатып алу бойынша әлеуметтік көмек тағайындау.</w:t>
      </w:r>
      <w:r>
        <w:br/>
      </w:r>
      <w:r>
        <w:rPr>
          <w:rFonts w:ascii="Times New Roman"/>
          <w:b w:val="false"/>
          <w:i w:val="false"/>
          <w:color w:val="000000"/>
          <w:sz w:val="28"/>
        </w:rPr>
        <w:t>
</w:t>
      </w:r>
      <w:r>
        <w:rPr>
          <w:rFonts w:ascii="Times New Roman"/>
          <w:b w:val="false"/>
          <w:i w:val="false"/>
          <w:color w:val="000000"/>
          <w:sz w:val="28"/>
        </w:rPr>
        <w:t>
      3. «Ауылдық жерде тұратын әлеуметтік сала мамандарына отын сатып алу бойынша әлеуметтік көмек тағайындау» мемлекеттік қызмет тұтынушының тұрғылықты жері бойынша Ақтөбе облысының аудандық жұмыспен қамту және әлеуметтік бағдарламалар бөлімдері (бұдан әрі - уәкілетті орган) көрсетеді, уәкілетті органдардың мекенжайлары тізбесі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Тұрғылықты жері бойынша уәкілетті орган болмаған жағдайда тұтынушы мемлекеттік қызмет алу үшін кенттің, ауылдың (селоның), ауылдық (селолық) округтің әкіміне (бұдан әрі - ауылдық округтің әкімі) өтініш жасайды, олардың мекенжайлар тізбесі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Сондай-ақ мемлекеттік қызмет баламалы негізде халыққа қызмет көрсету орталықтары (бұдан әрі - Орталық) арқылы көрсетіледі. Орталықтың мекенжайлары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Сұраныстың қай тілде рәсімделуіне байланысты, мемлекеттік қызметтің көрсетілуі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 органдардың (маслихаттардың) шешімдері негізінде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әлеуметтік көмек тағайындау туралы қағаз жеткізгіште хабарландыру, немесе мемлекеттік қызмет көрсетуден бас тарту туралы дәлелді жауап болып табылады. </w:t>
      </w:r>
    </w:p>
    <w:bookmarkEnd w:id="94"/>
    <w:bookmarkStart w:name="z397" w:id="95"/>
    <w:p>
      <w:pPr>
        <w:spacing w:after="0"/>
        <w:ind w:left="0"/>
        <w:jc w:val="left"/>
      </w:pPr>
      <w:r>
        <w:rPr>
          <w:rFonts w:ascii="Times New Roman"/>
          <w:b/>
          <w:i w:val="false"/>
          <w:color w:val="000000"/>
        </w:rPr>
        <w:t xml:space="preserve"> 
3. Мемлекеттік қызмет көрсету тәртібінің талаптары</w:t>
      </w:r>
    </w:p>
    <w:bookmarkEnd w:id="95"/>
    <w:bookmarkStart w:name="z398" w:id="96"/>
    <w:p>
      <w:pPr>
        <w:spacing w:after="0"/>
        <w:ind w:left="0"/>
        <w:jc w:val="both"/>
      </w:pPr>
      <w:r>
        <w:rPr>
          <w:rFonts w:ascii="Times New Roman"/>
          <w:b w:val="false"/>
          <w:i w:val="false"/>
          <w:color w:val="000000"/>
          <w:sz w:val="28"/>
        </w:rPr>
        <w:t>
      8. Мемлекеттік қызмет көрсету туралы ақпарат алу үшін, уәкілетті лауазымды адамдардың әрекетіне (әрекетсіздігіне) шағымданудың тәртібін түсіндіретін, сондай-ақ керек жағдайда мемлекеттік қызметтін сапасын бағалауға, тұтынушы уәкілетті органға, ауылдық округ әкіміне немесе Орталыққа өтініш жасауына болады, атауы, олардың заңды мекенжайлары, телефон нөмірлері, электронды поштасының мекенжайлары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уәкілетті органда - он жұмыс күннің ішінде;</w:t>
      </w:r>
      <w:r>
        <w:br/>
      </w:r>
      <w:r>
        <w:rPr>
          <w:rFonts w:ascii="Times New Roman"/>
          <w:b w:val="false"/>
          <w:i w:val="false"/>
          <w:color w:val="000000"/>
          <w:sz w:val="28"/>
        </w:rPr>
        <w:t>
      тұрғылықты жері бойынша ауылдық округ әкімінде - он бес жұмыс күннің ішінде;</w:t>
      </w:r>
      <w:r>
        <w:br/>
      </w:r>
      <w:r>
        <w:rPr>
          <w:rFonts w:ascii="Times New Roman"/>
          <w:b w:val="false"/>
          <w:i w:val="false"/>
          <w:color w:val="000000"/>
          <w:sz w:val="28"/>
        </w:rPr>
        <w:t>
      Орталықта - он жұмыс күннің ішінде көрсетіледі (мемлекеттік қызметке құжат қабылдау және (нәтиже) беру күні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тұтынушы өтініш берген күні сол жерде көрсетілетін мемлекеттік қызметті алуға дейін күтуге жол берілетін ең көп уақыты (талон алғанға дейін) - 30 минуттан аспайды;</w:t>
      </w:r>
      <w:r>
        <w:br/>
      </w:r>
      <w:r>
        <w:rPr>
          <w:rFonts w:ascii="Times New Roman"/>
          <w:b w:val="false"/>
          <w:i w:val="false"/>
          <w:color w:val="000000"/>
          <w:sz w:val="28"/>
        </w:rPr>
        <w:t>
</w:t>
      </w:r>
      <w:r>
        <w:rPr>
          <w:rFonts w:ascii="Times New Roman"/>
          <w:b w:val="false"/>
          <w:i w:val="false"/>
          <w:color w:val="000000"/>
          <w:sz w:val="28"/>
        </w:rPr>
        <w:t xml:space="preserve">
      3) тұтынушы өтініш берген күні сол жерде көрсетілетін мемлекеттік қызметті тұтынушыға қызмет көрсетуге жол берілетін ең көп уақыты - 30 минут. </w:t>
      </w:r>
      <w:r>
        <w:br/>
      </w:r>
      <w:r>
        <w:rPr>
          <w:rFonts w:ascii="Times New Roman"/>
          <w:b w:val="false"/>
          <w:i w:val="false"/>
          <w:color w:val="000000"/>
          <w:sz w:val="28"/>
        </w:rPr>
        <w:t>
</w:t>
      </w:r>
      <w:r>
        <w:rPr>
          <w:rFonts w:ascii="Times New Roman"/>
          <w:b w:val="false"/>
          <w:i w:val="false"/>
          <w:color w:val="000000"/>
          <w:sz w:val="28"/>
        </w:rPr>
        <w:t xml:space="preserve">
      10. Тұтынушының қажетті құжаттарды тапсыру кезінде толық емес және (немесе) жалған мәліметтер ұсынуы мемлекеттік қызмет көрсетуден бас тарту үшін негіздеме болып табылады. </w:t>
      </w:r>
      <w:r>
        <w:br/>
      </w:r>
      <w:r>
        <w:rPr>
          <w:rFonts w:ascii="Times New Roman"/>
          <w:b w:val="false"/>
          <w:i w:val="false"/>
          <w:color w:val="000000"/>
          <w:sz w:val="28"/>
        </w:rPr>
        <w:t>
      Мемлекеттік қызмет көрсетуді тоқтату және /немесе тоқтата тұру үшін:</w:t>
      </w:r>
      <w:r>
        <w:br/>
      </w:r>
      <w:r>
        <w:rPr>
          <w:rFonts w:ascii="Times New Roman"/>
          <w:b w:val="false"/>
          <w:i w:val="false"/>
          <w:color w:val="000000"/>
          <w:sz w:val="28"/>
        </w:rPr>
        <w:t>
</w:t>
      </w:r>
      <w:r>
        <w:rPr>
          <w:rFonts w:ascii="Times New Roman"/>
          <w:b w:val="false"/>
          <w:i w:val="false"/>
          <w:color w:val="000000"/>
          <w:sz w:val="28"/>
        </w:rPr>
        <w:t>
      1) тұтынушының қайтыс болуы;</w:t>
      </w:r>
      <w:r>
        <w:br/>
      </w:r>
      <w:r>
        <w:rPr>
          <w:rFonts w:ascii="Times New Roman"/>
          <w:b w:val="false"/>
          <w:i w:val="false"/>
          <w:color w:val="000000"/>
          <w:sz w:val="28"/>
        </w:rPr>
        <w:t>
</w:t>
      </w:r>
      <w:r>
        <w:rPr>
          <w:rFonts w:ascii="Times New Roman"/>
          <w:b w:val="false"/>
          <w:i w:val="false"/>
          <w:color w:val="000000"/>
          <w:sz w:val="28"/>
        </w:rPr>
        <w:t>
      2) тұтынушының ауылдық елді мекеннен көшіп кетуі;</w:t>
      </w:r>
      <w:r>
        <w:br/>
      </w:r>
      <w:r>
        <w:rPr>
          <w:rFonts w:ascii="Times New Roman"/>
          <w:b w:val="false"/>
          <w:i w:val="false"/>
          <w:color w:val="000000"/>
          <w:sz w:val="28"/>
        </w:rPr>
        <w:t>
</w:t>
      </w:r>
      <w:r>
        <w:rPr>
          <w:rFonts w:ascii="Times New Roman"/>
          <w:b w:val="false"/>
          <w:i w:val="false"/>
          <w:color w:val="000000"/>
          <w:sz w:val="28"/>
        </w:rPr>
        <w:t>
      3) тұтынушының мемлекеттік денсаулық сақтау, әлеуметтік қамсыздандыру, білім беру, мәдениет және спорт ұйымдарынан жұмыстан шығуы негіздеме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w:t>
      </w:r>
      <w:r>
        <w:rPr>
          <w:rFonts w:ascii="Times New Roman"/>
          <w:b w:val="false"/>
          <w:i w:val="false"/>
          <w:color w:val="000000"/>
          <w:sz w:val="28"/>
        </w:rPr>
        <w:t>
      2) Орталық инспекторы өтінішті тіркейді, Орталықтың жинақтау бөлімінің инспекторы құжаттарды уәкілетті органға жібереді.</w:t>
      </w:r>
      <w:r>
        <w:br/>
      </w:r>
      <w:r>
        <w:rPr>
          <w:rFonts w:ascii="Times New Roman"/>
          <w:b w:val="false"/>
          <w:i w:val="false"/>
          <w:color w:val="000000"/>
          <w:sz w:val="28"/>
        </w:rPr>
        <w:t>
      Құжаттар пакетін Орталықтан уәкілетті органына жіберілгенін сканер штрихкодтың көмегімен нақтылайды, құжаттардың қимылын қадағалауға мемлекеттік қызмет көрсету үдерісінде мүмкіндік береді.</w:t>
      </w:r>
      <w:r>
        <w:br/>
      </w:r>
      <w:r>
        <w:rPr>
          <w:rFonts w:ascii="Times New Roman"/>
          <w:b w:val="false"/>
          <w:i w:val="false"/>
          <w:color w:val="000000"/>
          <w:sz w:val="28"/>
        </w:rPr>
        <w:t>
</w:t>
      </w:r>
      <w:r>
        <w:rPr>
          <w:rFonts w:ascii="Times New Roman"/>
          <w:b w:val="false"/>
          <w:i w:val="false"/>
          <w:color w:val="000000"/>
          <w:sz w:val="28"/>
        </w:rPr>
        <w:t>
      3) уәкілетті органның кеңсесінің қызметкері Орталық ақпараттық жүйесінде тіркейді (уәкілетті органында өзінін ақпараттық жүйесі жоқ жағдайда) және алынған құжаттардың тіркеуін жүргізеді, және анықтап қарау үшін басқарушыға жібереді;</w:t>
      </w:r>
      <w:r>
        <w:br/>
      </w:r>
      <w:r>
        <w:rPr>
          <w:rFonts w:ascii="Times New Roman"/>
          <w:b w:val="false"/>
          <w:i w:val="false"/>
          <w:color w:val="000000"/>
          <w:sz w:val="28"/>
        </w:rPr>
        <w:t>
</w:t>
      </w:r>
      <w:r>
        <w:rPr>
          <w:rFonts w:ascii="Times New Roman"/>
          <w:b w:val="false"/>
          <w:i w:val="false"/>
          <w:color w:val="000000"/>
          <w:sz w:val="28"/>
        </w:rPr>
        <w:t>
      4) анықтап қарағаннан кейін уәкілетті органның басқарушысы жауапты орындаушыға тапсырма береді;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құжаттардың дұрыс толтырылуын және түгендігін тексереді, хабарландыруды рәсімдейді немесе дәлелденген бас тартуды дайындайды, сосын басқарушыға қол қоюға жібереді;</w:t>
      </w:r>
      <w:r>
        <w:br/>
      </w:r>
      <w:r>
        <w:rPr>
          <w:rFonts w:ascii="Times New Roman"/>
          <w:b w:val="false"/>
          <w:i w:val="false"/>
          <w:color w:val="000000"/>
          <w:sz w:val="28"/>
        </w:rPr>
        <w:t>
</w:t>
      </w:r>
      <w:r>
        <w:rPr>
          <w:rFonts w:ascii="Times New Roman"/>
          <w:b w:val="false"/>
          <w:i w:val="false"/>
          <w:color w:val="000000"/>
          <w:sz w:val="28"/>
        </w:rPr>
        <w:t>
      6) уәкілетті органның басқарушысы хабарландыруға немесе дәлелденген бас тартуға қол қояды және уәкілетті органның кеңсесіне жібереді;</w:t>
      </w:r>
      <w:r>
        <w:br/>
      </w:r>
      <w:r>
        <w:rPr>
          <w:rFonts w:ascii="Times New Roman"/>
          <w:b w:val="false"/>
          <w:i w:val="false"/>
          <w:color w:val="000000"/>
          <w:sz w:val="28"/>
        </w:rPr>
        <w:t>
</w:t>
      </w:r>
      <w:r>
        <w:rPr>
          <w:rFonts w:ascii="Times New Roman"/>
          <w:b w:val="false"/>
          <w:i w:val="false"/>
          <w:color w:val="000000"/>
          <w:sz w:val="28"/>
        </w:rPr>
        <w:t>
      7) кеңсесінің қызметкері хабарландыруды немесе дәлелденген бас тартуды тіркейді, мемлекеттік қызмет көрсетудің нәтижесін ауылдық округ әкіміне, Орталыққа жібереді немесе уәкілетті органға өтініш жасағанда тұтынушыға береді.</w:t>
      </w:r>
      <w:r>
        <w:br/>
      </w:r>
      <w:r>
        <w:rPr>
          <w:rFonts w:ascii="Times New Roman"/>
          <w:b w:val="false"/>
          <w:i w:val="false"/>
          <w:color w:val="000000"/>
          <w:sz w:val="28"/>
        </w:rPr>
        <w:t xml:space="preserve">
      Уәкілетті органнаң алған мемлекеттік қызметтін дайын нәтижесін, Орталық сканер штрихкодтың көмегімен келген құжаттарды нақтылайды. </w:t>
      </w:r>
      <w:r>
        <w:br/>
      </w:r>
      <w:r>
        <w:rPr>
          <w:rFonts w:ascii="Times New Roman"/>
          <w:b w:val="false"/>
          <w:i w:val="false"/>
          <w:color w:val="000000"/>
          <w:sz w:val="28"/>
        </w:rPr>
        <w:t>
</w:t>
      </w:r>
      <w:r>
        <w:rPr>
          <w:rFonts w:ascii="Times New Roman"/>
          <w:b w:val="false"/>
          <w:i w:val="false"/>
          <w:color w:val="000000"/>
          <w:sz w:val="28"/>
        </w:rPr>
        <w:t>
      8) Орталық тұтынушыға хабарландыруды немесе дәлелденген бас тартуды береді.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үшін тұтынушының құжаттарын қабылдауды уәкілеттік органында, ауылдық округ әкімінде және Орталықта жұмыс кестесі бойынша жұмыс күннің ішінде бір қызметкер жүзеге асырады.</w:t>
      </w:r>
    </w:p>
    <w:bookmarkEnd w:id="96"/>
    <w:bookmarkStart w:name="z417" w:id="97"/>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End w:id="97"/>
    <w:bookmarkStart w:name="z418" w:id="98"/>
    <w:p>
      <w:pPr>
        <w:spacing w:after="0"/>
        <w:ind w:left="0"/>
        <w:jc w:val="both"/>
      </w:pPr>
      <w:r>
        <w:rPr>
          <w:rFonts w:ascii="Times New Roman"/>
          <w:b w:val="false"/>
          <w:i w:val="false"/>
          <w:color w:val="000000"/>
          <w:sz w:val="28"/>
        </w:rPr>
        <w:t>
      13. Тұтынушының талапқа сай құжаттарын қабылдау және тіркеу уәкілетті органның, ауылдық округ әкімінің кеңсесінің қызметкері жүзеге асырады, Орталықта - Орталық инспекторы «жалғыз терезе» қағидаты бойынша өтініштерді қабылдап және рәсімделген құжаттарды береді.</w:t>
      </w:r>
      <w:r>
        <w:br/>
      </w:r>
      <w:r>
        <w:rPr>
          <w:rFonts w:ascii="Times New Roman"/>
          <w:b w:val="false"/>
          <w:i w:val="false"/>
          <w:color w:val="000000"/>
          <w:sz w:val="28"/>
        </w:rPr>
        <w:t>
      Тұтынушыға беріледі:</w:t>
      </w:r>
      <w:r>
        <w:br/>
      </w:r>
      <w:r>
        <w:rPr>
          <w:rFonts w:ascii="Times New Roman"/>
          <w:b w:val="false"/>
          <w:i w:val="false"/>
          <w:color w:val="000000"/>
          <w:sz w:val="28"/>
        </w:rPr>
        <w:t>
</w:t>
      </w:r>
      <w:r>
        <w:rPr>
          <w:rFonts w:ascii="Times New Roman"/>
          <w:b w:val="false"/>
          <w:i w:val="false"/>
          <w:color w:val="000000"/>
          <w:sz w:val="28"/>
        </w:rPr>
        <w:t>
      1) уәкілеттік органда немесе ауылдық округ әкімінде - тұтынушыны тіркеу нөмірі, күні және парақ саны, құжаттарды қабылдаған кеңсесінің қызметкерінің тегі мен аты-жөні көрсетілген талон;</w:t>
      </w:r>
      <w:r>
        <w:br/>
      </w:r>
      <w:r>
        <w:rPr>
          <w:rFonts w:ascii="Times New Roman"/>
          <w:b w:val="false"/>
          <w:i w:val="false"/>
          <w:color w:val="000000"/>
          <w:sz w:val="28"/>
        </w:rPr>
        <w:t>
</w:t>
      </w:r>
      <w:r>
        <w:rPr>
          <w:rFonts w:ascii="Times New Roman"/>
          <w:b w:val="false"/>
          <w:i w:val="false"/>
          <w:color w:val="000000"/>
          <w:sz w:val="28"/>
        </w:rPr>
        <w:t>
      2) Орталықта - өтініштің нөмірі мен қабылдаған күні; қызметтің түрі; қоса берілген құжаттардың саны мен атауы; күні, уақыты және құжаттарды берілген жері; құжаттарды қабылдаған Орталық инспектордың тегі, аты-жөні туралы қолхат беріледі.</w:t>
      </w:r>
      <w:r>
        <w:br/>
      </w:r>
      <w:r>
        <w:rPr>
          <w:rFonts w:ascii="Times New Roman"/>
          <w:b w:val="false"/>
          <w:i w:val="false"/>
          <w:color w:val="000000"/>
          <w:sz w:val="28"/>
        </w:rPr>
        <w:t>
      Мемлекеттік қызмет көрсету нәтижесі туралы хабарлау уәкілетті органға немесе ауылдық округтің әкіміне жеке өзінің баруы арқылы, немесе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тұтынушы «Ауылдық жерде тұратын әлеуметтік сала мамандарына отын сатып алу бойынша әлеуметтік көмек тағайындау» мемлекеттік қызмет стандартының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xml:space="preserve">
      Қабылдау уәкілетті органда немесе ауылдық округ әкімінде кезек тәртібімен, Орталықта - «электрондық» кезек тәртібімен, алдын-ала жазылусыз және жедел қызмет көрсетусіз жүзеге асырылады. </w:t>
      </w:r>
      <w:r>
        <w:br/>
      </w:r>
      <w:r>
        <w:rPr>
          <w:rFonts w:ascii="Times New Roman"/>
          <w:b w:val="false"/>
          <w:i w:val="false"/>
          <w:color w:val="000000"/>
          <w:sz w:val="28"/>
        </w:rPr>
        <w:t>
</w:t>
      </w:r>
      <w:r>
        <w:rPr>
          <w:rFonts w:ascii="Times New Roman"/>
          <w:b w:val="false"/>
          <w:i w:val="false"/>
          <w:color w:val="000000"/>
          <w:sz w:val="28"/>
        </w:rPr>
        <w:t>
      16. Мемлекеттік қызмет уәкілеттік органның, ауылдық округ әкімінің және Орталықтың үй-жайында көрсетіледі, орындықтар, үстелдер, толтырылған бланкілердің үлгілерімен ақпараттық стенділер бар, мүмкіндіктері шектеулі тұтынушыларға қызмет көрсету үшін жағдайлар көзделген, сонымен бірге санитарлық-эпидемиологиялық үлгісіне, өртке қарсы қауіпсіздік талаптарына сай келеді, үй-жай тәртібі - еркін.</w:t>
      </w:r>
      <w:r>
        <w:br/>
      </w:r>
      <w:r>
        <w:rPr>
          <w:rFonts w:ascii="Times New Roman"/>
          <w:b w:val="false"/>
          <w:i w:val="false"/>
          <w:color w:val="000000"/>
          <w:sz w:val="28"/>
        </w:rPr>
        <w:t>
</w:t>
      </w:r>
      <w:r>
        <w:rPr>
          <w:rFonts w:ascii="Times New Roman"/>
          <w:b w:val="false"/>
          <w:i w:val="false"/>
          <w:color w:val="000000"/>
          <w:sz w:val="28"/>
        </w:rPr>
        <w:t>
      17. Уәкілетті органның, ауылдық округ әкімінің және Орталықтың жұмыс қағидаттары:</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орындағанда заңдылық;</w:t>
      </w:r>
      <w:r>
        <w:br/>
      </w:r>
      <w:r>
        <w:rPr>
          <w:rFonts w:ascii="Times New Roman"/>
          <w:b w:val="false"/>
          <w:i w:val="false"/>
          <w:color w:val="000000"/>
          <w:sz w:val="28"/>
        </w:rPr>
        <w:t>
</w:t>
      </w:r>
      <w:r>
        <w:rPr>
          <w:rFonts w:ascii="Times New Roman"/>
          <w:b w:val="false"/>
          <w:i w:val="false"/>
          <w:color w:val="000000"/>
          <w:sz w:val="28"/>
        </w:rPr>
        <w:t>
      3) кәсіптік әдепнаманы және мәдениеттікті сақтау;</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тұтынушының белгіленген мерзімде қайтарып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Ақпараттық қауіпсіздігінің талаптары: уәкілетті орган, ауылдық округтің әкімі және Орталық тұтынушының құжаттар мазмұны туралы ақпаратының cақталуын, қорғалуын және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көрсету үдерісінде қатысатын ҚФБ-ның тізбесі:</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ауылдық округ акімі;</w:t>
      </w:r>
      <w:r>
        <w:br/>
      </w:r>
      <w:r>
        <w:rPr>
          <w:rFonts w:ascii="Times New Roman"/>
          <w:b w:val="false"/>
          <w:i w:val="false"/>
          <w:color w:val="000000"/>
          <w:sz w:val="28"/>
        </w:rPr>
        <w:t>
</w:t>
      </w:r>
      <w:r>
        <w:rPr>
          <w:rFonts w:ascii="Times New Roman"/>
          <w:b w:val="false"/>
          <w:i w:val="false"/>
          <w:color w:val="000000"/>
          <w:sz w:val="28"/>
        </w:rPr>
        <w:t>
      4) уәкілетті органның кеңсесінің қызметкері;</w:t>
      </w:r>
      <w:r>
        <w:br/>
      </w:r>
      <w:r>
        <w:rPr>
          <w:rFonts w:ascii="Times New Roman"/>
          <w:b w:val="false"/>
          <w:i w:val="false"/>
          <w:color w:val="000000"/>
          <w:sz w:val="28"/>
        </w:rPr>
        <w:t>
</w:t>
      </w:r>
      <w:r>
        <w:rPr>
          <w:rFonts w:ascii="Times New Roman"/>
          <w:b w:val="false"/>
          <w:i w:val="false"/>
          <w:color w:val="000000"/>
          <w:sz w:val="28"/>
        </w:rPr>
        <w:t>
      5) уәкілетті органның басқарушысы;</w:t>
      </w:r>
      <w:r>
        <w:br/>
      </w:r>
      <w:r>
        <w:rPr>
          <w:rFonts w:ascii="Times New Roman"/>
          <w:b w:val="false"/>
          <w:i w:val="false"/>
          <w:color w:val="000000"/>
          <w:sz w:val="28"/>
        </w:rPr>
        <w:t>
</w:t>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Әкімшілік іс-әрекеттің орындалу мерзімін көрсете отырып, әрбір ҚФБ-нің әкімшілік іс-әрекеттер (рәсімдер) реттілігінің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Әкімшілік іс-әрекеттердің қисынды реттілігі, мемлекеттік қызмет көрсету үдерісі мен ҚФБ арасындағы, өзара байланысты көрсететін схемасы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    </w:t>
      </w:r>
    </w:p>
    <w:bookmarkEnd w:id="98"/>
    <w:bookmarkStart w:name="z440" w:id="99"/>
    <w:p>
      <w:pPr>
        <w:spacing w:after="0"/>
        <w:ind w:left="0"/>
        <w:jc w:val="left"/>
      </w:pPr>
      <w:r>
        <w:rPr>
          <w:rFonts w:ascii="Times New Roman"/>
          <w:b/>
          <w:i w:val="false"/>
          <w:color w:val="000000"/>
        </w:rPr>
        <w:t xml:space="preserve"> 
5. Мемлекеттік қызметтер көрсететін лауазымды тұлғалардың жауапкершілігі</w:t>
      </w:r>
    </w:p>
    <w:bookmarkEnd w:id="99"/>
    <w:bookmarkStart w:name="z441" w:id="100"/>
    <w:p>
      <w:pPr>
        <w:spacing w:after="0"/>
        <w:ind w:left="0"/>
        <w:jc w:val="both"/>
      </w:pPr>
      <w:r>
        <w:rPr>
          <w:rFonts w:ascii="Times New Roman"/>
          <w:b w:val="false"/>
          <w:i w:val="false"/>
          <w:color w:val="000000"/>
          <w:sz w:val="28"/>
        </w:rPr>
        <w:t>
      22. Уәкілетті органның, ауылдық округтің әкімі және Орталықтың басқарушысы мемлекеттік қызметтер көрсету барысында өздері қабылдаған шешімдері мен іс-әрекеттері (әрекетсіздігі) үшін Қазақстан Республикасы заңнамасында көзделген тәртібіне жауапты. </w:t>
      </w:r>
    </w:p>
    <w:bookmarkEnd w:id="100"/>
    <w:bookmarkStart w:name="z442" w:id="101"/>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1"/>
    <w:p>
      <w:pPr>
        <w:spacing w:after="0"/>
        <w:ind w:left="0"/>
        <w:jc w:val="left"/>
      </w:pPr>
      <w:r>
        <w:rPr>
          <w:rFonts w:ascii="Times New Roman"/>
          <w:b/>
          <w:i w:val="false"/>
          <w:color w:val="000000"/>
        </w:rPr>
        <w:t xml:space="preserve"> Уәкілетті органдардың мекенжайлары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4174"/>
        <w:gridCol w:w="4556"/>
        <w:gridCol w:w="1776"/>
        <w:gridCol w:w="2290"/>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атауы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Уәкілетті органның орналасқан заңды мекенжайы (қала, аудан, көше, үйдің (пәтердің) №, электрондық пошта мекенжайы)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және телефон нөмірі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030000, Ақтөбе қаласы, Ағайынды Жұбановтар көшесі, 289 </w:t>
            </w:r>
            <w:r>
              <w:rPr>
                <w:rFonts w:ascii="Times New Roman"/>
                <w:b w:val="false"/>
                <w:i w:val="false"/>
                <w:color w:val="0000ff"/>
                <w:sz w:val="20"/>
              </w:rPr>
              <w:t>zanyatostaktobe@mail.ru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51-64-18 51-22-49 51-22-41</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69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030100, Әйтеке би ауданы, Комсомол селосы, Балдырған көшесі, 10 </w:t>
            </w:r>
            <w:r>
              <w:rPr>
                <w:rFonts w:ascii="Times New Roman"/>
                <w:b w:val="false"/>
                <w:i w:val="false"/>
                <w:color w:val="0000ff"/>
                <w:sz w:val="20"/>
              </w:rPr>
              <w:t>aitekebi_ozisp@mail.ru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2-12-18 2-14-69</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030200, Алға ауданы, Алға қаласы, Сейфуллин көшесі, 17 </w:t>
            </w:r>
            <w:r>
              <w:rPr>
                <w:rFonts w:ascii="Times New Roman"/>
                <w:b w:val="false"/>
                <w:i w:val="false"/>
                <w:color w:val="0000ff"/>
                <w:sz w:val="20"/>
              </w:rPr>
              <w:t>alga_zanytos@mail.ru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41-1-52 41-4-07</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030300, Байғанин ауданы, Байғанин кенті, Қонаев көшесі, 37 </w:t>
            </w:r>
            <w:r>
              <w:rPr>
                <w:rFonts w:ascii="Times New Roman"/>
                <w:b w:val="false"/>
                <w:i w:val="false"/>
                <w:color w:val="0000ff"/>
                <w:sz w:val="20"/>
              </w:rPr>
              <w:t>aset2306@mail.ru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22-5-73 22-4-33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 Ырғыз ауданы, Ырғыз ауылы, Әбілқайыр хан көшесі, 52 </w:t>
            </w:r>
            <w:r>
              <w:rPr>
                <w:rFonts w:ascii="Times New Roman"/>
                <w:b w:val="false"/>
                <w:i w:val="false"/>
                <w:color w:val="0000ff"/>
                <w:sz w:val="20"/>
              </w:rPr>
              <w:t>irgizsobez@mail.ru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21-4-81 21-6-50</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030500, Қарғалы ауданы, Бадамша ауылы, Пацаев көшесі, 11 а </w:t>
            </w:r>
            <w:r>
              <w:rPr>
                <w:rFonts w:ascii="Times New Roman"/>
                <w:b w:val="false"/>
                <w:i w:val="false"/>
                <w:color w:val="0000ff"/>
                <w:sz w:val="20"/>
              </w:rPr>
              <w:t>kargala_zzsp@mail.ru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22-2-98 22-7-31</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031000, Қобда ауданы, Қобда ауылы, Әбілқайыр хан көшесі, 47 </w:t>
            </w:r>
            <w:r>
              <w:rPr>
                <w:rFonts w:ascii="Times New Roman"/>
                <w:b w:val="false"/>
                <w:i w:val="false"/>
                <w:color w:val="0000ff"/>
                <w:sz w:val="20"/>
              </w:rPr>
              <w:t>hobda6161@mail.ru</w:t>
            </w:r>
            <w:r>
              <w:rPr>
                <w:rFonts w:ascii="Times New Roman"/>
                <w:b w:val="false"/>
                <w:i w:val="false"/>
                <w:color w:val="000000"/>
                <w:sz w:val="20"/>
              </w:rPr>
              <w:t xml:space="preserve">, </w:t>
            </w:r>
            <w:r>
              <w:rPr>
                <w:rFonts w:ascii="Times New Roman"/>
                <w:b w:val="false"/>
                <w:i w:val="false"/>
                <w:color w:val="0000ff"/>
                <w:sz w:val="20"/>
              </w:rPr>
              <w:t>hobda_sobes@mail.ru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21-3-24 21-0-06</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030600, Мәртөк ауданы, Мәртөк ауылы, Сейфуллин көшесі, 38 </w:t>
            </w:r>
            <w:r>
              <w:rPr>
                <w:rFonts w:ascii="Times New Roman"/>
                <w:b w:val="false"/>
                <w:i w:val="false"/>
                <w:color w:val="0000ff"/>
                <w:sz w:val="20"/>
              </w:rPr>
              <w:t>kazaevanatalja@mail.ru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21-6-37 22-8-15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030700, Мұғалжар ауданы, Қандыағаш қаласы, Шынтасов көшесі, 2 </w:t>
            </w:r>
            <w:r>
              <w:rPr>
                <w:rFonts w:ascii="Times New Roman"/>
                <w:b w:val="false"/>
                <w:i w:val="false"/>
                <w:color w:val="0000ff"/>
                <w:sz w:val="20"/>
              </w:rPr>
              <w:t>zhamald@mail.ru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36-2-02 36-8-62</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030800, Темір ауданы, Шұбарқұдық кенті, Байғанин көшесі, 13 </w:t>
            </w:r>
            <w:r>
              <w:rPr>
                <w:rFonts w:ascii="Times New Roman"/>
                <w:b w:val="false"/>
                <w:i w:val="false"/>
                <w:color w:val="0000ff"/>
                <w:sz w:val="20"/>
              </w:rPr>
              <w:t>temir-sobes@mail.ru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23-0-93 22-2-95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030900, Ойыл ауданы, Ойыл ауылы, Көкжар көшесі, 69 </w:t>
            </w:r>
            <w:r>
              <w:rPr>
                <w:rFonts w:ascii="Times New Roman"/>
                <w:b w:val="false"/>
                <w:i w:val="false"/>
                <w:color w:val="0000ff"/>
                <w:sz w:val="20"/>
              </w:rPr>
              <w:t>s_nauyrizbaev@mail.ru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21-9-42 21-9-45</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031100, Хромтау ауданы, Хромтау қаласы, Жеңіс даңғылы, 4 </w:t>
            </w:r>
            <w:r>
              <w:rPr>
                <w:rFonts w:ascii="Times New Roman"/>
                <w:b w:val="false"/>
                <w:i w:val="false"/>
                <w:color w:val="0000ff"/>
                <w:sz w:val="20"/>
              </w:rPr>
              <w:t>hromtay_s@mail.ru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21-6-57 21-8-63</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жұмыспен қамту және әлеуметтік бағдарламалар бөлімі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031200, Шалқар ауданы, Шалқар қаласы, Үргенішбаев көшесі, 13 </w:t>
            </w:r>
            <w:r>
              <w:rPr>
                <w:rFonts w:ascii="Times New Roman"/>
                <w:b w:val="false"/>
                <w:i w:val="false"/>
                <w:color w:val="0000ff"/>
                <w:sz w:val="20"/>
              </w:rPr>
              <w:t>shalkarsobes77@yandex.ru</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23-0-11 21-5-77</w:t>
            </w:r>
          </w:p>
        </w:tc>
        <w:tc>
          <w:tcPr>
            <w:tcW w:w="0" w:type="auto"/>
            <w:vMerge/>
            <w:tcBorders>
              <w:top w:val="nil"/>
              <w:left w:val="single" w:color="cfcfcf" w:sz="5"/>
              <w:bottom w:val="single" w:color="cfcfcf" w:sz="5"/>
              <w:right w:val="single" w:color="cfcfcf" w:sz="5"/>
            </w:tcBorders>
          </w:tcPr>
          <w:p/>
        </w:tc>
      </w:tr>
    </w:tbl>
    <w:bookmarkStart w:name="z443" w:id="102"/>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2"/>
    <w:p>
      <w:pPr>
        <w:spacing w:after="0"/>
        <w:ind w:left="0"/>
        <w:jc w:val="left"/>
      </w:pPr>
      <w:r>
        <w:rPr>
          <w:rFonts w:ascii="Times New Roman"/>
          <w:b/>
          <w:i w:val="false"/>
          <w:color w:val="000000"/>
        </w:rPr>
        <w:t xml:space="preserve"> Ақтөбе облысы ауылдық округтері әкімдіктерінің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4601"/>
        <w:gridCol w:w="4001"/>
        <w:gridCol w:w="1710"/>
        <w:gridCol w:w="2343"/>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п/п</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атауы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округ әкімдігінің орналасқан заңды мекенжайы (көше, үйдің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және телефон нөмірі</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қаласы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селосы, Сәтпаев көшесі, 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99-60-15</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селосы, Советская көшесі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99-75-01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«Благодарный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Нокин атындағы село, Бейбітшілік көшесі, 38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99-43-43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селосы, Бейбітшілік көшесі,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99-17-77</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Қурайлы селосы, Жеңіс көшесі, 42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98-00-76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ветеринарлық стансасы» ЖШС-і</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21-96-77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Әйтеке би ауданы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селосы, Жүргенов көшесі, 65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21-1-65</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Әйке селосы, Алтынсарин көшесі,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39-3-40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 Әйтеке би көшесі, 11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25-9-21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Ақтасты селосы, Әйтеке би көшесі, 19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35-4-30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«Аралтоғай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Аралтоғай селосы, Жанқожа батыр көшесі,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25-7-20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селосы, Бейбітшілік көшесі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28-0-40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Жабасақ селосы, Самұрат көшесі, 30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34-0-01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селосы, Ленин көшесі, 27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32-4-05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«Қайрақты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Қайрақты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32-0-40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Қарабұтақ селосы, Әйтеке би көшесі, 24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25-8-51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«Құмкұдық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Құмқұдық селосы, Бисенбаев көшесі,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21-1-48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селосы, Былшық би көшесі.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25-8-74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 селосы, Жангелді көшесі.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31-1-00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селосы, Б. Момышұлы көшесі, 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41-1-20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Үшқатты селосы, Кеңес көшесі,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25-1-62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 ауданы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Байтұрсынов көшесі, 15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31-5-39</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«Бесқопа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Павловка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38-5-66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Бестамак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35-1-01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37-0-10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Богословка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36-3-64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«Қарақобда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Қарақобда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36-3-10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Самбай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32-3-31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31-2-31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53-9-27</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Тоқмансай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38-1-44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35-8-88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Черноводск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 53-5-00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Сарықобда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42-0-10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Байғанин ауданы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Қарауылкелді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22-5-65</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Сарытоғай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25-4-18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24-1-21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24-4-36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25-3-32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35-5-31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26-2-22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34-6-10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24-4-25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Ырғыз ауданы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21-5-95</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21-1-35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36-1-56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Құмтогай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24-3-36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25-1-20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32-0-20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Қарғала ауданы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селосы, Пацаев көшесі, 40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8-71342 23-2-51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селосы, Б. Момышұлы көшесі.</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29-2-51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29-7-77</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Естек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24-1-84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26-3-10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26-5-04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29-8-02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Петропавлов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99-10-12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Қобда ауданы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31-3-76</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23-1-41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«Белогор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25-5-21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24-2-15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Бұлак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21-3-67</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«Ісатай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Жарсай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21-6-60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31-1-90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21-4-92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36-6-38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21-5-80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8-71359 21-8-14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31-2-73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37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21-5-95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24-3-24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Сөгәлі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35-2-28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21-2-43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Құрманов атындағы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И.Құрманов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21-5-25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8-71340 21-6-38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Мәртөк ауданы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Вознесеновка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8-71331 24-1-34 </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«Байнасай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Байнасай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26-3-61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25-3-78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26-4-24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«Қарагаев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Қаратаусай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26-6-76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26-1-92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24-4-63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селосы, Есет Көкіұлы көшесі, 96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21-4-63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«Тәңірберген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Сарысансай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27-8-66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Родниковка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25-0-24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98-38-40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Хлебодаровка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27-1-78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28-7-58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Мұғалжар ауданы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қаласы, Интернационал көшесі, 7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35-3-87</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қаласы, Әміров көшесі, 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22-0-65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 қаласы, Унучко көшесі,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52-5-25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Сағашилі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38-1-12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Жұрын ауылы, Жұбанов көшесі, 21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42-1-00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Ащысай ауылы, Қалыбаев көшесі,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53-4-15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Ақкемір ауылы, Советская көшесі, 46</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36-0-21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«Жұбанов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55-5-43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селосы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24-0-86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«Құмжарған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54-4-10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«Құмсай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Құмсай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52-2-32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«Талдысай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Талдысай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38-2-37</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53-4-21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 32-1-86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«Батпақкөл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Жағабұлақ ауылы, Школьная көшесі,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51-1-01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ауданы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кентінің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22-3-44</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кентінің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Шұбарши кенті, Парковая көшесі, 10</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26-2-49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қалалық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қаласы, Әбілқайыр хан көшесі,13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25-6-37</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«Тасқопа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Тасқопа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29-0-10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Қайынды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25-1-76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«Бородин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Шығырлы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25-8-00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«Саркөл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Саркөл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27-1-58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«Кеңесту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28-6-61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25-3-24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«Алтықарасу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Алтықарасу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25-2-50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Ойыл ауданы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21-0-20</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31-4-10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37-5-34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32-3-26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2-17-36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Сарбие ауылы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2-16-11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ауылдық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 ауылы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36-1-17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Хромтау ауданы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Жеңіс даңғылы, 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21-7-77</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21-1-72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38-3-74</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23-4-73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«Бөгетсай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Бөгетсай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47-0-30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41-1-41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46-4-71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Құдықсай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46-3-70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22-7-81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Көктөбе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21-6-60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Көктау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43-0-10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«Никелтау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Никелтау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25-4-77</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Табантал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38-3-42</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Тасөткел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23-0-60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38-3-61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Шалқар ауданы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Әйтеке би, 63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21-9-79</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селосы, Ұран Бақтыбай көшесі,29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62-5-21</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Көтібарұлы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Байқадам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24-4-16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28-1-19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Қауылжыр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42-3-23</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«Шетырғыз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Қаратоғай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25-3-36</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«Жаңақоныс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Аққайтым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26-1-69</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 стансасы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33-6-37</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Қотыртас стансасы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25-5-90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«Айшақ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Бегімбет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8-71349 28-1-38</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Біршоғыр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27-0-05</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Шілікті селосы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8-71347 33-5-10</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селолық округі әкімінің аппараты» ММ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Мөңке би селосы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8-71348 25-3-20</w:t>
            </w:r>
          </w:p>
        </w:tc>
        <w:tc>
          <w:tcPr>
            <w:tcW w:w="0" w:type="auto"/>
            <w:vMerge/>
            <w:tcBorders>
              <w:top w:val="nil"/>
              <w:left w:val="single" w:color="cfcfcf" w:sz="5"/>
              <w:bottom w:val="single" w:color="cfcfcf" w:sz="5"/>
              <w:right w:val="single" w:color="cfcfcf" w:sz="5"/>
            </w:tcBorders>
          </w:tcPr>
          <w:p/>
        </w:tc>
      </w:tr>
    </w:tbl>
    <w:bookmarkStart w:name="z444" w:id="103"/>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3"/>
    <w:p>
      <w:pPr>
        <w:spacing w:after="0"/>
        <w:ind w:left="0"/>
        <w:jc w:val="left"/>
      </w:pPr>
      <w:r>
        <w:rPr>
          <w:rFonts w:ascii="Times New Roman"/>
          <w:b/>
          <w:i w:val="false"/>
          <w:color w:val="000000"/>
        </w:rPr>
        <w:t xml:space="preserve"> «Ақтөбе облыс бойынша ХҚКО» РМК филиалдары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5004"/>
        <w:gridCol w:w="4482"/>
        <w:gridCol w:w="3314"/>
      </w:tblGrid>
      <w:tr>
        <w:trPr>
          <w:trHeight w:val="6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атауы (қалалық, аудандық филиалы, бөлімі)</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ХҚКО орналасқан заңды мекенжайы (қала, аудан, көше, үйдің (пәтердің) №, мекенжайы)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және телефон нөмірі (тікелей/қабылдау бөлмесі)</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 бойынша ХҚКО» РМК филиалы</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030019, Ақтөбе қаласы, Тургенев көшесі,109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55-13-55</w:t>
            </w:r>
            <w:r>
              <w:br/>
            </w:r>
            <w:r>
              <w:rPr>
                <w:rFonts w:ascii="Times New Roman"/>
                <w:b w:val="false"/>
                <w:i w:val="false"/>
                <w:color w:val="000000"/>
                <w:sz w:val="20"/>
              </w:rPr>
              <w:t>
</w:t>
            </w:r>
            <w:r>
              <w:rPr>
                <w:rFonts w:ascii="Times New Roman"/>
                <w:b w:val="false"/>
                <w:i w:val="false"/>
                <w:color w:val="000000"/>
                <w:sz w:val="20"/>
              </w:rPr>
              <w:t>56-57-87</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030019, Ақтөбе қаласы, Тургенев көшесі,109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57-80-27</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Әйтеке-би аудандық № 12 бөлім</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Әйтеке-би ауданы, Комсомол ауылы, Балдырған көшесі, 10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w:t>
            </w:r>
            <w:r>
              <w:br/>
            </w:r>
            <w:r>
              <w:rPr>
                <w:rFonts w:ascii="Times New Roman"/>
                <w:b w:val="false"/>
                <w:i w:val="false"/>
                <w:color w:val="000000"/>
                <w:sz w:val="20"/>
              </w:rPr>
              <w:t>
</w:t>
            </w:r>
            <w:r>
              <w:rPr>
                <w:rFonts w:ascii="Times New Roman"/>
                <w:b w:val="false"/>
                <w:i w:val="false"/>
                <w:color w:val="000000"/>
                <w:sz w:val="20"/>
              </w:rPr>
              <w:t>22-3-73</w:t>
            </w:r>
            <w:r>
              <w:br/>
            </w:r>
            <w:r>
              <w:rPr>
                <w:rFonts w:ascii="Times New Roman"/>
                <w:b w:val="false"/>
                <w:i w:val="false"/>
                <w:color w:val="000000"/>
                <w:sz w:val="20"/>
              </w:rPr>
              <w:t>
</w:t>
            </w:r>
            <w:r>
              <w:rPr>
                <w:rFonts w:ascii="Times New Roman"/>
                <w:b w:val="false"/>
                <w:i w:val="false"/>
                <w:color w:val="000000"/>
                <w:sz w:val="20"/>
              </w:rPr>
              <w:t>22-3-74</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Алға ауданы, Алға қаласы, Киров көшесі 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w:t>
            </w:r>
            <w:r>
              <w:br/>
            </w:r>
            <w:r>
              <w:rPr>
                <w:rFonts w:ascii="Times New Roman"/>
                <w:b w:val="false"/>
                <w:i w:val="false"/>
                <w:color w:val="000000"/>
                <w:sz w:val="20"/>
              </w:rPr>
              <w:t>
</w:t>
            </w:r>
            <w:r>
              <w:rPr>
                <w:rFonts w:ascii="Times New Roman"/>
                <w:b w:val="false"/>
                <w:i w:val="false"/>
                <w:color w:val="000000"/>
                <w:sz w:val="20"/>
              </w:rPr>
              <w:t>4-20-79</w:t>
            </w:r>
            <w:r>
              <w:br/>
            </w:r>
            <w:r>
              <w:rPr>
                <w:rFonts w:ascii="Times New Roman"/>
                <w:b w:val="false"/>
                <w:i w:val="false"/>
                <w:color w:val="000000"/>
                <w:sz w:val="20"/>
              </w:rPr>
              <w:t>
</w:t>
            </w:r>
            <w:r>
              <w:rPr>
                <w:rFonts w:ascii="Times New Roman"/>
                <w:b w:val="false"/>
                <w:i w:val="false"/>
                <w:color w:val="000000"/>
                <w:sz w:val="20"/>
              </w:rPr>
              <w:t>4-10-96</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Байғанин ауданы, Қарауылкелді ауылы, Барақ-батыр көшесі, 41 «А».</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w:t>
            </w:r>
            <w:r>
              <w:br/>
            </w:r>
            <w:r>
              <w:rPr>
                <w:rFonts w:ascii="Times New Roman"/>
                <w:b w:val="false"/>
                <w:i w:val="false"/>
                <w:color w:val="000000"/>
                <w:sz w:val="20"/>
              </w:rPr>
              <w:t>
</w:t>
            </w:r>
            <w:r>
              <w:rPr>
                <w:rFonts w:ascii="Times New Roman"/>
                <w:b w:val="false"/>
                <w:i w:val="false"/>
                <w:color w:val="000000"/>
                <w:sz w:val="20"/>
              </w:rPr>
              <w:t>23-5-86</w:t>
            </w:r>
            <w:r>
              <w:br/>
            </w:r>
            <w:r>
              <w:rPr>
                <w:rFonts w:ascii="Times New Roman"/>
                <w:b w:val="false"/>
                <w:i w:val="false"/>
                <w:color w:val="000000"/>
                <w:sz w:val="20"/>
              </w:rPr>
              <w:t>
</w:t>
            </w:r>
            <w:r>
              <w:rPr>
                <w:rFonts w:ascii="Times New Roman"/>
                <w:b w:val="false"/>
                <w:i w:val="false"/>
                <w:color w:val="000000"/>
                <w:sz w:val="20"/>
              </w:rPr>
              <w:t>23-5-87</w:t>
            </w:r>
            <w:r>
              <w:br/>
            </w:r>
            <w:r>
              <w:rPr>
                <w:rFonts w:ascii="Times New Roman"/>
                <w:b w:val="false"/>
                <w:i w:val="false"/>
                <w:color w:val="000000"/>
                <w:sz w:val="20"/>
              </w:rPr>
              <w:t>
</w:t>
            </w:r>
            <w:r>
              <w:rPr>
                <w:rFonts w:ascii="Times New Roman"/>
                <w:b w:val="false"/>
                <w:i w:val="false"/>
                <w:color w:val="000000"/>
                <w:sz w:val="20"/>
              </w:rPr>
              <w:t>23-5-88</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030400, Ырғыз ауданы, Ырғыз ауылы, Жангелді көшесі, 7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w:t>
            </w:r>
            <w:r>
              <w:br/>
            </w:r>
            <w:r>
              <w:rPr>
                <w:rFonts w:ascii="Times New Roman"/>
                <w:b w:val="false"/>
                <w:i w:val="false"/>
                <w:color w:val="000000"/>
                <w:sz w:val="20"/>
              </w:rPr>
              <w:t>
</w:t>
            </w:r>
            <w:r>
              <w:rPr>
                <w:rFonts w:ascii="Times New Roman"/>
                <w:b w:val="false"/>
                <w:i w:val="false"/>
                <w:color w:val="000000"/>
                <w:sz w:val="20"/>
              </w:rPr>
              <w:t>21-8-28</w:t>
            </w:r>
          </w:p>
        </w:tc>
      </w:tr>
      <w:tr>
        <w:trPr>
          <w:trHeight w:val="7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аудандық бөлім, </w:t>
            </w:r>
          </w:p>
          <w:p>
            <w:pPr>
              <w:spacing w:after="20"/>
              <w:ind w:left="20"/>
              <w:jc w:val="both"/>
            </w:pPr>
            <w:r>
              <w:rPr>
                <w:rFonts w:ascii="Times New Roman"/>
                <w:b w:val="false"/>
                <w:i w:val="false"/>
                <w:color w:val="000000"/>
                <w:sz w:val="20"/>
              </w:rPr>
              <w:t>Қарғалы ауылы (Жилянка).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Қарғалы ауданы, Қарғалы ауылы (Жилянка), Сәтпаев көшесі, 10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98-60-05</w:t>
            </w:r>
            <w:r>
              <w:br/>
            </w:r>
            <w:r>
              <w:rPr>
                <w:rFonts w:ascii="Times New Roman"/>
                <w:b w:val="false"/>
                <w:i w:val="false"/>
                <w:color w:val="000000"/>
                <w:sz w:val="20"/>
              </w:rPr>
              <w:t>
</w:t>
            </w:r>
            <w:r>
              <w:rPr>
                <w:rFonts w:ascii="Times New Roman"/>
                <w:b w:val="false"/>
                <w:i w:val="false"/>
                <w:color w:val="000000"/>
                <w:sz w:val="20"/>
              </w:rPr>
              <w:t>98-60-06</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аудандық бөлім, </w:t>
            </w:r>
          </w:p>
          <w:p>
            <w:pPr>
              <w:spacing w:after="20"/>
              <w:ind w:left="20"/>
              <w:jc w:val="both"/>
            </w:pPr>
            <w:r>
              <w:rPr>
                <w:rFonts w:ascii="Times New Roman"/>
                <w:b w:val="false"/>
                <w:i w:val="false"/>
                <w:color w:val="000000"/>
                <w:sz w:val="20"/>
              </w:rPr>
              <w:t>Бадамша ауылы.</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031500, Қарғалы ауданы, Бадамша ауылы, Әйтеке-би көшесі, 27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w:t>
            </w:r>
            <w:r>
              <w:br/>
            </w:r>
            <w:r>
              <w:rPr>
                <w:rFonts w:ascii="Times New Roman"/>
                <w:b w:val="false"/>
                <w:i w:val="false"/>
                <w:color w:val="000000"/>
                <w:sz w:val="20"/>
              </w:rPr>
              <w:t>
</w:t>
            </w:r>
            <w:r>
              <w:rPr>
                <w:rFonts w:ascii="Times New Roman"/>
                <w:b w:val="false"/>
                <w:i w:val="false"/>
                <w:color w:val="000000"/>
                <w:sz w:val="20"/>
              </w:rPr>
              <w:t>23-4-64</w:t>
            </w:r>
            <w:r>
              <w:br/>
            </w:r>
            <w:r>
              <w:rPr>
                <w:rFonts w:ascii="Times New Roman"/>
                <w:b w:val="false"/>
                <w:i w:val="false"/>
                <w:color w:val="000000"/>
                <w:sz w:val="20"/>
              </w:rPr>
              <w:t>
</w:t>
            </w:r>
            <w:r>
              <w:rPr>
                <w:rFonts w:ascii="Times New Roman"/>
                <w:b w:val="false"/>
                <w:i w:val="false"/>
                <w:color w:val="000000"/>
                <w:sz w:val="20"/>
              </w:rPr>
              <w:t>23-4-62</w:t>
            </w:r>
          </w:p>
        </w:tc>
      </w:tr>
      <w:tr>
        <w:trPr>
          <w:trHeight w:val="7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Қобда ауданы, Қобда ауылы, Нұрымжанова тұйық көшесі, 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w:t>
            </w:r>
            <w:r>
              <w:br/>
            </w:r>
            <w:r>
              <w:rPr>
                <w:rFonts w:ascii="Times New Roman"/>
                <w:b w:val="false"/>
                <w:i w:val="false"/>
                <w:color w:val="000000"/>
                <w:sz w:val="20"/>
              </w:rPr>
              <w:t>
</w:t>
            </w:r>
            <w:r>
              <w:rPr>
                <w:rFonts w:ascii="Times New Roman"/>
                <w:b w:val="false"/>
                <w:i w:val="false"/>
                <w:color w:val="000000"/>
                <w:sz w:val="20"/>
              </w:rPr>
              <w:t>22-1-47</w:t>
            </w:r>
            <w:r>
              <w:br/>
            </w:r>
            <w:r>
              <w:rPr>
                <w:rFonts w:ascii="Times New Roman"/>
                <w:b w:val="false"/>
                <w:i w:val="false"/>
                <w:color w:val="000000"/>
                <w:sz w:val="20"/>
              </w:rPr>
              <w:t>
</w:t>
            </w:r>
            <w:r>
              <w:rPr>
                <w:rFonts w:ascii="Times New Roman"/>
                <w:b w:val="false"/>
                <w:i w:val="false"/>
                <w:color w:val="000000"/>
                <w:sz w:val="20"/>
              </w:rPr>
              <w:t>22-1-38</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аудандық бөлім</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Мәртөк ауданы, Мәртөк ауылы, Байтұрсынов көшесі, 1 «Б»</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w:t>
            </w:r>
            <w:r>
              <w:br/>
            </w:r>
            <w:r>
              <w:rPr>
                <w:rFonts w:ascii="Times New Roman"/>
                <w:b w:val="false"/>
                <w:i w:val="false"/>
                <w:color w:val="000000"/>
                <w:sz w:val="20"/>
              </w:rPr>
              <w:t>
</w:t>
            </w:r>
            <w:r>
              <w:rPr>
                <w:rFonts w:ascii="Times New Roman"/>
                <w:b w:val="false"/>
                <w:i w:val="false"/>
                <w:color w:val="000000"/>
                <w:sz w:val="20"/>
              </w:rPr>
              <w:t>22-4-13</w:t>
            </w:r>
            <w:r>
              <w:br/>
            </w:r>
            <w:r>
              <w:rPr>
                <w:rFonts w:ascii="Times New Roman"/>
                <w:b w:val="false"/>
                <w:i w:val="false"/>
                <w:color w:val="000000"/>
                <w:sz w:val="20"/>
              </w:rPr>
              <w:t>
</w:t>
            </w:r>
            <w:r>
              <w:rPr>
                <w:rFonts w:ascii="Times New Roman"/>
                <w:b w:val="false"/>
                <w:i w:val="false"/>
                <w:color w:val="000000"/>
                <w:sz w:val="20"/>
              </w:rPr>
              <w:t>22-1-14</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аудандық бөлім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Мұғалжар ауданы, Қандыағаш қаласы, «Жастар» шағын ауданы, 47/ Б</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w:t>
            </w:r>
            <w:r>
              <w:br/>
            </w:r>
            <w:r>
              <w:rPr>
                <w:rFonts w:ascii="Times New Roman"/>
                <w:b w:val="false"/>
                <w:i w:val="false"/>
                <w:color w:val="000000"/>
                <w:sz w:val="20"/>
              </w:rPr>
              <w:t>
</w:t>
            </w:r>
            <w:r>
              <w:rPr>
                <w:rFonts w:ascii="Times New Roman"/>
                <w:b w:val="false"/>
                <w:i w:val="false"/>
                <w:color w:val="000000"/>
                <w:sz w:val="20"/>
              </w:rPr>
              <w:t>30-2-19</w:t>
            </w:r>
            <w:r>
              <w:br/>
            </w:r>
            <w:r>
              <w:rPr>
                <w:rFonts w:ascii="Times New Roman"/>
                <w:b w:val="false"/>
                <w:i w:val="false"/>
                <w:color w:val="000000"/>
                <w:sz w:val="20"/>
              </w:rPr>
              <w:t>
</w:t>
            </w:r>
            <w:r>
              <w:rPr>
                <w:rFonts w:ascii="Times New Roman"/>
                <w:b w:val="false"/>
                <w:i w:val="false"/>
                <w:color w:val="000000"/>
                <w:sz w:val="20"/>
              </w:rPr>
              <w:t>30-2-18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қалалық бөлім</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031300, Мұғалжар ауданы, Ембі қаласы, Әміров көшесі, 10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w:t>
            </w:r>
            <w:r>
              <w:br/>
            </w:r>
            <w:r>
              <w:rPr>
                <w:rFonts w:ascii="Times New Roman"/>
                <w:b w:val="false"/>
                <w:i w:val="false"/>
                <w:color w:val="000000"/>
                <w:sz w:val="20"/>
              </w:rPr>
              <w:t>
</w:t>
            </w:r>
            <w:r>
              <w:rPr>
                <w:rFonts w:ascii="Times New Roman"/>
                <w:b w:val="false"/>
                <w:i w:val="false"/>
                <w:color w:val="000000"/>
                <w:sz w:val="20"/>
              </w:rPr>
              <w:t>23-9-83</w:t>
            </w:r>
            <w:r>
              <w:br/>
            </w:r>
            <w:r>
              <w:rPr>
                <w:rFonts w:ascii="Times New Roman"/>
                <w:b w:val="false"/>
                <w:i w:val="false"/>
                <w:color w:val="000000"/>
                <w:sz w:val="20"/>
              </w:rPr>
              <w:t>
</w:t>
            </w:r>
            <w:r>
              <w:rPr>
                <w:rFonts w:ascii="Times New Roman"/>
                <w:b w:val="false"/>
                <w:i w:val="false"/>
                <w:color w:val="000000"/>
                <w:sz w:val="20"/>
              </w:rPr>
              <w:t>23-9-87</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Темір ауданы, Шұбарқұдық кенті, Байғанин көшесі, 15 «А»</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w:t>
            </w:r>
            <w:r>
              <w:br/>
            </w:r>
            <w:r>
              <w:rPr>
                <w:rFonts w:ascii="Times New Roman"/>
                <w:b w:val="false"/>
                <w:i w:val="false"/>
                <w:color w:val="000000"/>
                <w:sz w:val="20"/>
              </w:rPr>
              <w:t>
</w:t>
            </w:r>
            <w:r>
              <w:rPr>
                <w:rFonts w:ascii="Times New Roman"/>
                <w:b w:val="false"/>
                <w:i w:val="false"/>
                <w:color w:val="000000"/>
                <w:sz w:val="20"/>
              </w:rPr>
              <w:t>23-5-83</w:t>
            </w:r>
            <w:r>
              <w:br/>
            </w:r>
            <w:r>
              <w:rPr>
                <w:rFonts w:ascii="Times New Roman"/>
                <w:b w:val="false"/>
                <w:i w:val="false"/>
                <w:color w:val="000000"/>
                <w:sz w:val="20"/>
              </w:rPr>
              <w:t>
</w:t>
            </w:r>
            <w:r>
              <w:rPr>
                <w:rFonts w:ascii="Times New Roman"/>
                <w:b w:val="false"/>
                <w:i w:val="false"/>
                <w:color w:val="000000"/>
                <w:sz w:val="20"/>
              </w:rPr>
              <w:t>23-5-84</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Ойыл ауданы, Ойыл ауылы, Көкжар көшесі, 64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w:t>
            </w:r>
            <w:r>
              <w:br/>
            </w:r>
            <w:r>
              <w:rPr>
                <w:rFonts w:ascii="Times New Roman"/>
                <w:b w:val="false"/>
                <w:i w:val="false"/>
                <w:color w:val="000000"/>
                <w:sz w:val="20"/>
              </w:rPr>
              <w:t>
</w:t>
            </w:r>
            <w:r>
              <w:rPr>
                <w:rFonts w:ascii="Times New Roman"/>
                <w:b w:val="false"/>
                <w:i w:val="false"/>
                <w:color w:val="000000"/>
                <w:sz w:val="20"/>
              </w:rPr>
              <w:t>21-1-81</w:t>
            </w:r>
            <w:r>
              <w:br/>
            </w:r>
            <w:r>
              <w:rPr>
                <w:rFonts w:ascii="Times New Roman"/>
                <w:b w:val="false"/>
                <w:i w:val="false"/>
                <w:color w:val="000000"/>
                <w:sz w:val="20"/>
              </w:rPr>
              <w:t>
</w:t>
            </w:r>
            <w:r>
              <w:rPr>
                <w:rFonts w:ascii="Times New Roman"/>
                <w:b w:val="false"/>
                <w:i w:val="false"/>
                <w:color w:val="000000"/>
                <w:sz w:val="20"/>
              </w:rPr>
              <w:t>21-1-82</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Хромтау ауданы, Хромтау қаласы, Абай көшесі, 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w:t>
            </w:r>
            <w:r>
              <w:br/>
            </w:r>
            <w:r>
              <w:rPr>
                <w:rFonts w:ascii="Times New Roman"/>
                <w:b w:val="false"/>
                <w:i w:val="false"/>
                <w:color w:val="000000"/>
                <w:sz w:val="20"/>
              </w:rPr>
              <w:t>
</w:t>
            </w:r>
            <w:r>
              <w:rPr>
                <w:rFonts w:ascii="Times New Roman"/>
                <w:b w:val="false"/>
                <w:i w:val="false"/>
                <w:color w:val="000000"/>
                <w:sz w:val="20"/>
              </w:rPr>
              <w:t>26-6-33</w:t>
            </w:r>
            <w:r>
              <w:br/>
            </w:r>
            <w:r>
              <w:rPr>
                <w:rFonts w:ascii="Times New Roman"/>
                <w:b w:val="false"/>
                <w:i w:val="false"/>
                <w:color w:val="000000"/>
                <w:sz w:val="20"/>
              </w:rPr>
              <w:t>
</w:t>
            </w:r>
            <w:r>
              <w:rPr>
                <w:rFonts w:ascii="Times New Roman"/>
                <w:b w:val="false"/>
                <w:i w:val="false"/>
                <w:color w:val="000000"/>
                <w:sz w:val="20"/>
              </w:rPr>
              <w:t>26-6-34</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Шалқар ауданы, Шалқар қаласы, Әйтеке-би көшесі, 63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w:t>
            </w:r>
            <w:r>
              <w:br/>
            </w:r>
            <w:r>
              <w:rPr>
                <w:rFonts w:ascii="Times New Roman"/>
                <w:b w:val="false"/>
                <w:i w:val="false"/>
                <w:color w:val="000000"/>
                <w:sz w:val="20"/>
              </w:rPr>
              <w:t>
</w:t>
            </w:r>
            <w:r>
              <w:rPr>
                <w:rFonts w:ascii="Times New Roman"/>
                <w:b w:val="false"/>
                <w:i w:val="false"/>
                <w:color w:val="000000"/>
                <w:sz w:val="20"/>
              </w:rPr>
              <w:t>23-6-10</w:t>
            </w:r>
            <w:r>
              <w:br/>
            </w:r>
            <w:r>
              <w:rPr>
                <w:rFonts w:ascii="Times New Roman"/>
                <w:b w:val="false"/>
                <w:i w:val="false"/>
                <w:color w:val="000000"/>
                <w:sz w:val="20"/>
              </w:rPr>
              <w:t>
</w:t>
            </w:r>
            <w:r>
              <w:rPr>
                <w:rFonts w:ascii="Times New Roman"/>
                <w:b w:val="false"/>
                <w:i w:val="false"/>
                <w:color w:val="000000"/>
                <w:sz w:val="20"/>
              </w:rPr>
              <w:t>23-6-11</w:t>
            </w:r>
          </w:p>
        </w:tc>
      </w:tr>
    </w:tbl>
    <w:bookmarkStart w:name="z445" w:id="104"/>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04"/>
    <w:p>
      <w:pPr>
        <w:spacing w:after="0"/>
        <w:ind w:left="0"/>
        <w:jc w:val="left"/>
      </w:pPr>
      <w:r>
        <w:rPr>
          <w:rFonts w:ascii="Times New Roman"/>
          <w:b/>
          <w:i w:val="false"/>
          <w:color w:val="000000"/>
        </w:rPr>
        <w:t xml:space="preserve"> 1 кесте.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3293"/>
        <w:gridCol w:w="2320"/>
        <w:gridCol w:w="3166"/>
        <w:gridCol w:w="4119"/>
      </w:tblGrid>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(жұмыстар барысының, ағынының) әрекеті</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Орталықтың жинақтау бөлімінің инспекторы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r>
      <w:tr>
        <w:trPr>
          <w:trHeight w:val="17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тіркеуін жүргізеді.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 Тізілім жасайды. Сканер штрихкодтың көмегімен нақтылайды.</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w:t>
            </w:r>
            <w:r>
              <w:rPr>
                <w:rFonts w:ascii="Times New Roman"/>
                <w:b w:val="false"/>
                <w:i w:val="false"/>
                <w:color w:val="000000"/>
                <w:sz w:val="20"/>
              </w:rPr>
              <w:t> </w:t>
            </w:r>
            <w:r>
              <w:rPr>
                <w:rFonts w:ascii="Times New Roman"/>
                <w:b w:val="false"/>
                <w:i w:val="false"/>
                <w:color w:val="000000"/>
                <w:sz w:val="20"/>
              </w:rPr>
              <w:t>және алынған құжаттардың тіркеуін жүргізеді, және анықтап қарау үшін басқарушыға жібереді.</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журналына жазу.</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- 2 реттен кем емес; ауылдық округтің әкімінде - 1 реттен кем емес.</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3229"/>
        <w:gridCol w:w="3186"/>
        <w:gridCol w:w="3463"/>
        <w:gridCol w:w="30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(жұмыстар барысының, ағынының) әрекеті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басқарушысы</w:t>
            </w:r>
          </w:p>
        </w:tc>
      </w:tr>
      <w:tr>
        <w:trPr>
          <w:trHeight w:val="28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тапсырма береді.</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дұрыс толтырылуын және түгендігін тексереді, хабарландыруды рәсімдейді немесе дәлелденген бас тартуды дайындайды.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қарайды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басқарушыға қол коюға жібереді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Хабарландыруға немесе дәлелденген бас тартуға қол қояды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 - 10 жұмыс күннің ішінде, ауылдық округтің әкімінде - 15 жұмыс күннің ішінде, Орталықта - 10 жұмыс күннің ішінде.</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4002"/>
        <w:gridCol w:w="4253"/>
        <w:gridCol w:w="46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(жұмыстар барысының, ағынының) әрекеті</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(жұмыстар барысының, ағынының) №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кеңсесінің қызметкері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кітабына хабарландыруды немесе дәлелденген бас тартуды тіркейді.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Хабарландыруды немесе дәлелденген бас тартуды алады. Сканер штрихкодтың көмегімен келген құжаттарды нақтылайды.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Хабарландыруды немесе дәлелденген бас тартуды Орталыққа жібереді немесе тұтынушыға береді.</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хабарландыру немесе дәлелденген бас тарту туралы қолхат береді.</w:t>
            </w:r>
          </w:p>
        </w:tc>
      </w:tr>
      <w:tr>
        <w:trPr>
          <w:trHeight w:val="4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- 1 жұмыс күннің ішінде, ауылдық округтің әкімінде - 4 жұмыс күннің ішінде.</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2319"/>
        <w:gridCol w:w="3272"/>
        <w:gridCol w:w="2447"/>
        <w:gridCol w:w="2490"/>
      </w:tblGrid>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 xml:space="preserve">Орталық жинақтау бөлімінің инспекторы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органның кеңсесінің қызметкері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Уәкілетті органның басқарушы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 (уәкілетті органында өзінін ақпараттық жүйесі жоқ жағдайда) және алынған құжаттардың тіркеуін жүргізеді, және анықтап қарау үшін басқарушыға жібереді.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іс-әрекет Құжаттардың дұрыс толтырылуын және түгендігін тексереді, хабарландыруды рәсімдейді. </w:t>
            </w:r>
          </w:p>
        </w:tc>
      </w:tr>
      <w:tr>
        <w:trPr>
          <w:trHeight w:val="3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Хабарландыруға қол қояды.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Хабарландыруды тіркейді және ауылдық округтің әкіміне, Орталыққа жібереді немесе тұтынушыға береді.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 xml:space="preserve">Хабарландыруды алады. Сканер штрихкодтың көмегімен келген құжаттарды нақтылайды. Тұтынушыға хабарландыру туралы қолхат береді.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үдерісі.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2108"/>
        <w:gridCol w:w="3356"/>
        <w:gridCol w:w="2299"/>
        <w:gridCol w:w="2215"/>
      </w:tblGrid>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 xml:space="preserve">Орталық жинақтау бөлімінің инспекторы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органның кеңсесінің қызметкері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Уәкілетті органның басқарушы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Уәкілетті органның жауапты орындаушы</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Өтініштің тіркеуін жүргізеді.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Құжаттарды жинайды. Тізілім жасайды. Сканер штрихкодтың көмегімен нақтылайды.</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Орталық ақпараттық жүйесінде тіркейді</w:t>
            </w:r>
            <w:r>
              <w:rPr>
                <w:rFonts w:ascii="Times New Roman"/>
                <w:b w:val="false"/>
                <w:i w:val="false"/>
                <w:color w:val="000000"/>
                <w:sz w:val="20"/>
              </w:rPr>
              <w:t> </w:t>
            </w:r>
            <w:r>
              <w:rPr>
                <w:rFonts w:ascii="Times New Roman"/>
                <w:b w:val="false"/>
                <w:i w:val="false"/>
                <w:color w:val="000000"/>
                <w:sz w:val="20"/>
              </w:rPr>
              <w:t>(уәкілетті органында өзінін ақпараттық жүйесі жоқ жағдайда) және алынған құжаттардың тіркеуін жүргізеді, және анықтап қарау үшін басқарушыға жібереді.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Жауапты орындаушыға тапсырма береді.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r>
              <w:rPr>
                <w:rFonts w:ascii="Times New Roman"/>
                <w:b w:val="false"/>
                <w:i w:val="false"/>
                <w:color w:val="000000"/>
                <w:sz w:val="20"/>
              </w:rPr>
              <w:t xml:space="preserve">Құжаттардың дұрыс толтырылуын және түгендігін тексереді, дәлелденген бас тартуды дайындайды. </w:t>
            </w:r>
          </w:p>
        </w:tc>
      </w:tr>
      <w:tr>
        <w:trPr>
          <w:trHeight w:val="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Дәлелденген бас тартуға қол қояды.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Дәлелденген бас тартуды тіркейді және ауылдық округтің әкіміне, Орталыққа жібереді немесе тұтынушыға береді.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Дәлелденген бас тартуды алады. Сканер штрихкодтың көмегімен келген құжаттарды нақтылайды. Тұтынушыға дәлелденген бас тартуды туралы қолхат береді.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6" w:id="105"/>
    <w:p>
      <w:pPr>
        <w:spacing w:after="0"/>
        <w:ind w:left="0"/>
        <w:jc w:val="both"/>
      </w:pPr>
      <w:r>
        <w:rPr>
          <w:rFonts w:ascii="Times New Roman"/>
          <w:b w:val="false"/>
          <w:i w:val="false"/>
          <w:color w:val="000000"/>
          <w:sz w:val="28"/>
        </w:rPr>
        <w:t>
«Ауылдық жерде тұратын әлеуметтік сала</w:t>
      </w:r>
      <w:r>
        <w:br/>
      </w:r>
      <w:r>
        <w:rPr>
          <w:rFonts w:ascii="Times New Roman"/>
          <w:b w:val="false"/>
          <w:i w:val="false"/>
          <w:color w:val="000000"/>
          <w:sz w:val="28"/>
        </w:rPr>
        <w:t>
мамандарына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05"/>
    <w:p>
      <w:pPr>
        <w:spacing w:after="0"/>
        <w:ind w:left="0"/>
        <w:jc w:val="left"/>
      </w:pPr>
      <w:r>
        <w:rPr>
          <w:rFonts w:ascii="Times New Roman"/>
          <w:b/>
          <w:i w:val="false"/>
          <w:color w:val="000000"/>
        </w:rPr>
        <w:t xml:space="preserve"> Функционалдық өзара іс-қимыл схемасы</w:t>
      </w:r>
    </w:p>
    <w:p>
      <w:pPr>
        <w:spacing w:after="0"/>
        <w:ind w:left="0"/>
        <w:jc w:val="both"/>
      </w:pPr>
      <w:r>
        <w:drawing>
          <wp:inline distT="0" distB="0" distL="0" distR="0">
            <wp:extent cx="78867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86700" cy="4381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