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5505" w14:textId="acb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 субсидиялар алу үшін құжаттардың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әкімінің 2012 жылғы 13 маусымдағы № 5 шешімі. Ақтөбе облысының Әділет департаментінде 2012 жылғы 20 маусымда № 3398 тіркелді. Күші жойылды - Ақтөбе облысының әкімінің 2013 жылғы 25 желтоқсандағы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облысының әкімінің 25.12.2013 № 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24 сәуірдегі № 516 қаулысымен бекітілген 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берілетін ағымдағы нысаналы трансферттерді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мамырдағы № 625 қаулысымен бекітілген 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 нысандар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Асыл тұқымды мал шаруашылығын қолдауға субсидиялар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шетелден әкелінген асыл тұқымды төлді, сондай-ақ лизинг шарты негізінде сатып алынған асыл тұқымды ірі қара малдың төлін қоспағанда, асыл тұқымды өнiмдi (материалды) сатып алу-сату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алынған асыл тұқымды өнiмге (материалға), тұқымдық бұқаларды күтіп-бағуға, сондай-ақ селекциялық және асыл тұқымдық жұмыстарды жүргізуге субсидия алуға өтiнiм;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округтегі тұқымдық бұқаға деген қажеттілік бойынша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өнiм сатып алғаны, тұқымдық бұқалар саны, сондай-ақ селекциялық және асыл тұқымдық жұмыстарды жүргізу және аудан бойынша тиесiлi субсидия сомасы туралы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өнiм сатып алғаны, асыл тұқымды тұқымдық бұқалар саны туралы, сондай-ақ селекциялық және асыл тұқымдық жұмыстарды жүргізу және облыс бойынша тиесiлi субсидия сомасы туралы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бюджет қаражатын игеру жөнiндегi есеп (ақпарат);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асыл тұқымды өнiмдi (материалды) сатып алу, сондай-ақ селекциялық және асыл тұқымдық жұмыстарды жүргізу көлемi жөнiндегi бір тоқсандағы есеп (ақпарат);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тұқымдық бұқаларды бекіту және пайдалану бойынша елді мекен тұрғындары – мал иелері жиналысының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алынған ірі қара малдың асыл тұқымды төлін пайдалану бойынша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Мал шаруашылығы өнімдерінің өнімділігі мен сапасын арттыруға субсидиялар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 алуға өтiнiмдер;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бойынша мал шаруашылығы өнiмiн сату, сондай-ақ сиыр саны туралы жиынтық актi;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бағдарламасына қатысушылар арасында квоталар мен бюджеттiк субсидиялар мөлшерiн бөлудiң жиынтық тiзiмi;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өнiмiнiң сатылған көлемi, сондай-ақ сиыр саны мен субсидиялар төлеу туралы облыс бойынша жиынтық ведомость;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бойынша қаражатты игеру жөнiндегі есеп (ақпарат);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өнiмiн сату көлемi жөнiндегі есеп (ақпарат).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өкімнің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Шетелден әкелінген асыл тұқымды төлді, сондай-ақ лизинг шарты негізінде сатып алынған асыл тұқымды ірі қара малдың төлін қоспағанда, асыл тұқымды өнімді (материалды) сатып алу-сату шарттың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 "___"_________ 2012 ж. (елді мекен)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Асыл тұқымды мал шаруашылығы субъектісі (ауыл шаруашылығы тауарын өндіруші асыл тұқымды ірі қара мал төлін сатқан кезде) _________________________ атынан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(қызметі, толық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Жарғының және асыл тұқымды мал шаруашылығы саласындағы уәкілетті органның, ірі қара мал тұқымдары бойынша Республикалық палаталардың 20____ жылғы "___" ___________ берілген № _______, Аттестаттың, асыл тұқымды куәліктің негізінде әрекет етуші, бұдан әрі Сатушы деп аталатын, бір жағынан, және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(ауыл шаруашылығы тауарын өндірушінің толық атауы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Жарғы негізінде іс-әрекет ететін басшысы тұлғасында_____________________,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екінші жағынан, бұдан әрі Сатып алушы деп аталатын, Тараптар бірлесе отырып төмендегілер туралы осы шартты жасасты.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1. Шарттың мәні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Осы шарттың мәні асыл тұқымды өнімді (материалды) сатып алу-сату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2. Асыл тұқымды өнімнің (материалдың) саны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2.1. Осы шарт бойынша қарастырылған Сатушының сататын және Сатып алушының сатып алатын асыл тұқымды өнімінің (материалдың) саны төмендегіні құрайды,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_________ бас, жалпы тірілей салмағы 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____________ дана асыл тұқымды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_________________ бас тәуліктік балапандар.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3. Шарттың жалпы құны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3.1. Осы шарттың жалпы құны ___________________________________ теңгені құрайды. (цифрмен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3.2. Бір бірлік асыл тұқымды өнімнің (материалдың) құны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1 бас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1 кг тірілей салмағы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1 дана асыл тұқымды жұмыртқа үшін 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1 бас тәуліктік балапан үшін _______________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4. Есеп айырысу шарты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4.1. Төлем нысаны: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(қолма-қол немесе есеп шоттық есеп айырысу,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(№, күні және төлем құжатының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4.2. Сатушы сатады, Сатып алушы құнын төлеп, сатып алады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Уағдаласушы Тараптардың жауапкершілігі және міндеттері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5.1. Сатушы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шарттың 2.1. тармағында көрсетілгендей Сатып алушыға сапалы асыл тұқымды өнім (материал) көлемін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сатылған асыл тұқымды өнімнің (материалдың) барлық көлеміне асыл тұқымдық куәліктерді және ветеринарлық паспортты (сертификатты) Сатып алушыға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 Сатып алушы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сатып алынған өнімнің құны төленген күннен бастап бір апта ішінде (сатушының аумағында карантиндік шараларды қоспағанда) оларды өз аумағына алып кетуді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сатып алынған асыл тұқымды өнімнің көлемі туралы асыл тұқымды мал шаруашылығы бойынша аудандық мемлекеттік инспекторды келген жері бойынша хабардар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5.2.1. Асыл тұқымды өнімді (материалды) тек асылдандыру мақсаты үшін, сондай-ақ асыл тұқымды төлді табынды өз төлінен өсіру мақсатында пайдалануға: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ұрғашы тоқтылар, шошқалар, таналар, биелер және інгендерді екі рет төлдегенге (боталауға) дейін (шошқалар, таналар, құлын-тайлар);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бұқаларды, айғырларды және бураларды шағылыстыру маусымы – кемінде екі рет (шағылыстыру маусымы мамыр-қазан 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жұмыртқа - инкубация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тәуліктік балапандарды аталық табындарды қалыптастыру үшін (ет бағытындағы құс шаруашылығында) және өнеркәсіптік табын қалыптастыру үшін (жұмыртқа бағытындағы құс шаруашылығында).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5.3. Асыл тұқымды малдар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Қорытынды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6.1. Даулар немесе келіспеушіліктер туындаған жағдайда, Тараптар осы мәселені реттеу бойынша шаралар қабылдайды, келісімге келе алмаған жағдайда шешім сот тәртібімен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6.2. Осы шарт мемлекеттік және орыс тілдерінде үш данада жасалады: тараптардың әрқайсысына бір-біреуден.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6.3. Шарт Тараптар қол қойған күннен бастап күшіне енеді және міндетті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Тараптардың заңды мекен-жайы және деректемелері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"Сатушы"                                     "Сатып алушы"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             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(пошталық мекен-жайы)                         (пошталық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(банкілік деректемелері)                         (банкілік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             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(аты-жөні, басшының қолы)                         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МО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 өнімге (материалға) субсидия алуға өтінімнің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Тауар өндіруші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тауар</w:t>
      </w:r>
      <w:r>
        <w:rPr>
          <w:rFonts w:ascii="Times New Roman"/>
          <w:b w:val="false"/>
          <w:i/>
          <w:color w:val="000000"/>
          <w:sz w:val="28"/>
        </w:rPr>
        <w:t xml:space="preserve"> өндірушінің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2012 жылғы 1 қаңтарға қолда бары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малдың</w:t>
      </w:r>
      <w:r>
        <w:rPr>
          <w:rFonts w:ascii="Times New Roman"/>
          <w:b w:val="false"/>
          <w:i/>
          <w:color w:val="000000"/>
          <w:sz w:val="28"/>
        </w:rPr>
        <w:t xml:space="preserve"> түрін, тұқымын,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бас, оның ішінде аналық мал басы ___ бас </w:t>
      </w:r>
      <w:r>
        <w:rPr>
          <w:rFonts w:ascii="Times New Roman"/>
          <w:b w:val="false"/>
          <w:i/>
          <w:color w:val="000000"/>
          <w:sz w:val="28"/>
        </w:rPr>
        <w:t>(мал бар болған жағдайда толтырылсын).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2012 жылы (импорттық асыл тұқымды төл бойынша 2011 жылдың ІҮ-тоқсаны жіберіледі) сатып алынатын ____ бас, жалпы тірілей салмағы ____ килограмм, оның ішінде аналық мал __________ бас, жалпы тірілей салмағы _________ килограмм </w:t>
      </w:r>
      <w:r>
        <w:rPr>
          <w:rFonts w:ascii="Times New Roman"/>
          <w:b w:val="false"/>
          <w:i/>
          <w:color w:val="000000"/>
          <w:sz w:val="28"/>
        </w:rPr>
        <w:t>(малдың түрін, тұқымын,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_________ бас сатып алған шарты бар, жалпы тірілей салмағы _________килограмм, оның ішінде аналық мал _________ бас, жалпы тірілей салмағы _______ килограмм </w:t>
      </w:r>
      <w:r>
        <w:rPr>
          <w:rFonts w:ascii="Times New Roman"/>
          <w:b w:val="false"/>
          <w:i/>
          <w:color w:val="000000"/>
          <w:sz w:val="28"/>
        </w:rPr>
        <w:t>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_________ бас сатып алуға алдын-ала жасалған шарты бар, жалпы тірілей салмағы _________килограмм, оның ішінде аналық мал _________ бас, жалпы тірілей салмағы _______ килограмм </w:t>
      </w:r>
      <w:r>
        <w:rPr>
          <w:rFonts w:ascii="Times New Roman"/>
          <w:b w:val="false"/>
          <w:i/>
          <w:color w:val="000000"/>
          <w:sz w:val="28"/>
        </w:rPr>
        <w:t>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Асыл тұқымды малдарды сатушы _____________________________ </w:t>
      </w:r>
      <w:r>
        <w:rPr>
          <w:rFonts w:ascii="Times New Roman"/>
          <w:b w:val="false"/>
          <w:i/>
          <w:color w:val="000000"/>
          <w:sz w:val="28"/>
        </w:rPr>
        <w:t>(асыл тұқымды зауыттың және/немесе шаруашылықтың, асыл тұқымды ірі қара мал төлін сатқан кезде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ауыл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Тауар өндірушінің мекен-жайы (толық):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банктегі есеп шоттың болуы туралы, оның нөмірі көрсетілген банктің анықтамасы.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АҚ, ЖШС басшысы; КФШ, ШҚ, ФҚ басшысы_________________________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жыл "___"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облысы _______________ауданының _____________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 өнімге (материалға) субсидия алуға өтінімнің нысаны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құс</w:t>
      </w:r>
      <w:r>
        <w:rPr>
          <w:rFonts w:ascii="Times New Roman"/>
          <w:b w:val="false"/>
          <w:i/>
          <w:color w:val="000000"/>
          <w:sz w:val="28"/>
        </w:rPr>
        <w:t xml:space="preserve"> фабрикасының атауы -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2012 жылдың 1 қаңтарына жұмыртқалайтын тауықтар (үйректер) _______ бас </w:t>
      </w:r>
      <w:r>
        <w:rPr>
          <w:rFonts w:ascii="Times New Roman"/>
          <w:b w:val="false"/>
          <w:i/>
          <w:color w:val="000000"/>
          <w:sz w:val="28"/>
        </w:rPr>
        <w:t>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2012 жылы сатып алатын _____ бас тәуліктік балапандар, _____ дана асыл тұқымды жұмыртқа </w:t>
      </w:r>
      <w:r>
        <w:rPr>
          <w:rFonts w:ascii="Times New Roman"/>
          <w:b w:val="false"/>
          <w:i/>
          <w:color w:val="000000"/>
          <w:sz w:val="28"/>
        </w:rPr>
        <w:t>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_______ бас тәуліктік балапандар, _____ дана асыл тұқымды жұмыртқа сатып алған шарты бар </w:t>
      </w:r>
      <w:r>
        <w:rPr>
          <w:rFonts w:ascii="Times New Roman"/>
          <w:b w:val="false"/>
          <w:i/>
          <w:color w:val="000000"/>
          <w:sz w:val="28"/>
        </w:rPr>
        <w:t>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_______ бас тәуліктік балапандар, _____ дана асыл тұқымды жұмыртқа сатып алуға алдын-ала жасалған шарты бар </w:t>
      </w:r>
      <w:r>
        <w:rPr>
          <w:rFonts w:ascii="Times New Roman"/>
          <w:b w:val="false"/>
          <w:i/>
          <w:color w:val="000000"/>
          <w:sz w:val="28"/>
        </w:rPr>
        <w:t>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Тәуліктік балапандар және (немесе) асыл тұқымды жұмыртқа сатушы ___________________________________ </w:t>
      </w:r>
      <w:r>
        <w:rPr>
          <w:rFonts w:ascii="Times New Roman"/>
          <w:b w:val="false"/>
          <w:i/>
          <w:color w:val="000000"/>
          <w:sz w:val="28"/>
        </w:rPr>
        <w:t>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құс</w:t>
      </w:r>
      <w:r>
        <w:rPr>
          <w:rFonts w:ascii="Times New Roman"/>
          <w:b w:val="false"/>
          <w:i/>
          <w:color w:val="000000"/>
          <w:sz w:val="28"/>
        </w:rPr>
        <w:t xml:space="preserve"> фабрикасының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Торда және еденде ұстау үшiн технологиялық жабдықтардың болуы </w:t>
      </w:r>
      <w:r>
        <w:rPr>
          <w:rFonts w:ascii="Times New Roman"/>
          <w:b w:val="false"/>
          <w:i/>
          <w:color w:val="000000"/>
          <w:sz w:val="28"/>
        </w:rPr>
        <w:t>(қажеттісін сызу).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Ветеринариялық iс-шараларды ұйымдастыру және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Тауар өндірушінің мекен-жайы (толық):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банктегі есеп шоттың болуы туралы, оның нөмірі көрсетілген банктің анықтамасы.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Құс фабрикасының басшысы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жыл "___ "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облысы _______________ауданының _____________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бұқаларды күтіп-бағуға субсидия алуға өтінімнің нысаны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Ауылдық (кенттік) округ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елді</w:t>
      </w:r>
      <w:r>
        <w:rPr>
          <w:rFonts w:ascii="Times New Roman"/>
          <w:b w:val="false"/>
          <w:i/>
          <w:color w:val="000000"/>
          <w:sz w:val="28"/>
        </w:rPr>
        <w:t xml:space="preserve">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2012 жылы _____________ бас тұқымдық бұқалар сатып алынды.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_________ бас сатып алуға алдын-ала шарты бар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Асыл тұқымды малдарды сатушы -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ауыл</w:t>
      </w:r>
      <w:r>
        <w:rPr>
          <w:rFonts w:ascii="Times New Roman"/>
          <w:b w:val="false"/>
          <w:i/>
          <w:color w:val="000000"/>
          <w:sz w:val="28"/>
        </w:rPr>
        <w:t xml:space="preserve">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Тұқымдық бұқаның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Асыл тұқымды тұқымдық бұқалардың асыл тұқымды куәлігінің және ветеринариялық сертификатының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Жеке қосалқы шаруашылықтардағы мал басынан құралған және зоотехникалық нормативтерге сәйкес қолмен және/немесе еркін шағылыстыруға пайдаланылатын жалпы табындағы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Ауылдық (кенттік) округтің мекен-жайы (толық):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тұқымдық бұқаларды бекіту және пайдалану бойынша елді мекеннің тұрғындары мал иелері жиналысының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тұқымдық бұқалардың асыл тұқымды куәлігінің және ветеринариялық сертификатының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қосалқы шаруашылықтардағы мал басынан құралған жалпы табында осы бекітілген асыл тұқымдық бұқаларды бекіту және пайдалану бойынша елді мекен тұрғындарының тиісті ауылдық округ әкімі растаған жиналыс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банктегі есеп шоттың болуы туралы, оның нөмірі көрсетілген банктің анықтамасы.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Ауыл шаруашылығы тауарын өндіруші_____________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2012 ж.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облысы __________ауданының 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жұмыстарды жүргізуге субсидия алуға өтінімнің нысаны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Тауар өндіруші 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тауар</w:t>
      </w:r>
      <w:r>
        <w:rPr>
          <w:rFonts w:ascii="Times New Roman"/>
          <w:b w:val="false"/>
          <w:i/>
          <w:color w:val="000000"/>
          <w:sz w:val="28"/>
        </w:rPr>
        <w:t xml:space="preserve">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Зоотехникалық нормаларға сәйкес күтіп-бағу және ветеринариялық iс-шараларды жүзеге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Тұқымдық құрамын өзгертуге қатысатын тауарлы табын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Асыл тұқымдық куәлігі бар және зоотехникалық нормативтерге сәйкес қолдан және/немесе еркін шағылыстыруға пайдаланатын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Отандық селекциялық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асыл тұқымды аналық табындарда ұрпағының сапасы бойынша бағаланған тұқымдық бұқалардың ұрығымен жасанды ұрықтандыруды және/немесе қолдан шағылыстыруда асыл тұқымдық куәлігі бар асыл тұқымды тұқымдық бұқаларды пайдалану. Еркін шағылыстыруға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Шетелдік селекцияның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шет елдік селекцияның асыл тұқымды аналық табындарында бағаланған тұқымдық бұқалар ұрығымен жасанды ұрықтандыруды және/немесе қолдан шағылыстыруда өз өнімділігі бойынша бағаланған асыл тұқымды тұқымдық бұқаларды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Тауар өндірушінің мекен-жайы (толық):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есеп шоттың болуы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24-аш статистикалық есептілік нысанынан (заңды тұлғалар нысанындағы ауыл шаруашылығы тауарларын өндірушілер үшін), шаруашылық кітабынан (дара кәсіпкерлер үшін) үзіндімен расталған ірі қара мал басының бар екендігі туралы анықтаманы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АҚ, ЖШС басшысы; КФШ, ШҚ, ФҚ басшысы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ж."__"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тауарын өндіруші_____________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2012 ж.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 облысы _____________ауданының 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округтегі асыл тұқымды тұқымдық бұқаға деген қажеттілік бойынша өтінімнің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Ауылдық округ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ауылдық</w:t>
      </w:r>
      <w:r>
        <w:rPr>
          <w:rFonts w:ascii="Times New Roman"/>
          <w:b w:val="false"/>
          <w:i/>
          <w:color w:val="000000"/>
          <w:sz w:val="28"/>
        </w:rPr>
        <w:t xml:space="preserve"> округтің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Елді мекен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елді</w:t>
      </w:r>
      <w:r>
        <w:rPr>
          <w:rFonts w:ascii="Times New Roman"/>
          <w:b w:val="false"/>
          <w:i/>
          <w:color w:val="000000"/>
          <w:sz w:val="28"/>
        </w:rPr>
        <w:t xml:space="preserve"> мекен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Ағымдағы жылдың жайылым маусымының басына қолда бар _______ бас, оның ішінде аналық ірі қара мал бастары (2 жастан ересек)_______________бас.fs24(елді мекендегі ірі қара малдың санын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2012 жылы ___________ бас аналық ірі қара мал басын еркін шағылыстыру жоспарланды.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Еркін шағылыстыру үшін қажетті етті бағыттағы асыл тұқымды тұқымдық бұқалар _______________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Растаймын: __________________________________ 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(ауылдық округтің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_______________________________________2012 жыл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облысы _________ауданының__________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(мөрі,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аудан бойынша тиесілі субсидия сомасы туралы жиынтық акттің нысаны  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(атауы: асыл тұқымды төл, тәуліктік балапандар, асыл тұқымды жұмыртқа – </w:t>
      </w:r>
      <w:r>
        <w:rPr>
          <w:rFonts w:ascii="Times New Roman"/>
          <w:b w:val="false"/>
          <w:i/>
          <w:color w:val="000000"/>
          <w:sz w:val="28"/>
        </w:rPr>
        <w:t>керегін қалдыру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____________ __________________________облысының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855"/>
        <w:gridCol w:w="1442"/>
        <w:gridCol w:w="4511"/>
        <w:gridCol w:w="2603"/>
        <w:gridCol w:w="447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өнімнің (материалдың)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бастығы_______________________________(аты-жөні,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маманы_______________________________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Асыл тұқымды мал шаруашылығы бойынша мемлекеттік инспекторы_________________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 саны және аудан бойынша тиесілі субсидия сомасы туралы жиынтық акттің нысаны 2012 ж. ____________ __________________________облысының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68"/>
        <w:gridCol w:w="3987"/>
        <w:gridCol w:w="468"/>
        <w:gridCol w:w="468"/>
        <w:gridCol w:w="2734"/>
        <w:gridCol w:w="1253"/>
        <w:gridCol w:w="992"/>
        <w:gridCol w:w="992"/>
        <w:gridCol w:w="4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 немесе жеке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бастығы_______________________________(аты-жөні,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маманы_______________________________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ауданының Асыл тұқымды мал шаруашылығы бойынша мемлекеттік инспекторы_________________ 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жұмыстарды жүргізу және аудан бойынша тиесілі субсидия сомасы туралы жиынтық акттің нысаны 2012 ж. ____________ __________________________облысының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622"/>
        <w:gridCol w:w="622"/>
        <w:gridCol w:w="3632"/>
        <w:gridCol w:w="3761"/>
        <w:gridCol w:w="2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 сиырлар және құнажындар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577"/>
        <w:gridCol w:w="1697"/>
        <w:gridCol w:w="1698"/>
        <w:gridCol w:w="526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субъектіде селекциялық және асыл тұқымдық жұмыстар жүргізілетіндігі туралы біріңғай аөпараттық таладау жүйесінің деректер базасынан үзіндінің № және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бастығы_______________________________(аты-жөні,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________________________бөлімінің маманы_______________________________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ауданының Асыл тұқымды мал шаруашылығы бойынша мемлекеттік инспекторы_________________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2012 ж. "____"____________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облыс бойынша тиесілі субсидия сомасы туралы жиынтық акттің нысаны  _____________________________________________________________________________________________________________________________________________________________________________________________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(атауы: асыл тұқымды төл, тәуліктік балапандар, асыл тұқымды жұмыртқа – </w:t>
      </w:r>
      <w:r>
        <w:rPr>
          <w:rFonts w:ascii="Times New Roman"/>
          <w:b w:val="false"/>
          <w:i/>
          <w:color w:val="000000"/>
          <w:sz w:val="28"/>
        </w:rPr>
        <w:t>керегін қалдыру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____________ ___________________________________облысы (айына)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855"/>
        <w:gridCol w:w="1442"/>
        <w:gridCol w:w="4511"/>
        <w:gridCol w:w="2603"/>
        <w:gridCol w:w="447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өнімнің (материалдың)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 тұлға)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 саны және облыс бойынша тиесілі субсидия сомасы туралы жиынтық акттің нысаны 2012 ж. ____________ __________________________облысының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353"/>
        <w:gridCol w:w="421"/>
        <w:gridCol w:w="421"/>
        <w:gridCol w:w="2461"/>
        <w:gridCol w:w="2071"/>
        <w:gridCol w:w="1364"/>
        <w:gridCol w:w="1365"/>
        <w:gridCol w:w="4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және/немесе жеке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 тұлға)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жұмыстарды жүргізу және облыс бойынша тиесілі субсидия сомасы туралы жиынтық акттің нысаны 2012 ж. ____________ __________________________облысының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600"/>
        <w:gridCol w:w="3500"/>
        <w:gridCol w:w="3895"/>
        <w:gridCol w:w="2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 сиырлар және құнажындар)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577"/>
        <w:gridCol w:w="1697"/>
        <w:gridCol w:w="1698"/>
        <w:gridCol w:w="526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субъектіде селекциялық және асыл тұқымдық жұмыстар жүргізілетінігі туралы біріңғай аөпараттық таладау жүйесінің деректер базасынан үзіндінің № және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2012 ж. "____"____________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бюджет қаражатты игеру жөніндегі есептің нысаны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182"/>
        <w:gridCol w:w="524"/>
        <w:gridCol w:w="1990"/>
        <w:gridCol w:w="1111"/>
        <w:gridCol w:w="1697"/>
        <w:gridCol w:w="564"/>
        <w:gridCol w:w="2149"/>
        <w:gridCol w:w="1524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 (материал)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Жеткізілген қаржыландыру жоспары, мың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алынғаны, пайдаланылған, күтіп-бағылғаны, жүргізілген селекциялық-асыл тұқымдық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353"/>
        <w:gridCol w:w="1660"/>
        <w:gridCol w:w="1024"/>
        <w:gridCol w:w="3890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өңдеуінде жатқаны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асыл тұқымды өнімге және пайдаланылған материалға, күтіп-бағылған тұқымдық бұқаға, жүргізілген селекциялық және асыл тұқымдық жұмыстарға нақты төленгені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тірі салмақ, мың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 тұлға)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асыл тұқымды өнімді (материалды) сатып алу, сондай-ақ селекциялық және асыл тұқымдық жұмыстарды жүргізу көлемі жөніндегі бір тоқсандағы есептің нысаны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003"/>
        <w:gridCol w:w="2232"/>
        <w:gridCol w:w="834"/>
        <w:gridCol w:w="3164"/>
        <w:gridCol w:w="2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 (материалдың)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1981"/>
        <w:gridCol w:w="2808"/>
        <w:gridCol w:w="1981"/>
        <w:gridCol w:w="740"/>
        <w:gridCol w:w="19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тауарын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тірі салмақ, мың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 (жауапты тұлға)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бұқаларды бекіту және пайдалану бойынша елді мекен тұрғындары – мал иелері жиналысының шешімінің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Елді мекен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елді</w:t>
      </w:r>
      <w:r>
        <w:rPr>
          <w:rFonts w:ascii="Times New Roman"/>
          <w:b w:val="false"/>
          <w:i/>
          <w:color w:val="000000"/>
          <w:sz w:val="28"/>
        </w:rPr>
        <w:t xml:space="preserve">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Жиналыстың өткен күні "_____"_____________ 2012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Елді мекендегі үй саны _______, оның ішінде мал бар ______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Жиналысқа қатысқан _______ малы бар мал иелерінің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Ағымдағы жылдың жайылым маусымының басына қолда бар аналық мал басы (2-жастан асқан) ______________________________________бас. (малдың түрін өнімдіңлік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Елді мекенде __________________2012 жылы ________ бас мүйізді 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елді</w:t>
      </w:r>
      <w:r>
        <w:rPr>
          <w:rFonts w:ascii="Times New Roman"/>
          <w:b w:val="false"/>
          <w:i/>
          <w:color w:val="000000"/>
          <w:sz w:val="28"/>
        </w:rPr>
        <w:t xml:space="preserve">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 аналық мал басын ет бағытындағы асыл тұқымды тұқымдық бұқамен қолдан және/ немесе еркін шағылыстыру жоспарланған.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Өткізілген жиналыстың қорытындысы бойынша, жоғарыда аталған елді мекен тұрғындары жеке қосалқы шаруашылықтардағы аналық ірі қара мал басын шағылыстыруға, асыл тұқымды етті бағыттағы тұқымдық бұқаларды пайдалану туралы шешім қабылдады.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(асыл тұқымды тұқымдық бұқаның (тұқымы) (ААЖ-ге есептік тіркелу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бірдейлендіру номері)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(асыл тұқымды тұқымдық бұқаның (тұқымы) (ААЖ-ге есептік тіркелу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бірдейлендіру номері)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(асыл тұқымды тұқымдық бұқаның (тұқымы) (ААЖ-ге есептік тіркелу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бірдейлендіру номері)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Азаматтар жиналысының төрағасы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(қолы) (қолды таратып жазу)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Азаматтар жиналысының хатшысы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(қолы) (қолды таратып жазу)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ҚОЛ ҚОЙЫЛАТЫН БЕТтің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Біз, төменде қол қоюшылар, өткізілген тұрғыдар жиынының бастамасын қолдаймыз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(азаматтар жиынының өткізілу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 деген мәселемен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2506"/>
        <w:gridCol w:w="2117"/>
        <w:gridCol w:w="2118"/>
        <w:gridCol w:w="3301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қойған күй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 облысы ____________ауданының _________ бөлімінің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 ауданы әкіміне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_________АҚ, ЖШС директорынан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 КФҚ, ШҚ, ФҚ басшысынан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ірі қара малдың асыл тұқымды төлін пайдалану бойынша міндеттеменің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Осымен, сатып алған асыл тұқымды мүйізді ірі қара төлін Қазақстан Республикасы Үкіметінің 2012 жылғы 24 сәуірде № 516 қаулысымен бекітілген "Облыстық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қағидалары" 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пайдалануға міндеттенемін.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мүйізді ірі қара малын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Асыл тұқымды мүйізді ірі қара мал төлін зоотехникалық нормаларға сәйкес күтіп-бағу және ветеринариялық iс-шараларды жүзеге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Сатып алынатын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құнажындар және тұқымдық бұқалар – 26 айға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Отандық селекцияның асыл тұқымды қашарларын (құнажындарын) сатып алу кезінде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(құнажындарды)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сүтті ірі қара мал шаруашылығында ірі қара малдың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өз өнімділігі бойынша бағаланған асыл тұқымды тұқымдық бұқаларды пайдалану қолдан ұрықтандыру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тиісті тұқымдар бойынша республикалық палаталар ұсынған заңды және жеке тұлғалардың ғылыми және/немесе консалтингтік сүйемелдеуі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Шет елдік селекцияның асыл тұқымды қашарларын (құнажындарын) сатып алу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сүтті ірі қара мал шаруашылығында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тиісті тұқымдар бойынша республикалық палаталар ұсынған заңды және жеке тұлғалардың ғылыми және/немесе консалтингтік сүйемелдеуі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қосалқы шаруашылықтардағы мал басынан құралған, жалпы табынға пайдалану үшін және/немесе тауарлы табынның тұқымдық құрамын өзгерту үшін асыл тұқымды тұқымдық бұқаларды сатып алу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қосалқы шаруашылықтардағы мал басынан құралған тауарлы және/немесе жалпы табында асыл тұқымды тұқымдық бұқаларды өз төлінен өсіру мақсатында кемінде екі жыл шағылыстыру маусымында пайдалану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Шет елден әкелінген асыл тұқымды ірі қара мал төлін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Өзінің өнімділігі бойынша бағаланған асыл тұқымды тұқымдық бұқалардың ДНК – паспортының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Сатып алатын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(құнажынды)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асыл тұқымды ірі қара малды және одан алынған төлді табынды өз төлінен өсіру үшін тек Қазақстан Республикасы аумағында үш жыл ішінде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зоотехникалық нормаларға сәйкес күтіп-бағу және ветеринариялық iс-шараларды жүзеге асыру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(қолы, күні)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өндіріске және сатылатын сиыр еті үшін субсидия алуға өтінімнің нысаны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Тауар өндіруші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2012 жылғы 1 қаңтардағы малының саны________.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Бір мезгілде бордақылайтын және инфрақұрлымы бар, қуаттылығы______ бас ірі қара малын бордақылауға арналған маманданған алаңның бар (қажетін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малды күтiп-бағуға арналған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бетон жиектi азық беруге арналған науа;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сумен жабдықтау көздерінің болуы және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фекалдық масса мен қар суын шығарып тастауға арналған мүйiсi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азық дайындау және азық тарату техникасының/жабдығының, сондай-ақ азық сақтау қоймасының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бекiткiшi бар жiктегiштiң, таразы құрылғысының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ветеринариялық пункттiң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сою алаңы (пункт) және/немесе қайта өңдейтін цех (есепке алу нөмірі (коды) ____) қуаттылығымен ____ тонна тәулігіне бар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Ірі қара малының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Жоспармен сойыс салмақта сатылатын сиыр етінің көлемі_______ тонна, соның ішінде өңдеуге_____тонна және (немесе) жеке өзінің қайта өңдейтіні______тонна–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Қазақстан Республикасының бiрыңғай бірдейлендіру деректер базасында тiркеуiнiң болуы _____________(fs24күні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Тауар өндірушінің мекен жайы (толық)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Белгіленген өлшемдерге сәйкес кәсіпорынды (шаруашылықты) _____деңгейге жатқызуды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Кәсіпорынның басшысы _____________________(аты-жөні,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 " _________ 2012 жыл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сүтті өндіру және сату үшін субсидия алуға өтінімнің нысаны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Тауар өндіруші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жылы 1 қаңтарға сиыр мен қашарлардың меншiктi аналық басының (2 жастан ересек) __________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2011 жылдың қортындысымен cауын сиырлар мен құнажындардың орташа жылдық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2011 жылы табын бойынша орташа сауылым (1 сиырға) ___кг құрады </w:t>
      </w:r>
      <w:r>
        <w:rPr>
          <w:rFonts w:ascii="Times New Roman"/>
          <w:b w:val="false"/>
          <w:i/>
          <w:color w:val="000000"/>
          <w:sz w:val="28"/>
        </w:rPr>
        <w:t xml:space="preserve">(1-ші деңгей үшін бонитировканың қорытындысы бойынша </w:t>
      </w:r>
      <w:r>
        <w:rPr>
          <w:rFonts w:ascii="Times New Roman"/>
          <w:b w:val="false"/>
          <w:i w:val="false"/>
          <w:color w:val="000000"/>
          <w:sz w:val="28"/>
        </w:rPr>
        <w:t>(№ 7-нысан-сүт).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Жоспарланған есепке алу салмақтағы өндірілетін сүт көлемі______ тонна, оның ішінде есепке алу салмақта сатылатын көлем: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қайта өңдеуге______ тонна және (немесе) жеке өзі қайта өңдейтіні_____ тонна – (керегін толтыру)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Өзінде бар (</w:t>
      </w:r>
      <w:r>
        <w:rPr>
          <w:rFonts w:ascii="Times New Roman"/>
          <w:b w:val="false"/>
          <w:i/>
          <w:color w:val="000000"/>
          <w:sz w:val="28"/>
        </w:rPr>
        <w:t>қажеттісін көрсету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пайдалануға ________ жылы енгізілген, ______ сауын сиырға арналған қазіргі заманғы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____________ сауын сиырға арналған тиісті инфрақұрлымы бар сүт кешені (механикалық сауу, тезекті жинап шығару мен мал азығын тарату, автосуару мен мал азығы цехы);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сүт өткізгіш түтіктерге, бидондарға сауылатын сауын құрылғылары (сүт жинайтын (танк).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барының</w:t>
      </w:r>
      <w:r>
        <w:rPr>
          <w:rFonts w:ascii="Times New Roman"/>
          <w:b w:val="false"/>
          <w:i/>
          <w:color w:val="000000"/>
          <w:sz w:val="28"/>
        </w:rPr>
        <w:t xml:space="preserve"> 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Сүтті қайта өңдейтін жеке меншік цехының болуы </w:t>
      </w:r>
      <w:r>
        <w:rPr>
          <w:rFonts w:ascii="Times New Roman"/>
          <w:b w:val="false"/>
          <w:i/>
          <w:color w:val="000000"/>
          <w:sz w:val="28"/>
        </w:rPr>
        <w:t>____________</w:t>
      </w:r>
      <w:r>
        <w:rPr>
          <w:rFonts w:ascii="Times New Roman"/>
          <w:b w:val="false"/>
          <w:i/>
          <w:color w:val="000000"/>
          <w:sz w:val="28"/>
        </w:rPr>
        <w:t>_(</w:t>
      </w:r>
      <w:r>
        <w:rPr>
          <w:rFonts w:ascii="Times New Roman"/>
          <w:b w:val="false"/>
          <w:i/>
          <w:color w:val="000000"/>
          <w:sz w:val="28"/>
        </w:rPr>
        <w:t xml:space="preserve">бар болған жағдайда толтырылады)____________________________________________________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өндірістік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жабдықтың аталуын 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Қолда бар жердің, барлығы _____ га, соның ішінде егістік _____ га, шабындық______га,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01.01.12 ж.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2012 жылы дайындауы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Қазақстан Республикасының бiрыңғай бірдейлендіру деректер базасында тiркеуiнiң болуы _____________(fs24күні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Селекциялық және асылдандыру жұмыстарының бiрыңғай ақпараттық базасында тiркелген_____________(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Тауар өндірушының мекен жайы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банктен банкілік шоттың бар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Белгіленген өлшемдерге сәйкес кәсіпорынды (шаруашылықты) _____ деңгейге жатқызуды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өндіріске және сатылатын шошқа еті үшін субсидия алуға өтінімнің нысаны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Шошқа бордақылауға арналған маманданған қоражайдың (алаңның) _______басқа болуы,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2012 жылдың қортындысымен бордақылаудағы ( орташа жылдық шошқа саны)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Мыналардың: өндіріс алаңдарын автоматтандырудың; мал соятын цехының; құрама жем цехының; таразы құрылғысының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Ветеринариялық пункттің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Сою алаңы (пункт) және/болмаса қайта өңдейтін цех (есепке алу нөмірі (коды) ____) қуаттылығымен ____ тонна тәулігіне бар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етке өткізу үшін бордақылауға жататын шошқаның жоспарланған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Жоспармен сатылатын көлем шошқа еті _________ тонна, соның ішінде қайта өңдеуге______тонна және (немесе) жеке өзі қайта өңдеуге______тонна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Шошқаның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Қолда бар жердің, барлығы _____ га, соның ішінде егістік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2012 жылы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дәнді мал азығы ________ тонна.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Тауар өндірушінің мекен жайы (толық)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банктен банктік шоттың болуы туралы номері көрсетілген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өндіріске және сатылатын биязы жүн үшін субсидия алуға өтінімнің нысаны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жылғы 1 қаңтардағы қой саны ________ бас, соның ішінде аналықтары (2-жастан ересек)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Қойларды _______ бас ұстауға арналған қоражайдың болуы, сондай-ақ механикаландырылған қырқуға арналған_____бас қоражайлардың болуы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Жоспармен сатылатын жүннің көлемі _________ тонна, соның ішінде терең өңдеуге______тонна, бастапқы қайта өңдеу_____тонна, соның ішінде жеке меншік цехында____тонна-көрсету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банктен банктік шоттың болуы туралы номері көрсетілген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өндіріске және сатылатын қой және жылқы еті үшін субсидия алуға өтінімнің нысаны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жылғы 1 қаңтардағы қой (жылқы) саны ________ бас, соның ішінде аналықтары (2-жастан ересек (3-жастан)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Қойларды (жылқыларды) _______ бас ұстауға арналған қоражайдың болуы_____________________________________________.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үлгілі,жалпы</w:t>
      </w:r>
      <w:r>
        <w:rPr>
          <w:rFonts w:ascii="Times New Roman"/>
          <w:b w:val="false"/>
          <w:i/>
          <w:color w:val="000000"/>
          <w:sz w:val="28"/>
        </w:rPr>
        <w:t xml:space="preserve"> алаңын, шаршы метрін- көрсету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Жоспармен сатылатын қой (жылқы) етінің көлемі _________ тонна, соның ішінде қайта өңдеуге______тонна және (немесе) жеке өзі қайта өңдеуге______тонна, басқа сауда объектісі_____тонна-көрсету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банкілік шоттың болуы туралы банктен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қымыз және шұбат өндіру және сату үшін субсидия алуға өтінімнің нысаны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жылғы 1 қаңтардағы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Тәулігіне ______ тонна өнім өндіретін цехтің (қымыз немесе шұбат өндіретін)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Жоспармен өндірілетін қымызды (шұбатты) көлемі______ тонна, оның ішінде қайта өңдеуге______ тонна және (немесе) өздері қайта өңдеуге_____ тонна, басқа сату нысандары_____ тонна – </w:t>
      </w:r>
      <w:r>
        <w:rPr>
          <w:rFonts w:ascii="Times New Roman"/>
          <w:b w:val="false"/>
          <w:i/>
          <w:color w:val="000000"/>
          <w:sz w:val="28"/>
        </w:rPr>
        <w:t>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Қолда бар жердің жалпы көлемі _____ га, соның ішінде егістіктер _____ га, шабындықтар_____га,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Тауар өндірушының мекен жайы______________________________.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банктен банкілік шоттың болуы туралы номері көрсетілген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бройлерлік құс етін және тауарлық жұмыртқа өндіру және сату үшін субсидия алуға өтінімнің нысаны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құс</w:t>
      </w:r>
      <w:r>
        <w:rPr>
          <w:rFonts w:ascii="Times New Roman"/>
          <w:b w:val="false"/>
          <w:i/>
          <w:color w:val="000000"/>
          <w:sz w:val="28"/>
        </w:rPr>
        <w:t xml:space="preserve">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жылдың 1 қаңтарына жұмыртқалайтын құстың орташа жылдық саны_____бас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кроссты</w:t>
      </w:r>
      <w:r>
        <w:rPr>
          <w:rFonts w:ascii="Times New Roman"/>
          <w:b w:val="false"/>
          <w:i/>
          <w:color w:val="000000"/>
          <w:sz w:val="28"/>
        </w:rPr>
        <w:t xml:space="preserve">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2011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Құс фабрикасы қолданысқа берілді ______________________ 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Құс фабрикасының қуаттылығы _______ тонна, _________ мың дана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2011 жылғы нәтижелермен жылдық орта есеппен 1 жұмыртқалағыш жұмыртқа ______ мың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жоспармен өндірілетін ет көлемі __________ тонна, жұмыртқа_______ мың дана, оның ішінде сатылған ет_______тонна, жұмыртқа ________мың дана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Сертификат (ИСО, "Экологиялық өнім" белгісі, ХАССП азық-түлік қауіпсіздік жүйесі) _________________________________________ бар ма </w:t>
      </w:r>
      <w:r>
        <w:rPr>
          <w:rFonts w:ascii="Times New Roman"/>
          <w:b w:val="false"/>
          <w:i/>
          <w:color w:val="000000"/>
          <w:sz w:val="28"/>
        </w:rPr>
        <w:t>(қандай сертификат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Құстарды ұстауға технологиялық қондырғылар бар ма (қандай түрі-торлық/едендік екендігін көрсету), қондырғының пайдалану мерзімі 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Тауар өндірушінің мекен жайы (толық)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залалсыздығы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банкілік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__________________ (аты-жөні, қолы, мөрі) "____ "________ 2012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 " _________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iрi қара малдың аналық басын азықтандыру үшiн пайдаланылатын шырынды және кесек азықтың құнын iшiнара арзандату үшін субсидия алуға өтінімнің нысаны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заңды</w:t>
      </w:r>
      <w:r>
        <w:rPr>
          <w:rFonts w:ascii="Times New Roman"/>
          <w:b w:val="false"/>
          <w:i/>
          <w:color w:val="000000"/>
          <w:sz w:val="28"/>
        </w:rPr>
        <w:t xml:space="preserve"> (жеке) тұлғаның атауы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жылғы 1 қаңтардағы ірі қара малының саны______бас, оның ішінде сиыр______бас_________________(өнімділіктің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Жоспармен сиыр саны_______бас шырынды және кесек азықты субсидиялау үшiн.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Қазақстан Республикасының бiрыңғай бірдейлендіру деректер базасында тiркеуiнiң болуы _____________ 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Селекциялық және асылдандыру жұмыстарының бiрыңғай ақпараттық базасында тiркелген_____________ (</w:t>
      </w:r>
      <w:r>
        <w:rPr>
          <w:rFonts w:ascii="Times New Roman"/>
          <w:b w:val="false"/>
          <w:i/>
          <w:color w:val="000000"/>
          <w:sz w:val="28"/>
        </w:rPr>
        <w:t>күні және тіркелген нөмірі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Тауар өндірушінің мекен жайы (толық)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банктен банктік шоттың болуы туралы номері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аналық мал басын сақтауға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егіс айналымында азықтық дақылдардың немесе азық сатып алу шартының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"Растаймын"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 " _________ 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 (Т.А.Ж.,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облысы _____________ ауданы бойынша 2012 жылғы ________ (айы)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 (керегін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өнімінің сатылуы, сондай-ақ аудан бойынша сиыр саны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ЖИЫНТЫҚ АКТІ НЫСАНЫ(ай сайынғы)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258"/>
        <w:gridCol w:w="1808"/>
        <w:gridCol w:w="2254"/>
        <w:gridCol w:w="4131"/>
        <w:gridCol w:w="192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Субсидияланылатын мал шаруашылығы өнімі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саны 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құжатының атауы, датасы және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өнімінің сатылған көлемі (тонна, мың,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ветеринария бөлімінің бастығы _____________________________ (Т.А.Ж.,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ветеринария бөлімінің маманы _____________________________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____________________ облысы бойынша субсидиялау бағдарламасының қатысушылары арасында квоталар мен бюджеттік субсидиялар мөлшерін бөлу жиынтық тізімінің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1971"/>
        <w:gridCol w:w="2096"/>
        <w:gridCol w:w="1734"/>
        <w:gridCol w:w="1734"/>
        <w:gridCol w:w="1734"/>
        <w:gridCol w:w="17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сиыр,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аналықтары,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удағы мал басы,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Сауылатын сиыр саны,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кесек 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80"/>
        <w:gridCol w:w="1764"/>
        <w:gridCol w:w="1875"/>
        <w:gridCol w:w="2523"/>
        <w:gridCol w:w="2199"/>
        <w:gridCol w:w="1228"/>
        <w:gridCol w:w="1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мал саны,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көлемі, 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 бірлігіне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 (деңгей)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кесек 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 (Т.А.Ж.,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2012 жылғы "___"_____________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облысы бойынша 2012 жылғы ____________  (айы) __________________________________________________________________________________________ (керегін көрсету) мал шаруашылығы өнімінің сатылған көлемі, сондай-ақ, сиыр саны мен субсидиялар төлеу туралы облыс бойынша жиынтық ведомосінің нысаны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449"/>
        <w:gridCol w:w="950"/>
        <w:gridCol w:w="449"/>
        <w:gridCol w:w="5127"/>
        <w:gridCol w:w="1706"/>
        <w:gridCol w:w="2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 шаруашылығы өнімінің бірлігі (кг, дана) үшін субсидия нормативтері, теңге немесе 1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сойыс салмағында сатылған ет, сүт, жүн, жұмыртқа (тонна, мың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3000"/>
        <w:gridCol w:w="2482"/>
        <w:gridCol w:w="1845"/>
        <w:gridCol w:w="1845"/>
        <w:gridCol w:w="12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 өндірісі үшін пайдаланған нақты құрама азық (құрама жем),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тиесілі субсидияның соммасы,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тиесілі сомасының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 жататыны,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деңгейін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 шаруашылығы бөлімінің бастығы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 облысы бойынша 2012 жылдың "____" ____________ айына игерілген қаражат бойынша  есептің нысаны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429"/>
        <w:gridCol w:w="978"/>
        <w:gridCol w:w="2070"/>
        <w:gridCol w:w="2070"/>
        <w:gridCol w:w="3164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(өнімнің)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қаржыландыру жоспары,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658"/>
        <w:gridCol w:w="1658"/>
        <w:gridCol w:w="783"/>
        <w:gridCol w:w="1658"/>
        <w:gridCol w:w="1658"/>
        <w:gridCol w:w="783"/>
        <w:gridCol w:w="1659"/>
        <w:gridCol w:w="1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сатылғаны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а/ш басқармасында өңдеуде жатыр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 облысы бойынша 2012 жылдың "_________" тоқсанында сатылған мал шаруашылығы өнімінің көлемі бойынша есептің нысаны (ақпарат)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2"/>
        <w:gridCol w:w="1634"/>
        <w:gridCol w:w="1203"/>
        <w:gridCol w:w="3358"/>
        <w:gridCol w:w="1203"/>
        <w:gridCol w:w="3359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018"/>
        <w:gridCol w:w="1081"/>
        <w:gridCol w:w="3019"/>
        <w:gridCol w:w="1081"/>
        <w:gridCol w:w="3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кәсіпорындары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бухгалтер __________________________ (Т.А.Ж.,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