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9402" w14:textId="12a9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 шаруашылығы өнімінің шығымдылығы мен сапасын арттыруға арналған ауыл шаруашылығы дақылдардың тізімін және субсидиялаудың нормативтерін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әкімдігінің 2012 жылғы 4 мамырдағы № 147 қаулысы. Ақтөбе облысының Әділет департаментінде 2012 жылғы 25 мамырда № 3396 тіркелді. Күші жойылды - Ақтөбе облыстық әкімдігінің 2013 жылғы 1 шілдедегі № 199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Ақтөбе облыстық әкімдігінің 01.07.2013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2012 жылғы көктемгі егіс және күзгі далалық жұмыстарын жүргізуге қажетті жанар-жағар май материалдарымен тауарлық-материалдық құндылықтардың құнын, тыңайтқыштардың құнын және ауыл шаруашылығы дақылдарын отандық өндірушілер өндірген гербицидтермен өңдеуге жұмсалған шығындарды арзандату мақсатында Қазақстан Респуликасының 2001 жылғы 23 қаңтардағы № 148 «Қазақстан Республикасындағы жергілікті мемлекеттік басқару және өзін-өзі басқару туралы» Заңының 27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сондай-ақ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66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жылға арналған басым ауыл шаруашылығы дақылдарының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жылға арналған басым ауыл шаруашылығы дақылдарының  субсидия нормативтері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өндірушілер сатқан тыңайтқыштардың 1 тоннасына (литріне, килограммына) арналған субсидия нормативтері 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тыңайтқыш жеткiзушiден және (немесе) шетелдiк тыңайтқыш өндiрушiлерден сатып алынған тыңайтқыштардың 1 тоннасына (литріне, килограммына) арналған субсидия нормативтері 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гербицид жеткізушілерден сатып алынған гербицидтердің 1 килограммына (литріне) арналған субсидия нормативтері 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М.М.Тағымовқа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ресми жарияланғаннан кейін күнтізбелік он күн өткен соң қолданысқа енгізіледі.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 А.Мұхамбетов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 А. Мамытбеков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4 мамырдағы № 147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2012 жылға арналған басым ауыл шаруашылығы дақылдарының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11506"/>
      </w:tblGrid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дақылдарының атауы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 және дәнді бұршақты дақылдар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 (базалық бюджеттік субсидиялар нормасы)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 және дәнді бұршақты дақылдардан басқа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Аймақтық ғылыми негізделген агротехнологияларды сақтай отырып өсірілген дәнді дақылдар және дәнді бұршақты дақылдар 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дәнді дақылдар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Суару жүйелерін қолдану арқылы өндірілетін картоп 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Суару жүйелерін қолдану арқылы өндірілетін көкөніс және бақша өнімдері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Тамшылатып суару жүйелерін қолдану арқылы жабық топырақтағы өндірілетін көкөністер (1 дақыл айналымы)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Гидропоника арқылы жабық топырақтағы өндірілетін көкөністер (1 дақыл айналымы)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 дақылдары (алдыңғы жылдардағы себілген көпжылдық шөптерден басқа)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Жепшөп дақылдары тәлімі жерде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1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Суару жүйелерін қолдану арқылы өндірілетін жемшөп дақылдары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4 мамырдағы № 147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басым ауыл шаруашылығы дақылдарының субсидия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8540"/>
        <w:gridCol w:w="3001"/>
      </w:tblGrid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дақылдарының  атауы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арналған субсидия нормасы, теңге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 және дәнді бұршақты дақылдар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 (базалық бюджеттік субсидиялар нормасы)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 және дәнді бұршақты дақылдардан басқа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Аймақтық ғылыми негізделген агротехнологияларды сақтай отырып өсірілген дәнді дақылдар және дәнді бұршақты дақылдар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дәнді дақылдар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Суару жүйелерін қолдану арқылы өндірілетін картоп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Суару жүйелерін қолдану арқылы өндірілетін көкөніс және бақша өнімдері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Тамшылатып суару жүйелерін қолдану арқылы жабық топырақтағы өндірілетін көкөністер (1 дақыл айналымы)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Гидропоника арқылы жабық топырақтағы өндірілетін көкөністер (1 дақыл айналымы)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 дақылдары (алдыңғы жылдардағы себілген көпжылдық шөптерден басқа)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Жепшөп дақылдары тәлімі жерде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Суару жүйелерін қолдану арқылы өндірілетін жемшөп дақылдары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4 мамырдағы № 147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Отандық өндірушілер сатқан тыңайтқыштардың 1 тоннасына (литріне, килограмына) арналған субсидия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5236"/>
        <w:gridCol w:w="2026"/>
        <w:gridCol w:w="2026"/>
        <w:gridCol w:w="2365"/>
      </w:tblGrid>
      <w:tr>
        <w:trPr>
          <w:trHeight w:val="15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 субсидияланатын түрлері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Бірлігінің өлшемі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бірлігінің құнын арзандату пайызы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бірлігіне арналған субсидия нормативтері, теңге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Қарапайлық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-18%: S-17%)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</w:p>
        </w:tc>
      </w:tr>
      <w:tr>
        <w:trPr>
          <w:trHeight w:val="360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Фосфоритті ұн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-17%), қапшықта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Фосфоритті ұн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-17%),бос тиеу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О-42%;KCL-65%)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 (калий сульфаты)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О-53%)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«В» маркалы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«Б» маркалы «МЭРС» шағын тыңайтқышы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«Биобарс» биотыңайтқышы (N-10%;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-3,3%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О-10%; СаО-0,3%;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-0,3%)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Байытылған аммофос (N-10%: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-44%, биоқұралдар 0,4%)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Байытылған карбамид (N-45%, биоқұралдар 0,4%)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Байытылған аммиак селитрасы (N-32%, биоқұралдар 0,4%)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Байытылған аммоний сульфаты (N-21%, биопрепараттар 0,2%)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Байытылған хлорлы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О-58%, биопрепараттар 0,4%)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Байытылған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-21,5%)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(N-21%)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15 518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4 мамырдағы № 147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Тыңайтқыш жеткiзушiден және (немесе) шетелдiк тыңайтқыш өндiрушiлерден сатып алынған тыңайтқыштардың 1 тоннасына (литріне, килограмына) арналған субсидия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4627"/>
        <w:gridCol w:w="1961"/>
        <w:gridCol w:w="2236"/>
        <w:gridCol w:w="2787"/>
      </w:tblGrid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 субсидияланатын түрлері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Бірлігінің өлшемі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бірлігінің құнын арзандату пайызы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бірлігіне арналған субсидия нормативтері, теңге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Нитроаммофоска (Ресей) (N-15:P-15:К-15)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(Өзбекстан)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(Өзбекстан)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нитраты (Голландия)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сульфатты (Голландия)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Кальций нитраты (Голландия)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сульфаты (Голландия)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хелаты DTPA 6% (Голландия)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хелаты EDDHA 6% (Голландия)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4 мамырдағы № 147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Гербицид жеткізушілерден сатып алынған гербицидтердің 1 килограмына (литріне) арналған субсидия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589"/>
        <w:gridCol w:w="1794"/>
        <w:gridCol w:w="1922"/>
        <w:gridCol w:w="2262"/>
      </w:tblGrid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 субсидияланатын түрлері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Бірлігінің өлшемі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бірлігінің құнын арзандату пайызы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бірлігіне арналған субсидия нормативтері, теңге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Диамин,72% су ерітіндісі  (диметиламин тұзы 2,4-Д)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 эмульсия концентраты (феноксапроп-п-этил, 120 г/л+фенклоразол-этил (антидот), 60 г/л)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48% (глифосат, 360 г/л)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су ерітіндісі (глифосат, 360 г/л)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эмульсия концентраты (феноксапроп-п-этил, 100 г/л+мефенпир-диэтил (антидот), 27 г/л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су ерітіндісі. (глифосат, 360 г/л)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эмульсия концентраты (2-этилгексил эфирі 2,4 дихлорфеноксиуксус қышқылы)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– Супер 480 су ерітіндісі (диметиламин тұзы 2,4-Д, 357 г/л+дикамбалар, 124 г/л)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 эмульсия концентраты (клодинафоп-пропаргил, 80 г/л+антидот, 20 г/л)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 су ерітіндісі (глифосат, 500 г/л)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 су ерітіндісі (қышқыл дикамбасы, 360 г/л қышқыл хлорсульфурон 22,2 г/л)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 эмульсия концентраты (феноксапроп-п-этил, 140 г/л+фенклоразол-этил (антидот), 35 г/л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Тайфун, 36% су ерітіндісі (глифосат, 360 г/л)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 су ерітіндісі (глифосат, 540 г/л)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су ерітіндісі (глифосат 360 г/л)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Дара 75% сулы диспенгирлендірілетін түйіршектер ( глифосат 747 г/кг)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Береке 72% су ерітіндісі (2,4-Д диметиламин тұзы 720 г/л)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 10% эмульсия концентраты (феноксапроп-п-этил, 100 г/л+фенклоразол-этил (антидот), 50 г/л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 60% сулы диспенгирлендірілетін түйіршектер (метсульфурон-метил 600 г/кг)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 су ерітіндісі (глифосат 360 г/л)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Октиген 40% эмульсия концентраты (хлорсульфурон+аз ұшпа эфирлер 2,4-Д)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 эмульсия концентраты (2-этиленгексилдік эфирі 2,4-Д қышқылы, 420 г/л+2-этилгексил эфирі, қышқыл дикамбасы, 60г/л)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су ерітіндісі (глифосат 360 г/л)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 коллоидтык концентрат еріткісі (2-этиленгексил эфирі, 2,4-Д қышқылы, 950г/л)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 су ерітіндісі (глифосат 360 г/л)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 эмульсия концентраты (феноксапроп-п-этил, 140 г/л+клоквинтоцет-мексил, 40 г/л)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Виллан Супер, 10% эмульсия концентраты (феноксапроп-п-этил, 100 г/л фенхлоразол-этил (антидот), 50 г/л)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су ерітіндісі (глифосат, 540 г/л)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 су ерітіндісі (глифосат, 540 г/л)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 Экстра су ерітіндісі (глифосат, 500 г/л)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эмульсия концентраты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 майлы-сулы эмульсиясы (феноксапроп-п-этил, 140 г/л)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Д Экстра, 72% су ерітіндісі (2,4 –Д диметиламин тұзы 720 г/л)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