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4265" w14:textId="6614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ауданы Ақтоғай ауылдық округінде Ақтан батыр атындағы ауылды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мәслихатының 2012 жылғы 18 сәуірдегі № 22 шешімі және Ақтөбе облыстық әкімдігінің 2012 жылғы 18 сәуірдегі № 132 қаулысы. Ақтөбе облысының Әділет департаментінде 2012 жылғы 3 мамырда № 3393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Тақырыбында және 1 тармақта "селолық" сөзі "ауылдық" сөзімен ауыстырылды - Ақтөбе облысының әкімдігінің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3), 4) тармақшаларына сәйкес, тұрғындардың пікірін, Шалқар ауданының мәслихаты мен әкімдігінің, облыстық ономастика комиссиясының ұсыныстарын ескере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Ақтөбе облысы Шалқар ауданы Ақтоғай ауылдық округінде Ақтан батыр атындағы ауыл қоса беріліп отырған схемалық картаға сәйкес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әкімдіктің қаулысының және мәслихаттың шешімінің орындалуын бақылау облыс әкімінің орынбасары С.Қ.Нұрқатоваға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әкімдіктің қаулысы және мәслихаттың шешімі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 ескерту. Схемалық картаны қағаз мәтінінен қараңыз.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