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62bc" w14:textId="60a6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көрсетілетін мемлекеттік қызметтердің регламентерін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6 ақпандағы № 19 қаулысы. Ақтөбе облысының Әділет департаментінде 2012 жылғы 14 наурызда № 3388 тіркелді. Күші жойылды - Ақтөбе облыстық әкімдігінің 2013 жылғы 13 ақпандағы № 33 қаулысымен</w:t>
      </w:r>
    </w:p>
    <w:p>
      <w:pPr>
        <w:spacing w:after="0"/>
        <w:ind w:left="0"/>
        <w:jc w:val="both"/>
      </w:pPr>
      <w:r>
        <w:rPr>
          <w:rFonts w:ascii="Times New Roman"/>
          <w:b w:val="false"/>
          <w:i w:val="false"/>
          <w:color w:val="ff0000"/>
          <w:sz w:val="28"/>
        </w:rPr>
        <w:t>      Ескерту. Күші жойылды - Ақтөбе облыстық әкімдігінің 13.02.2013 № 33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 107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2007 жылғы 12 қаңтардағы № 221 «Жеке және заңды тұлғалардың өтініштерін қарау тәртібі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2010 жылғы 17 ақпандағы № 102 «Мемлекеттік қызмет стандарттарын бекіту және Қазақстан Республикасы Үкіметінің 2007 жылғы 30 маусымдағы № 561 қаулысына толықтыру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қатынастары саласында көрсетілетін: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«Жер учаскесіне жеке меншік құқығына актілер ресімдеу және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«Тұрақты жер пайдалану құқығына актілер рәсімдеу және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«Уақытша өтеулі (ұзақ мерзімді, қысқа мерзімді) жер пайдалану (жалдау) құқығына актілер ресімдеу және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«Уақытша өтеусіз жер пайдалану құқығына актілер ресімдеу және беру»</w:t>
      </w:r>
      <w:r>
        <w:rPr>
          <w:rFonts w:ascii="Times New Roman"/>
          <w:b w:val="false"/>
          <w:i w:val="false"/>
          <w:color w:val="000000"/>
          <w:sz w:val="28"/>
        </w:rPr>
        <w:t> мемлекеттік қызметтерінің регламенттері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жер қатынастары басқармасы» Мемлекеттік мекемесі (бұдан әрі - Басқарма) осы мемлекеттік қызметтер регламенттерін Басқарманың web-сайтына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М.М. Тағымовқа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 рет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Облыс әкімі                              А. Мұхамбетов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10"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6 ақпандағы</w:t>
      </w:r>
      <w:r>
        <w:br/>
      </w:r>
      <w:r>
        <w:rPr>
          <w:rFonts w:ascii="Times New Roman"/>
          <w:b w:val="false"/>
          <w:i w:val="false"/>
          <w:color w:val="000000"/>
          <w:sz w:val="28"/>
        </w:rPr>
        <w:t>
№ 19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«Жер учаскесіне жеке меншік құқығына актілер рәсімдеу және беру» мемлекеттік қызмет регламенті</w:t>
      </w:r>
    </w:p>
    <w:bookmarkStart w:name="z11" w:id="2"/>
    <w:p>
      <w:pPr>
        <w:spacing w:after="0"/>
        <w:ind w:left="0"/>
        <w:jc w:val="left"/>
      </w:pPr>
      <w:r>
        <w:rPr>
          <w:rFonts w:ascii="Times New Roman"/>
          <w:b/>
          <w:i w:val="false"/>
          <w:color w:val="000000"/>
        </w:rPr>
        <w:t xml:space="preserve"> 
1. Жалпы ұғымдар</w:t>
      </w:r>
    </w:p>
    <w:bookmarkEnd w:id="2"/>
    <w:bookmarkStart w:name="z12" w:id="3"/>
    <w:p>
      <w:pPr>
        <w:spacing w:after="0"/>
        <w:ind w:left="0"/>
        <w:jc w:val="both"/>
      </w:pPr>
      <w:r>
        <w:rPr>
          <w:rFonts w:ascii="Times New Roman"/>
          <w:b w:val="false"/>
          <w:i w:val="false"/>
          <w:color w:val="000000"/>
          <w:sz w:val="28"/>
        </w:rPr>
        <w:t>
      1. Осы «Жер учаскесiне жеке меншiк құқығына актiлердi ресiмдеу және беру»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жер қатынастары саласындағы функцияларды жүзеге асыратын, облыстық, ауданнық (облыстық маңызы бар қаланың) жергілікті атқарушы органдарының құрылымдық бөлімшесі;</w:t>
      </w:r>
      <w:r>
        <w:br/>
      </w:r>
      <w:r>
        <w:rPr>
          <w:rFonts w:ascii="Times New Roman"/>
          <w:b w:val="false"/>
          <w:i w:val="false"/>
          <w:color w:val="000000"/>
          <w:sz w:val="28"/>
        </w:rPr>
        <w:t>
</w:t>
      </w:r>
      <w:r>
        <w:rPr>
          <w:rFonts w:ascii="Times New Roman"/>
          <w:b w:val="false"/>
          <w:i w:val="false"/>
          <w:color w:val="000000"/>
          <w:sz w:val="28"/>
        </w:rPr>
        <w:t>
      3) мүдделі орган – «АқтөбежерҒӨО» еншілес мемлекеттік кәсіпорны.</w:t>
      </w:r>
    </w:p>
    <w:bookmarkEnd w:id="3"/>
    <w:bookmarkStart w:name="z16" w:id="4"/>
    <w:p>
      <w:pPr>
        <w:spacing w:after="0"/>
        <w:ind w:left="0"/>
        <w:jc w:val="left"/>
      </w:pPr>
      <w:r>
        <w:rPr>
          <w:rFonts w:ascii="Times New Roman"/>
          <w:b/>
          <w:i w:val="false"/>
          <w:color w:val="000000"/>
        </w:rPr>
        <w:t xml:space="preserve"> 
2. Жалпы ережелер</w:t>
      </w:r>
    </w:p>
    <w:bookmarkEnd w:id="4"/>
    <w:bookmarkStart w:name="z17" w:id="5"/>
    <w:p>
      <w:pPr>
        <w:spacing w:after="0"/>
        <w:ind w:left="0"/>
        <w:jc w:val="both"/>
      </w:pPr>
      <w:r>
        <w:rPr>
          <w:rFonts w:ascii="Times New Roman"/>
          <w:b w:val="false"/>
          <w:i w:val="false"/>
          <w:color w:val="000000"/>
          <w:sz w:val="28"/>
        </w:rPr>
        <w:t>
      2. Мемлекеттiк қызметтің нормативтік құқықтық анықтамасы: жер учаскесiне жеке меншiк құқығына актiлердi ресiмдеу және беру.</w:t>
      </w:r>
      <w:r>
        <w:br/>
      </w:r>
      <w:r>
        <w:rPr>
          <w:rFonts w:ascii="Times New Roman"/>
          <w:b w:val="false"/>
          <w:i w:val="false"/>
          <w:color w:val="000000"/>
          <w:sz w:val="28"/>
        </w:rPr>
        <w:t>
</w:t>
      </w:r>
      <w:r>
        <w:rPr>
          <w:rFonts w:ascii="Times New Roman"/>
          <w:b w:val="false"/>
          <w:i w:val="false"/>
          <w:color w:val="000000"/>
          <w:sz w:val="28"/>
        </w:rPr>
        <w:t>
      3. Мемлекеттiк қызметтi жер учаскесiнiң орналасқан жерi бойынша жер учаскесiне жеке меншiк құқығына актi дайындайтын,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тиiстi мамандандырылған республикалық мемлекеттiк кәсiпорындардың (бұдан әрi – мамандандырылған кәсiпорындар) қатысуымен жер қатынастары саласындағы функцияларды жүзеге асыратын,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облыстардың (облыстық маңызы бар қалалардың), ауданның (облыстық маңызы бар қаланың) жергiлiктi атқарушы органдарының құрылымдық бөлiмшелерi (бұдан әрi – уәкiлеттi орган) көрсетедi.</w:t>
      </w:r>
      <w:r>
        <w:br/>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көрсетiлуi мүмкiн.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2003 жылғы 20 маусымдағы Жер кодексiнiң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Үкiметiнiң 2010 жылғы 20 шiлдедегi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көрсетiлетiн мемлекеттiк қызметтердiң </w:t>
      </w:r>
      <w:r>
        <w:rPr>
          <w:rFonts w:ascii="Times New Roman"/>
          <w:b w:val="false"/>
          <w:i w:val="false"/>
          <w:color w:val="000000"/>
          <w:sz w:val="28"/>
        </w:rPr>
        <w:t>тiзiлiмi</w:t>
      </w:r>
      <w:r>
        <w:rPr>
          <w:rFonts w:ascii="Times New Roman"/>
          <w:b w:val="false"/>
          <w:i w:val="false"/>
          <w:color w:val="000000"/>
          <w:sz w:val="28"/>
        </w:rPr>
        <w:t xml:space="preserve"> және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стандарттарының </w:t>
      </w:r>
      <w:r>
        <w:rPr>
          <w:rFonts w:ascii="Times New Roman"/>
          <w:b w:val="false"/>
          <w:i w:val="false"/>
          <w:color w:val="000000"/>
          <w:sz w:val="28"/>
        </w:rPr>
        <w:t>1-тармағы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қағаз тасымалдағыштағы жер учаскесiне жеке меншiк құқығына актiн немесе жер учаскесiне жеке меншiк құқығына актiнiң телнұсқасын, немесе қызмет көрсетуден бас тарту себебi жазбаша көрсетiлген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қызметтің жеке меншiк құқығына актiлердi ресiмдеу бөлігі мамандандырылған «АқтөбежерҒӨО» ЕМК және облыс аудандардағы филиалдарында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негiзде көрсетiледi, уәкiлеттi органға немесе Орталыққа жер учаскесiне жеке меншiк құқығына актiнi дайындағаны үшiн қызмет ақысын төлегенi туралы құжатты (түбiртектi) бередi.</w:t>
      </w:r>
      <w:r>
        <w:br/>
      </w:r>
      <w:r>
        <w:rPr>
          <w:rFonts w:ascii="Times New Roman"/>
          <w:b w:val="false"/>
          <w:i w:val="false"/>
          <w:color w:val="000000"/>
          <w:sz w:val="28"/>
        </w:rPr>
        <w:t xml:space="preserve">
      Жер учаскесiне жеке меншiк құқығына актiнi дайындау үшiн ақы төлеу қолма 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төлемнiң мөлшерi мен уақытын растайтын төлем құжатын бередi. </w:t>
      </w:r>
    </w:p>
    <w:bookmarkEnd w:id="5"/>
    <w:bookmarkStart w:name="z24" w:id="6"/>
    <w:p>
      <w:pPr>
        <w:spacing w:after="0"/>
        <w:ind w:left="0"/>
        <w:jc w:val="left"/>
      </w:pPr>
      <w:r>
        <w:rPr>
          <w:rFonts w:ascii="Times New Roman"/>
          <w:b/>
          <w:i w:val="false"/>
          <w:color w:val="000000"/>
        </w:rPr>
        <w:t xml:space="preserve"> 
3. Мемлекеттік қызмет көрсету тәртібінің талаптары</w:t>
      </w:r>
    </w:p>
    <w:bookmarkEnd w:id="6"/>
    <w:bookmarkStart w:name="z25" w:id="7"/>
    <w:p>
      <w:pPr>
        <w:spacing w:after="0"/>
        <w:ind w:left="0"/>
        <w:jc w:val="both"/>
      </w:pPr>
      <w:r>
        <w:rPr>
          <w:rFonts w:ascii="Times New Roman"/>
          <w:b w:val="false"/>
          <w:i w:val="false"/>
          <w:color w:val="000000"/>
          <w:sz w:val="28"/>
        </w:rPr>
        <w:t>
      9</w:t>
      </w:r>
      <w:r>
        <w:rPr>
          <w:rFonts w:ascii="Times New Roman"/>
          <w:b w:val="false"/>
          <w:i w:val="false"/>
          <w:color w:val="000080"/>
          <w:sz w:val="28"/>
        </w:rPr>
        <w:t xml:space="preserve">. </w:t>
      </w:r>
      <w:r>
        <w:rPr>
          <w:rFonts w:ascii="Times New Roman"/>
          <w:b w:val="false"/>
          <w:i w:val="false"/>
          <w:color w:val="000000"/>
          <w:sz w:val="28"/>
        </w:rPr>
        <w:t xml:space="preserve">Осы регламент уәкiлеттi органның және Орталықтың арнайы ақпараттық стендiлерiнде орналастырылады және бұқаралық ақпарат құралдарында мемлекеттiк және орыс тiлдерiнде жарияланады, жергілікті органның интернет-ресурсінде, электрондық Үкіметінің порталында: </w:t>
      </w:r>
      <w:r>
        <w:rPr>
          <w:rFonts w:ascii="Times New Roman"/>
          <w:b w:val="false"/>
          <w:i w:val="false"/>
          <w:color w:val="000000"/>
          <w:sz w:val="28"/>
          <w:u w:val="single"/>
        </w:rPr>
        <w:t>http://www.e.gov.kz</w:t>
      </w:r>
      <w:r>
        <w:rPr>
          <w:rFonts w:ascii="Times New Roman"/>
          <w:b w:val="false"/>
          <w:i w:val="false"/>
          <w:color w:val="000000"/>
          <w:sz w:val="28"/>
        </w:rPr>
        <w:t xml:space="preserve">, Байланыс және ақпарат министрлігінің интернет-ресурсінде: </w:t>
      </w:r>
      <w:r>
        <w:rPr>
          <w:rFonts w:ascii="Times New Roman"/>
          <w:b w:val="false"/>
          <w:i w:val="false"/>
          <w:color w:val="000000"/>
          <w:sz w:val="28"/>
          <w:u w:val="single"/>
        </w:rPr>
        <w:t>http://www.mci.gov.kz</w:t>
      </w:r>
      <w:r>
        <w:rPr>
          <w:rFonts w:ascii="Times New Roman"/>
          <w:b w:val="false"/>
          <w:i w:val="false"/>
          <w:color w:val="000000"/>
          <w:sz w:val="28"/>
        </w:rPr>
        <w:t xml:space="preserve"> және ақпараттық ресми деректілерде орнатылған.</w:t>
      </w:r>
      <w:r>
        <w:br/>
      </w:r>
      <w:r>
        <w:rPr>
          <w:rFonts w:ascii="Times New Roman"/>
          <w:b w:val="false"/>
          <w:i w:val="false"/>
          <w:color w:val="000000"/>
          <w:sz w:val="28"/>
        </w:rPr>
        <w:t>
</w:t>
      </w:r>
      <w:r>
        <w:rPr>
          <w:rFonts w:ascii="Times New Roman"/>
          <w:b w:val="false"/>
          <w:i w:val="false"/>
          <w:color w:val="000000"/>
          <w:sz w:val="28"/>
        </w:rPr>
        <w:t>
      10.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анықталған қажеттi құжаттарды тапсырған сәттен бастап мемлекеттiк қызмет көрсету</w:t>
      </w:r>
      <w:r>
        <w:br/>
      </w:r>
      <w:r>
        <w:rPr>
          <w:rFonts w:ascii="Times New Roman"/>
          <w:b w:val="false"/>
          <w:i w:val="false"/>
          <w:color w:val="000000"/>
          <w:sz w:val="28"/>
        </w:rPr>
        <w:t>
мерзiмi – 10 жұмыс күнi, шағын кәсiпкерлiк субъектiлерi үшiн – 7 жұмыс күнi, жер учаскесiне жеке меншiк құқығына арналған актiнiң телнұсқасын берген кезде 4 жұмыс күнi;</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Мемлекеттік қызмет көрсетуге жайлы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11. 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4) жер учаскесіне жеке меншік құқығына актіні беру шарты орындалмаған жағдайда, яғни уәкілетті өкілдің жеке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Жер учаскелерiне құқықтарды рәсiмдеудi тоқтата тұру туралы мәлiметтер тiркеу және есепке алу кiтабына енгiзiледi. Тұтынушыға жер учаскесiне жеке меншiк құқығына актiнi рәсiмдеудi тоқтата тұруға негiз болған құжатты және тоқтата тұру мерзiмдерiн көрсете отырып, рәсiмдеудi тоқтата тұру себептерiн жою үшiн тұтынушының кейiнгi iс-қимылын көрсете отырып жазбаша хабарлама жолданады.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кезендері:</w:t>
      </w:r>
      <w:r>
        <w:br/>
      </w:r>
      <w:r>
        <w:rPr>
          <w:rFonts w:ascii="Times New Roman"/>
          <w:b w:val="false"/>
          <w:i w:val="false"/>
          <w:color w:val="000000"/>
          <w:sz w:val="28"/>
        </w:rPr>
        <w:t>
</w:t>
      </w:r>
      <w:r>
        <w:rPr>
          <w:rFonts w:ascii="Times New Roman"/>
          <w:b w:val="false"/>
          <w:i w:val="false"/>
          <w:color w:val="000000"/>
          <w:sz w:val="28"/>
        </w:rPr>
        <w:t>
      Бірінші әдіс (</w:t>
      </w:r>
      <w:r>
        <w:rPr>
          <w:rFonts w:ascii="Times New Roman"/>
          <w:b w:val="false"/>
          <w:i w:val="false"/>
          <w:color w:val="000000"/>
          <w:sz w:val="28"/>
        </w:rPr>
        <w:t>№ 5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қызметкері құжаттарды қабылдап алып, тіркеу журналында тіркегеннен кейін құжаттар топтамын қабылдағанын растайтын қағаз береді;</w:t>
      </w:r>
      <w:r>
        <w:br/>
      </w:r>
      <w:r>
        <w:rPr>
          <w:rFonts w:ascii="Times New Roman"/>
          <w:b w:val="false"/>
          <w:i w:val="false"/>
          <w:color w:val="000000"/>
          <w:sz w:val="28"/>
        </w:rPr>
        <w:t>
</w:t>
      </w:r>
      <w:r>
        <w:rPr>
          <w:rFonts w:ascii="Times New Roman"/>
          <w:b w:val="false"/>
          <w:i w:val="false"/>
          <w:color w:val="000000"/>
          <w:sz w:val="28"/>
        </w:rPr>
        <w:t>
      3) дайындап, «АқтөбежерҒӨО» ЕМК сұраныс жасайды;</w:t>
      </w:r>
      <w:r>
        <w:br/>
      </w:r>
      <w:r>
        <w:rPr>
          <w:rFonts w:ascii="Times New Roman"/>
          <w:b w:val="false"/>
          <w:i w:val="false"/>
          <w:color w:val="000000"/>
          <w:sz w:val="28"/>
        </w:rPr>
        <w:t>
</w:t>
      </w:r>
      <w:r>
        <w:rPr>
          <w:rFonts w:ascii="Times New Roman"/>
          <w:b w:val="false"/>
          <w:i w:val="false"/>
          <w:color w:val="000000"/>
          <w:sz w:val="28"/>
        </w:rPr>
        <w:t>
      4) «АқтөбежерҒӨО» ЕМК жауапты қызметкері құжаттарды қабылдап алып, тіркеу журналында тіркеп, жеке меншiк құқығына актiлердi рәсiмдейді және уәкілетті органға жолдайды. Егер мемлекеттік қызмет көрсетуді тоқтатуға немесе кері қайтаруға негіз болса,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жеке меншiк құқығына актiлерiне қол қойғаннан кейін, жауапты қызметкерге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қабылдап алып, жеке меншiк құқығына актiлердi тіркейді және өтініш иесіне (тұтынушыға) береді.</w:t>
      </w:r>
      <w:r>
        <w:br/>
      </w:r>
      <w:r>
        <w:rPr>
          <w:rFonts w:ascii="Times New Roman"/>
          <w:b w:val="false"/>
          <w:i w:val="false"/>
          <w:color w:val="000000"/>
          <w:sz w:val="28"/>
        </w:rPr>
        <w:t>
</w:t>
      </w:r>
      <w:r>
        <w:rPr>
          <w:rFonts w:ascii="Times New Roman"/>
          <w:b w:val="false"/>
          <w:i w:val="false"/>
          <w:color w:val="000000"/>
          <w:sz w:val="28"/>
        </w:rPr>
        <w:t>
      Екінші әдіс (</w:t>
      </w:r>
      <w:r>
        <w:rPr>
          <w:rFonts w:ascii="Times New Roman"/>
          <w:b w:val="false"/>
          <w:i w:val="false"/>
          <w:color w:val="000000"/>
          <w:sz w:val="28"/>
        </w:rPr>
        <w:t>№ 6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өтінішті тіркеуден өткізеді, құжаттарды қабылдайды, құжаттар топтамын қабылдағанын растайтын қағаз береді, Сканерлі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3) дайындап, «АқтөбежерҒӨО» ЕМК сұраныс жасайды;</w:t>
      </w:r>
      <w:r>
        <w:br/>
      </w:r>
      <w:r>
        <w:rPr>
          <w:rFonts w:ascii="Times New Roman"/>
          <w:b w:val="false"/>
          <w:i w:val="false"/>
          <w:color w:val="000000"/>
          <w:sz w:val="28"/>
        </w:rPr>
        <w:t>
</w:t>
      </w:r>
      <w:r>
        <w:rPr>
          <w:rFonts w:ascii="Times New Roman"/>
          <w:b w:val="false"/>
          <w:i w:val="false"/>
          <w:color w:val="000000"/>
          <w:sz w:val="28"/>
        </w:rPr>
        <w:t>
      4) «АқтөбежерҒӨО» ЕМК жауапты қызметкері құжаттарды қабылдап алып, тіркеу журналында тіркеп, орталықтың ақпарат жүйесіне белгілейді, жеке меншiк құқығына актiлердi рәсiмдейді және уәкілетті органға жолдайды. Егер мемлекеттік қызмет көрсетуді тоқтатуға немесе кері қайтаруға негіз болса,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хабарламаға немесе дәлелді түрде қайтаруға қол қояды және жауапты уәкілетті орган қызметкеріне жолдайды;</w:t>
      </w:r>
      <w:r>
        <w:br/>
      </w:r>
      <w:r>
        <w:rPr>
          <w:rFonts w:ascii="Times New Roman"/>
          <w:b w:val="false"/>
          <w:i w:val="false"/>
          <w:color w:val="000000"/>
          <w:sz w:val="28"/>
        </w:rPr>
        <w:t>
</w:t>
      </w:r>
      <w:r>
        <w:rPr>
          <w:rFonts w:ascii="Times New Roman"/>
          <w:b w:val="false"/>
          <w:i w:val="false"/>
          <w:color w:val="000000"/>
          <w:sz w:val="28"/>
        </w:rPr>
        <w:t>
      6) Кеңсе қызметкері мемлекеттік қызмет көрсету қорытындысын Орталыққа жолдайды және Орталық ақпараттық жүйесінде белгілейді.</w:t>
      </w:r>
      <w:r>
        <w:br/>
      </w:r>
      <w:r>
        <w:rPr>
          <w:rFonts w:ascii="Times New Roman"/>
          <w:b w:val="false"/>
          <w:i w:val="false"/>
          <w:color w:val="000000"/>
          <w:sz w:val="28"/>
        </w:rPr>
        <w:t>
      Орталық уәкілетті органнан мемлекеттік қызметінің дайын қорытындысың қабылданған кезінде, түскен құжаттары Сканерлі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xml:space="preserve">
      7) тұтынушыға Орталық жолдама береді немесе дәлелді түрде қайтарады. </w:t>
      </w:r>
    </w:p>
    <w:bookmarkEnd w:id="7"/>
    <w:bookmarkStart w:name="z51" w:id="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8"/>
    <w:bookmarkStart w:name="z52" w:id="9"/>
    <w:p>
      <w:pPr>
        <w:spacing w:after="0"/>
        <w:ind w:left="0"/>
        <w:jc w:val="both"/>
      </w:pPr>
      <w:r>
        <w:rPr>
          <w:rFonts w:ascii="Times New Roman"/>
          <w:b w:val="false"/>
          <w:i w:val="false"/>
          <w:color w:val="000000"/>
          <w:sz w:val="28"/>
        </w:rPr>
        <w:t>
      13. Уәкiлеттi орган немесе Орталық тұтынушыға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w:t>
      </w:r>
      <w:r>
        <w:rPr>
          <w:rFonts w:ascii="Times New Roman"/>
          <w:b w:val="false"/>
          <w:i w:val="false"/>
          <w:color w:val="000000"/>
          <w:sz w:val="28"/>
        </w:rPr>
        <w:t>7 қосымшаға</w:t>
      </w:r>
      <w:r>
        <w:rPr>
          <w:rFonts w:ascii="Times New Roman"/>
          <w:b w:val="false"/>
          <w:i w:val="false"/>
          <w:color w:val="000000"/>
          <w:sz w:val="28"/>
        </w:rPr>
        <w:t xml:space="preserve"> сәйкес құжаттарды қабылдағаны туралы қолхат бередi, онда:</w:t>
      </w:r>
      <w:r>
        <w:br/>
      </w:r>
      <w:r>
        <w:rPr>
          <w:rFonts w:ascii="Times New Roman"/>
          <w:b w:val="false"/>
          <w:i w:val="false"/>
          <w:color w:val="000000"/>
          <w:sz w:val="28"/>
        </w:rPr>
        <w:t>
</w:t>
      </w:r>
      <w:r>
        <w:rPr>
          <w:rFonts w:ascii="Times New Roman"/>
          <w:b w:val="false"/>
          <w:i w:val="false"/>
          <w:color w:val="000000"/>
          <w:sz w:val="28"/>
        </w:rPr>
        <w:t>
      1) сұраудың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
      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
      5) мемлекеттiк қызмет көрсету үшiн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14. Жер учаскесiне жеке меншiк құқығына актiнi немесе жер учаскесiне жеке меншiк құқығына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жер учаскесiне жеке меншiк құқығын берген кезде:</w:t>
      </w:r>
      <w:r>
        <w:br/>
      </w:r>
      <w:r>
        <w:rPr>
          <w:rFonts w:ascii="Times New Roman"/>
          <w:b w:val="false"/>
          <w:i w:val="false"/>
          <w:color w:val="000000"/>
          <w:sz w:val="28"/>
        </w:rPr>
        <w:t>
      уәкiлеттi органға жер учаскесiне жеке меншiк құқығына актi беруге өтiнiш;</w:t>
      </w:r>
      <w:r>
        <w:br/>
      </w:r>
      <w:r>
        <w:rPr>
          <w:rFonts w:ascii="Times New Roman"/>
          <w:b w:val="false"/>
          <w:i w:val="false"/>
          <w:color w:val="000000"/>
          <w:sz w:val="28"/>
        </w:rPr>
        <w:t>
      жергiлiктi атқарушы органның жер учаскесiне жеке меншiк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жеке меншiк құқығына актiнi дайындағаны үшiн ақы төленгенi туралы құжат (түбiртек);</w:t>
      </w:r>
      <w:r>
        <w:br/>
      </w:r>
      <w:r>
        <w:rPr>
          <w:rFonts w:ascii="Times New Roman"/>
          <w:b w:val="false"/>
          <w:i w:val="false"/>
          <w:color w:val="000000"/>
          <w:sz w:val="28"/>
        </w:rPr>
        <w:t>
      өкілетті өкілдің жеке басын куәландыратын құжаттың көшiрмесi;</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учаскесiнiң сәйкестендiру сипаттамалары өзгерген жағдайда: уәкiлеттi органға мемлекеттік қызмет стандартының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учаскесiне жеке меншiк құқығына актi беруге өтiнiш;</w:t>
      </w:r>
      <w:r>
        <w:br/>
      </w:r>
      <w:r>
        <w:rPr>
          <w:rFonts w:ascii="Times New Roman"/>
          <w:b w:val="false"/>
          <w:i w:val="false"/>
          <w:color w:val="000000"/>
          <w:sz w:val="28"/>
        </w:rPr>
        <w:t>
      жергiлiктi атқарушы органның жеке меншiк құқығына бұрын берiлген жер учаскесiнiң сәйкестендiру сипаттамаларының өзгеруi туралы шешiмiнен үзiндiнiң және/немесе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учаскесiне жеке меншiк құқығына актiнiң телнұсқасын беру кезiнде:</w:t>
      </w:r>
      <w:r>
        <w:br/>
      </w:r>
      <w:r>
        <w:rPr>
          <w:rFonts w:ascii="Times New Roman"/>
          <w:b w:val="false"/>
          <w:i w:val="false"/>
          <w:color w:val="000000"/>
          <w:sz w:val="28"/>
        </w:rPr>
        <w:t>
      уәкiлеттi органға жер учаскесiне жеке меншiк құқығына актiнiң төлнұсқасын беруге өтiнiш;</w:t>
      </w:r>
      <w:r>
        <w:br/>
      </w:r>
      <w:r>
        <w:rPr>
          <w:rFonts w:ascii="Times New Roman"/>
          <w:b w:val="false"/>
          <w:i w:val="false"/>
          <w:color w:val="000000"/>
          <w:sz w:val="28"/>
        </w:rPr>
        <w:t xml:space="preserve">
      жер учаскесiне жеке меншiк құқығына актiнiң телнұсқасын дайындағаны үшiн қызметтерге ақы төленгенi туралы құжат (түбiртек); </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жер учаскесiне жеке меншiк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15. Ақпараттық қауіпсіздігінің талаптары: уәкілетті орган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16.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 </w:t>
      </w:r>
    </w:p>
    <w:bookmarkEnd w:id="9"/>
    <w:bookmarkStart w:name="z64" w:id="10"/>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10"/>
    <w:bookmarkStart w:name="z65" w:id="11"/>
    <w:p>
      <w:pPr>
        <w:spacing w:after="0"/>
        <w:ind w:left="0"/>
        <w:jc w:val="both"/>
      </w:pPr>
      <w:r>
        <w:rPr>
          <w:rFonts w:ascii="Times New Roman"/>
          <w:b w:val="false"/>
          <w:i w:val="false"/>
          <w:color w:val="000000"/>
          <w:sz w:val="28"/>
        </w:rPr>
        <w:t>
      17. Рұқсат беруші құжаттарды беру мерзімін бұзғандығы үшін рұқсат беруші құжаттарды беруші тұлғаларға, сондай-ақ басшыларына тәртіптік жауапкершілік көзделген.</w:t>
      </w:r>
      <w:r>
        <w:br/>
      </w:r>
      <w:r>
        <w:rPr>
          <w:rFonts w:ascii="Times New Roman"/>
          <w:b w:val="false"/>
          <w:i w:val="false"/>
          <w:color w:val="000000"/>
          <w:sz w:val="28"/>
        </w:rPr>
        <w:t>
      Рұқсат беруші құжаттарды беру бойынша іс әрекеттің реттілігін және мерзімінің сақталуын бақылауды жер учаскелерін табыстау мен алып қоюға ұсыныстар дайындау бөлімінің жетекші маманы жүргізеді № 341 каб., тел 8(7132) 56-79-90.</w:t>
      </w:r>
      <w:r>
        <w:br/>
      </w:r>
      <w:r>
        <w:rPr>
          <w:rFonts w:ascii="Times New Roman"/>
          <w:b w:val="false"/>
          <w:i w:val="false"/>
          <w:color w:val="000000"/>
          <w:sz w:val="28"/>
        </w:rPr>
        <w:t>
</w:t>
      </w:r>
      <w:r>
        <w:rPr>
          <w:rFonts w:ascii="Times New Roman"/>
          <w:b w:val="false"/>
          <w:i w:val="false"/>
          <w:color w:val="000000"/>
          <w:sz w:val="28"/>
        </w:rPr>
        <w:t>
      18. Рұқсат беруші құжаттарды беруші жауапты тұлға:</w:t>
      </w:r>
      <w:r>
        <w:br/>
      </w:r>
      <w:r>
        <w:rPr>
          <w:rFonts w:ascii="Times New Roman"/>
          <w:b w:val="false"/>
          <w:i w:val="false"/>
          <w:color w:val="000000"/>
          <w:sz w:val="28"/>
        </w:rPr>
        <w:t>
      рұқсат беруші құжаттарды қарап беруге, қабылдау тәртібіне және мерзімін сақтауға;</w:t>
      </w:r>
      <w:r>
        <w:br/>
      </w:r>
      <w:r>
        <w:rPr>
          <w:rFonts w:ascii="Times New Roman"/>
          <w:b w:val="false"/>
          <w:i w:val="false"/>
          <w:color w:val="000000"/>
          <w:sz w:val="28"/>
        </w:rPr>
        <w:t>
      мүдделі мемлекеттік органдар және мекемелермен өз уақтында келісуге;</w:t>
      </w:r>
      <w:r>
        <w:br/>
      </w:r>
      <w:r>
        <w:rPr>
          <w:rFonts w:ascii="Times New Roman"/>
          <w:b w:val="false"/>
          <w:i w:val="false"/>
          <w:color w:val="000000"/>
          <w:sz w:val="28"/>
        </w:rPr>
        <w:t xml:space="preserve">
      рұқсат беруші құжаттардың дұрыс ресімделуіне жеке жауапкершілік алады. </w:t>
      </w:r>
    </w:p>
    <w:bookmarkEnd w:id="11"/>
    <w:bookmarkStart w:name="z67" w:id="12"/>
    <w:p>
      <w:pPr>
        <w:spacing w:after="0"/>
        <w:ind w:left="0"/>
        <w:jc w:val="both"/>
      </w:pPr>
      <w:r>
        <w:rPr>
          <w:rFonts w:ascii="Times New Roman"/>
          <w:b w:val="false"/>
          <w:i w:val="false"/>
          <w:color w:val="000000"/>
          <w:sz w:val="28"/>
        </w:rPr>
        <w:t>
«Жер учаскесiне жеке меншік</w:t>
      </w:r>
      <w:r>
        <w:br/>
      </w:r>
      <w:r>
        <w:rPr>
          <w:rFonts w:ascii="Times New Roman"/>
          <w:b w:val="false"/>
          <w:i w:val="false"/>
          <w:color w:val="000000"/>
          <w:sz w:val="28"/>
        </w:rPr>
        <w:t>
құқығына актiлер рәсiмдеу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Мемлекеттiк қызмет көрсету жөнiндегi уәкiлеттi органдардың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8"/>
        <w:gridCol w:w="2531"/>
        <w:gridCol w:w="1968"/>
        <w:gridCol w:w="1927"/>
        <w:gridCol w:w="2726"/>
      </w:tblGrid>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жергiлiктi атқарушы органдарының құрылымдық бөлiмшелерiнiң атауы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адам</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Әбiлхайыр хан даңғылы, 40 zem_otnosh@ mail.kz</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 xml:space="preserve">56-03-55, </w:t>
            </w:r>
          </w:p>
          <w:p>
            <w:pPr>
              <w:spacing w:after="20"/>
              <w:ind w:left="20"/>
              <w:jc w:val="both"/>
            </w:pPr>
            <w:r>
              <w:rPr>
                <w:rFonts w:ascii="Times New Roman"/>
                <w:b w:val="false"/>
                <w:i w:val="false"/>
                <w:color w:val="000000"/>
                <w:sz w:val="20"/>
              </w:rPr>
              <w:t>ф. 54-59-42</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көшесi, 2 zem.komytet@ 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21-25-56</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көшесi, 10 Zemotdel_Ait ek@mail.ru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2-15-72</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5-шi шағын аудан, 4 Alga-zem@ 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3-10-37</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Д. Қонаев көшесi, 36 Baiganin_zem otno@mail.ru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Әбiлхайыр хан көшесi, 28 irgiz_zemkom@bk.ru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2-10-61</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көшесi, 32 kargala_zer@mail.kz</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2-27-66</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Желтоқсан көшесi, 26 hobdazem@ 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8-713-41 </w:t>
            </w:r>
          </w:p>
          <w:p>
            <w:pPr>
              <w:spacing w:after="20"/>
              <w:ind w:left="20"/>
              <w:jc w:val="both"/>
            </w:pP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кентi, Сейфуллин көшесi, 38 Martukzher@ 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2-11-10</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көшесi, 6 Mur.zemotdel @mail.ru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36-5-29</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Желтоқсан көшесi, 5 Zem_otnoh@ mail.kz</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2-21-22</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көшесi, 69 Zem_komytet@ 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8-713-32 </w:t>
            </w:r>
          </w:p>
          <w:p>
            <w:pPr>
              <w:spacing w:after="20"/>
              <w:ind w:left="20"/>
              <w:jc w:val="both"/>
            </w:pPr>
            <w:r>
              <w:rPr>
                <w:rFonts w:ascii="Times New Roman"/>
                <w:b w:val="false"/>
                <w:i w:val="false"/>
                <w:color w:val="000000"/>
                <w:sz w:val="20"/>
              </w:rPr>
              <w:t>2-18-80</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көшесi, 2 Khromtauzem @mail.ru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2-51-47</w:t>
            </w:r>
          </w:p>
        </w:tc>
        <w:tc>
          <w:tcPr>
            <w:tcW w:w="0" w:type="auto"/>
            <w:vMerge/>
            <w:tcBorders>
              <w:top w:val="nil"/>
              <w:left w:val="single" w:color="cfcfcf" w:sz="5"/>
              <w:bottom w:val="single" w:color="cfcfcf" w:sz="5"/>
              <w:right w:val="single" w:color="cfcfcf" w:sz="5"/>
            </w:tcBorders>
          </w:tcP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бөлiмi» мемлекеттiк мекемесi</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көшесi, 63 Zhalkar-gkb@ mail.ru</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2-13-29</w:t>
            </w:r>
          </w:p>
        </w:tc>
        <w:tc>
          <w:tcPr>
            <w:tcW w:w="0" w:type="auto"/>
            <w:vMerge/>
            <w:tcBorders>
              <w:top w:val="nil"/>
              <w:left w:val="single" w:color="cfcfcf" w:sz="5"/>
              <w:bottom w:val="single" w:color="cfcfcf" w:sz="5"/>
              <w:right w:val="single" w:color="cfcfcf" w:sz="5"/>
            </w:tcBorders>
          </w:tcPr>
          <w:p/>
        </w:tc>
      </w:tr>
    </w:tbl>
    <w:bookmarkStart w:name="z68" w:id="13"/>
    <w:p>
      <w:pPr>
        <w:spacing w:after="0"/>
        <w:ind w:left="0"/>
        <w:jc w:val="both"/>
      </w:pPr>
      <w:r>
        <w:rPr>
          <w:rFonts w:ascii="Times New Roman"/>
          <w:b w:val="false"/>
          <w:i w:val="false"/>
          <w:color w:val="000000"/>
          <w:sz w:val="28"/>
        </w:rPr>
        <w:t>
«Жер учаскесiне жеке меншік</w:t>
      </w:r>
      <w:r>
        <w:br/>
      </w:r>
      <w:r>
        <w:rPr>
          <w:rFonts w:ascii="Times New Roman"/>
          <w:b w:val="false"/>
          <w:i w:val="false"/>
          <w:color w:val="000000"/>
          <w:sz w:val="28"/>
        </w:rPr>
        <w:t>
құқығына актiлер рәсiмдеу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Жер учаскесiне жеке меншiк құқығына актiлер дайындау жөнiндегi мамандандырылған республикалық мемлекеттiк кәсiпорындардың және «АқтөбежерҒӨО» ЕМК жер-кадастр филиалдарының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2875"/>
        <w:gridCol w:w="2268"/>
        <w:gridCol w:w="1657"/>
        <w:gridCol w:w="2369"/>
      </w:tblGrid>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кәсіпорындардың атауы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дайындайтын жауапты адам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Жұмысуақыты графигі</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«АқтөбежерҒӨО» ЕМК</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көшесi, 5 akt_02@aisgzk.kz</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54-06-94</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ауылы, Балдырған көшесi, 11 02024@aisgzk.kz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w:t>
            </w:r>
          </w:p>
          <w:p>
            <w:pPr>
              <w:spacing w:after="20"/>
              <w:ind w:left="20"/>
              <w:jc w:val="both"/>
            </w:pPr>
            <w:r>
              <w:rPr>
                <w:rFonts w:ascii="Times New Roman"/>
                <w:b w:val="false"/>
                <w:i w:val="false"/>
                <w:color w:val="000000"/>
                <w:sz w:val="20"/>
              </w:rPr>
              <w:t>2-17-58</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5-шi шағын аудан, 4 02022@aisgzk.kz</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4-19-13</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Қарауылкелдi ауылы, Д. Қонаев көшесi, 36 02023@aisgzk.kz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23-1-56</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Әбiлхайыр хан көшесi, 28 02025@aisgzk.kz</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21-8-35</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көшесi, 32 02028@aisgzk.kz</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23-2-66</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Желтоқсан көшесi, 26 02033@aisgzk.kz</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кентi, Сейфуллин көшесi, 38 02029@aisgzk.kz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2-16-03</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Гагарин көшесi, 6 02027@aisgzk.kz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3-72-23</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Шұбарқұдық кентi, Желтоқсан көшесi,5 02031@aisgzk.kz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2-33-15</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ауылы, Көкжар көшесi, 69 02032@aisgzk.kz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2-12-22</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қаласы, Әйтеке би көшесi, 63 02034@aisgzk.kz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25-9-92</w:t>
            </w:r>
          </w:p>
        </w:tc>
        <w:tc>
          <w:tcPr>
            <w:tcW w:w="0" w:type="auto"/>
            <w:vMerge/>
            <w:tcBorders>
              <w:top w:val="nil"/>
              <w:left w:val="single" w:color="cfcfcf" w:sz="5"/>
              <w:bottom w:val="single" w:color="cfcfcf" w:sz="5"/>
              <w:right w:val="single" w:color="cfcfcf" w:sz="5"/>
            </w:tcBorders>
          </w:tcPr>
          <w:p/>
        </w:tc>
      </w:tr>
      <w:tr>
        <w:trPr>
          <w:trHeight w:val="3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Спорт көшесi, 2 02035@aisgzk.kz</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23-4-07</w:t>
            </w:r>
          </w:p>
        </w:tc>
        <w:tc>
          <w:tcPr>
            <w:tcW w:w="0" w:type="auto"/>
            <w:vMerge/>
            <w:tcBorders>
              <w:top w:val="nil"/>
              <w:left w:val="single" w:color="cfcfcf" w:sz="5"/>
              <w:bottom w:val="single" w:color="cfcfcf" w:sz="5"/>
              <w:right w:val="single" w:color="cfcfcf" w:sz="5"/>
            </w:tcBorders>
          </w:tcPr>
          <w:p/>
        </w:tc>
      </w:tr>
    </w:tbl>
    <w:bookmarkStart w:name="z69" w:id="14"/>
    <w:p>
      <w:pPr>
        <w:spacing w:after="0"/>
        <w:ind w:left="0"/>
        <w:jc w:val="both"/>
      </w:pPr>
      <w:r>
        <w:rPr>
          <w:rFonts w:ascii="Times New Roman"/>
          <w:b w:val="false"/>
          <w:i w:val="false"/>
          <w:color w:val="000000"/>
          <w:sz w:val="28"/>
        </w:rPr>
        <w:t>
«Жер учаскесiне жеке меншік</w:t>
      </w:r>
      <w:r>
        <w:br/>
      </w:r>
      <w:r>
        <w:rPr>
          <w:rFonts w:ascii="Times New Roman"/>
          <w:b w:val="false"/>
          <w:i w:val="false"/>
          <w:color w:val="000000"/>
          <w:sz w:val="28"/>
        </w:rPr>
        <w:t>
құқығына актiлер рәсiмдеу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Ақтөбе облысының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2443"/>
        <w:gridCol w:w="4191"/>
        <w:gridCol w:w="2192"/>
        <w:gridCol w:w="2972"/>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жерi, мекенжайы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нөмiрi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көшесi, 109-шi үй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 55-15-55</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20.00 дейін үзіліссіз, филиалдарда және орталық өкілеттерінде күнделікті, 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Комсомол ауылы, Балдырған көшесi, 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22-3-74, 22-3-73</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 Айымбаев көшесі, 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42-0-79</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Қарауылкелдi ауылы, Барақ батыр көшесі, 41-А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21-1-81, 23-3-68</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ауылы, Жангельдин көшесі, 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21-8-92,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 Әйтеке би көшесi, 27-А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23-4-62, 23-4-64</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ауылы, Желтоқсан көшесi, 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22-1-47, 22-1-38</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кентi, Байтұрсынов көшесі,1- Б</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22-1-14, 24-4-13</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қаласы, Жастар шағым ауданы, 47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30-2-19, 30-2-18</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Шұбарқұдық кентi, Байғанин көшесi, 15а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23-5-83, 23-5-84</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 Ойыл ауылы, Көкжар көшесi, 69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21-1-82, 21-1-81</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қаласы, Абай көшесі, 12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26-6-34, 26-6-33</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 Әйтекеби көшесі, 63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23-6-11, 23-6-10</w:t>
            </w:r>
          </w:p>
        </w:tc>
        <w:tc>
          <w:tcPr>
            <w:tcW w:w="0" w:type="auto"/>
            <w:vMerge/>
            <w:tcBorders>
              <w:top w:val="nil"/>
              <w:left w:val="single" w:color="cfcfcf" w:sz="5"/>
              <w:bottom w:val="single" w:color="cfcfcf" w:sz="5"/>
              <w:right w:val="single" w:color="cfcfcf" w:sz="5"/>
            </w:tcBorders>
          </w:tcPr>
          <w:p/>
        </w:tc>
      </w:tr>
    </w:tbl>
    <w:bookmarkStart w:name="z70" w:id="15"/>
    <w:p>
      <w:pPr>
        <w:spacing w:after="0"/>
        <w:ind w:left="0"/>
        <w:jc w:val="both"/>
      </w:pPr>
      <w:r>
        <w:rPr>
          <w:rFonts w:ascii="Times New Roman"/>
          <w:b w:val="false"/>
          <w:i w:val="false"/>
          <w:color w:val="000000"/>
          <w:sz w:val="28"/>
        </w:rPr>
        <w:t>
«Жер учаскесiне жеке меншік</w:t>
      </w:r>
      <w:r>
        <w:br/>
      </w:r>
      <w:r>
        <w:rPr>
          <w:rFonts w:ascii="Times New Roman"/>
          <w:b w:val="false"/>
          <w:i w:val="false"/>
          <w:color w:val="000000"/>
          <w:sz w:val="28"/>
        </w:rPr>
        <w:t>
құқығына актiлер рәсiмдеу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15"/>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(кімге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Жер пайдалану құқығын рәсімдеу тоқтатылғандығы туралы мәлім етіп білдіреміз.</w:t>
      </w:r>
    </w:p>
    <w:p>
      <w:pPr>
        <w:spacing w:after="0"/>
        <w:ind w:left="0"/>
        <w:jc w:val="both"/>
      </w:pPr>
      <w:r>
        <w:rPr>
          <w:rFonts w:ascii="Times New Roman"/>
          <w:b w:val="false"/>
          <w:i w:val="false"/>
          <w:color w:val="000000"/>
          <w:sz w:val="28"/>
        </w:rPr>
        <w:t>      Негізі:________________________________________________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(Кері қайтару себептер көрсету)</w:t>
      </w:r>
    </w:p>
    <w:p>
      <w:pPr>
        <w:spacing w:after="0"/>
        <w:ind w:left="0"/>
        <w:jc w:val="both"/>
      </w:pPr>
      <w:r>
        <w:rPr>
          <w:rFonts w:ascii="Times New Roman"/>
          <w:b w:val="false"/>
          <w:i w:val="false"/>
          <w:color w:val="000000"/>
          <w:sz w:val="28"/>
        </w:rPr>
        <w:t xml:space="preserve">      Сізге кеңес алу үшін уәкілетті органға хабарласуыңыз қажет. </w:t>
      </w:r>
    </w:p>
    <w:p>
      <w:pPr>
        <w:spacing w:after="0"/>
        <w:ind w:left="0"/>
        <w:jc w:val="both"/>
      </w:pPr>
      <w:r>
        <w:rPr>
          <w:rFonts w:ascii="Times New Roman"/>
          <w:b w:val="false"/>
          <w:i w:val="false"/>
          <w:color w:val="000000"/>
          <w:sz w:val="28"/>
        </w:rPr>
        <w:t>Уәкілетті органның басшысы _______________________</w:t>
      </w:r>
      <w:r>
        <w:br/>
      </w:r>
      <w:r>
        <w:rPr>
          <w:rFonts w:ascii="Times New Roman"/>
          <w:b w:val="false"/>
          <w:i w:val="false"/>
          <w:color w:val="000000"/>
          <w:sz w:val="28"/>
        </w:rPr>
        <w:t>
      (қолы)</w:t>
      </w:r>
      <w:r>
        <w:br/>
      </w:r>
      <w:r>
        <w:rPr>
          <w:rFonts w:ascii="Times New Roman"/>
          <w:b w:val="false"/>
          <w:i w:val="false"/>
          <w:color w:val="000000"/>
          <w:sz w:val="28"/>
        </w:rPr>
        <w:t>
 </w:t>
      </w:r>
    </w:p>
    <w:bookmarkStart w:name="z71" w:id="16"/>
    <w:p>
      <w:pPr>
        <w:spacing w:after="0"/>
        <w:ind w:left="0"/>
        <w:jc w:val="both"/>
      </w:pPr>
      <w:r>
        <w:rPr>
          <w:rFonts w:ascii="Times New Roman"/>
          <w:b w:val="false"/>
          <w:i w:val="false"/>
          <w:color w:val="000000"/>
          <w:sz w:val="28"/>
        </w:rPr>
        <w:t>
«Жер учаскесiне жеке меншік</w:t>
      </w:r>
      <w:r>
        <w:br/>
      </w:r>
      <w:r>
        <w:rPr>
          <w:rFonts w:ascii="Times New Roman"/>
          <w:b w:val="false"/>
          <w:i w:val="false"/>
          <w:color w:val="000000"/>
          <w:sz w:val="28"/>
        </w:rPr>
        <w:t>
құқығына актiлер рәсiмдеу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Функционалдық өзара іс-қимыл схемасы (бірінші әдіс)</w:t>
      </w:r>
    </w:p>
    <w:p>
      <w:pPr>
        <w:spacing w:after="0"/>
        <w:ind w:left="0"/>
        <w:jc w:val="both"/>
      </w:pPr>
      <w:r>
        <w:drawing>
          <wp:inline distT="0" distB="0" distL="0" distR="0">
            <wp:extent cx="8128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0" cy="6096000"/>
                    </a:xfrm>
                    <a:prstGeom prst="rect">
                      <a:avLst/>
                    </a:prstGeom>
                  </pic:spPr>
                </pic:pic>
              </a:graphicData>
            </a:graphic>
          </wp:inline>
        </w:drawing>
      </w:r>
    </w:p>
    <w:bookmarkStart w:name="z72" w:id="17"/>
    <w:p>
      <w:pPr>
        <w:spacing w:after="0"/>
        <w:ind w:left="0"/>
        <w:jc w:val="both"/>
      </w:pPr>
      <w:r>
        <w:rPr>
          <w:rFonts w:ascii="Times New Roman"/>
          <w:b w:val="false"/>
          <w:i w:val="false"/>
          <w:color w:val="000000"/>
          <w:sz w:val="28"/>
        </w:rPr>
        <w:t>
«Жер учаскесiне жеке меншік</w:t>
      </w:r>
      <w:r>
        <w:br/>
      </w:r>
      <w:r>
        <w:rPr>
          <w:rFonts w:ascii="Times New Roman"/>
          <w:b w:val="false"/>
          <w:i w:val="false"/>
          <w:color w:val="000000"/>
          <w:sz w:val="28"/>
        </w:rPr>
        <w:t>
құқығына актiлер рәсiмдеу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6-қосымша</w:t>
      </w:r>
    </w:p>
    <w:bookmarkEnd w:id="17"/>
    <w:p>
      <w:pPr>
        <w:spacing w:after="0"/>
        <w:ind w:left="0"/>
        <w:jc w:val="left"/>
      </w:pPr>
      <w:r>
        <w:rPr>
          <w:rFonts w:ascii="Times New Roman"/>
          <w:b/>
          <w:i w:val="false"/>
          <w:color w:val="000000"/>
        </w:rPr>
        <w:t xml:space="preserve"> Функционалдық өзара іс-қимыл схемасы (екінші әдіс)</w:t>
      </w:r>
    </w:p>
    <w:p>
      <w:pPr>
        <w:spacing w:after="0"/>
        <w:ind w:left="0"/>
        <w:jc w:val="both"/>
      </w:pPr>
      <w:r>
        <w:drawing>
          <wp:inline distT="0" distB="0" distL="0" distR="0">
            <wp:extent cx="8128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0" cy="6096000"/>
                    </a:xfrm>
                    <a:prstGeom prst="rect">
                      <a:avLst/>
                    </a:prstGeom>
                  </pic:spPr>
                </pic:pic>
              </a:graphicData>
            </a:graphic>
          </wp:inline>
        </w:drawing>
      </w:r>
    </w:p>
    <w:bookmarkStart w:name="z73" w:id="18"/>
    <w:p>
      <w:pPr>
        <w:spacing w:after="0"/>
        <w:ind w:left="0"/>
        <w:jc w:val="both"/>
      </w:pPr>
      <w:r>
        <w:rPr>
          <w:rFonts w:ascii="Times New Roman"/>
          <w:b w:val="false"/>
          <w:i w:val="false"/>
          <w:color w:val="000000"/>
          <w:sz w:val="28"/>
        </w:rPr>
        <w:t>
«Жер учаскесiне жеке меншік</w:t>
      </w:r>
      <w:r>
        <w:br/>
      </w:r>
      <w:r>
        <w:rPr>
          <w:rFonts w:ascii="Times New Roman"/>
          <w:b w:val="false"/>
          <w:i w:val="false"/>
          <w:color w:val="000000"/>
          <w:sz w:val="28"/>
        </w:rPr>
        <w:t>
құқығына актiлер рәсiмдеу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7-қосымша</w:t>
      </w:r>
    </w:p>
    <w:bookmarkEnd w:id="18"/>
    <w:p>
      <w:pPr>
        <w:spacing w:after="0"/>
        <w:ind w:left="0"/>
        <w:jc w:val="both"/>
      </w:pPr>
      <w:r>
        <w:rPr>
          <w:rFonts w:ascii="Times New Roman"/>
          <w:b w:val="false"/>
          <w:i w:val="false"/>
          <w:color w:val="000000"/>
          <w:sz w:val="28"/>
        </w:rPr>
        <w:t>Мемлекеттік қызметті тұтынушыға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(Заңды тұлғаның атауы, жеке тұлғаның Т.Ә.Ж)</w:t>
      </w:r>
    </w:p>
    <w:p>
      <w:pPr>
        <w:spacing w:after="0"/>
        <w:ind w:left="0"/>
        <w:jc w:val="left"/>
      </w:pPr>
      <w:r>
        <w:rPr>
          <w:rFonts w:ascii="Times New Roman"/>
          <w:b/>
          <w:i w:val="false"/>
          <w:color w:val="000000"/>
        </w:rPr>
        <w:t xml:space="preserve"> № __________ құжаттарды қабылдағандығы туралы Қолхат</w:t>
      </w:r>
      <w:r>
        <w:br/>
      </w:r>
      <w:r>
        <w:rPr>
          <w:rFonts w:ascii="Times New Roman"/>
          <w:b/>
          <w:i w:val="false"/>
          <w:color w:val="000000"/>
        </w:rPr>
        <w:t>
 </w:t>
      </w:r>
    </w:p>
    <w:p>
      <w:pPr>
        <w:spacing w:after="0"/>
        <w:ind w:left="0"/>
        <w:jc w:val="both"/>
      </w:pPr>
      <w:r>
        <w:rPr>
          <w:rFonts w:ascii="Times New Roman"/>
          <w:b w:val="false"/>
          <w:i w:val="false"/>
          <w:color w:val="000000"/>
          <w:sz w:val="28"/>
        </w:rPr>
        <w:t>Мен тараптан________________________________________________</w:t>
      </w:r>
      <w:r>
        <w:br/>
      </w:r>
      <w:r>
        <w:rPr>
          <w:rFonts w:ascii="Times New Roman"/>
          <w:b w:val="false"/>
          <w:i w:val="false"/>
          <w:color w:val="000000"/>
          <w:sz w:val="28"/>
        </w:rPr>
        <w:t xml:space="preserve">
      (Уәкілетті органның жауапты қызметкерінің Т.Ә.Ж) </w:t>
      </w:r>
    </w:p>
    <w:p>
      <w:pPr>
        <w:spacing w:after="0"/>
        <w:ind w:left="0"/>
        <w:jc w:val="both"/>
      </w:pPr>
      <w:r>
        <w:rPr>
          <w:rFonts w:ascii="Times New Roman"/>
          <w:b w:val="false"/>
          <w:i w:val="false"/>
          <w:color w:val="000000"/>
          <w:sz w:val="28"/>
        </w:rPr>
        <w:t>_________________________________________________________________________________</w:t>
      </w:r>
      <w:r>
        <w:br/>
      </w:r>
      <w:r>
        <w:rPr>
          <w:rFonts w:ascii="Times New Roman"/>
          <w:b w:val="false"/>
          <w:i w:val="false"/>
          <w:color w:val="000000"/>
          <w:sz w:val="28"/>
        </w:rPr>
        <w:t xml:space="preserve">
      (сұралған мемлекеттік қызметтің түрі) </w:t>
      </w:r>
    </w:p>
    <w:p>
      <w:pPr>
        <w:spacing w:after="0"/>
        <w:ind w:left="0"/>
        <w:jc w:val="both"/>
      </w:pPr>
      <w:r>
        <w:rPr>
          <w:rFonts w:ascii="Times New Roman"/>
          <w:b w:val="false"/>
          <w:i w:val="false"/>
          <w:color w:val="000000"/>
          <w:sz w:val="28"/>
        </w:rPr>
        <w:t>________________________________________________мемлекеттік</w:t>
      </w:r>
    </w:p>
    <w:p>
      <w:pPr>
        <w:spacing w:after="0"/>
        <w:ind w:left="0"/>
        <w:jc w:val="both"/>
      </w:pPr>
      <w:r>
        <w:rPr>
          <w:rFonts w:ascii="Times New Roman"/>
          <w:b w:val="false"/>
          <w:i w:val="false"/>
          <w:color w:val="000000"/>
          <w:sz w:val="28"/>
        </w:rPr>
        <w:t xml:space="preserve">қызмет көрсету </w:t>
      </w:r>
    </w:p>
    <w:p>
      <w:pPr>
        <w:spacing w:after="0"/>
        <w:ind w:left="0"/>
        <w:jc w:val="both"/>
      </w:pPr>
      <w:r>
        <w:rPr>
          <w:rFonts w:ascii="Times New Roman"/>
          <w:b w:val="false"/>
          <w:i w:val="false"/>
          <w:color w:val="000000"/>
          <w:sz w:val="28"/>
        </w:rPr>
        <w:t>үшін 20__ жылғы «___»_________ №__________өтініш қабылданды.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Өтінішке келесі құжаттар қосылды:</w:t>
      </w:r>
    </w:p>
    <w:p>
      <w:pPr>
        <w:spacing w:after="0"/>
        <w:ind w:left="0"/>
        <w:jc w:val="both"/>
      </w:pPr>
      <w:r>
        <w:rPr>
          <w:rFonts w:ascii="Times New Roman"/>
          <w:b w:val="false"/>
          <w:i w:val="false"/>
          <w:color w:val="000000"/>
          <w:sz w:val="28"/>
        </w:rPr>
        <w:t>1.______________________________________</w:t>
      </w:r>
    </w:p>
    <w:p>
      <w:pPr>
        <w:spacing w:after="0"/>
        <w:ind w:left="0"/>
        <w:jc w:val="both"/>
      </w:pPr>
      <w:r>
        <w:rPr>
          <w:rFonts w:ascii="Times New Roman"/>
          <w:b w:val="false"/>
          <w:i w:val="false"/>
          <w:color w:val="000000"/>
          <w:sz w:val="28"/>
        </w:rPr>
        <w:t>2.______________________________________</w:t>
      </w:r>
    </w:p>
    <w:p>
      <w:pPr>
        <w:spacing w:after="0"/>
        <w:ind w:left="0"/>
        <w:jc w:val="both"/>
      </w:pPr>
      <w:r>
        <w:rPr>
          <w:rFonts w:ascii="Times New Roman"/>
          <w:b w:val="false"/>
          <w:i w:val="false"/>
          <w:color w:val="000000"/>
          <w:sz w:val="28"/>
        </w:rPr>
        <w:t>3. 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қызмет 2011 жылғы «____»____________ уәкілетті органның №______ кабинетте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Сұранысты қабылдаған күн_________________________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Қолы __________________ </w:t>
      </w:r>
      <w:r>
        <w:br/>
      </w:r>
      <w:r>
        <w:rPr>
          <w:rFonts w:ascii="Times New Roman"/>
          <w:b w:val="false"/>
          <w:i w:val="false"/>
          <w:color w:val="000000"/>
          <w:sz w:val="28"/>
        </w:rPr>
        <w:t>
 </w:t>
      </w:r>
    </w:p>
    <w:bookmarkStart w:name="z74" w:id="19"/>
    <w:p>
      <w:pPr>
        <w:spacing w:after="0"/>
        <w:ind w:left="0"/>
        <w:jc w:val="both"/>
      </w:pPr>
      <w:r>
        <w:rPr>
          <w:rFonts w:ascii="Times New Roman"/>
          <w:b w:val="false"/>
          <w:i w:val="false"/>
          <w:color w:val="000000"/>
          <w:sz w:val="28"/>
        </w:rPr>
        <w:t>
«Жер учаскесiне жеке меншік</w:t>
      </w:r>
      <w:r>
        <w:br/>
      </w:r>
      <w:r>
        <w:rPr>
          <w:rFonts w:ascii="Times New Roman"/>
          <w:b w:val="false"/>
          <w:i w:val="false"/>
          <w:color w:val="000000"/>
          <w:sz w:val="28"/>
        </w:rPr>
        <w:t>
құқығына актiлер рәсiмдеу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8-қосымша</w:t>
      </w:r>
    </w:p>
    <w:bookmarkEnd w:id="19"/>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Жер қатынастары бойынша уәкiлеттi</w:t>
      </w:r>
      <w:r>
        <w:br/>
      </w:r>
      <w:r>
        <w:rPr>
          <w:rFonts w:ascii="Times New Roman"/>
          <w:b w:val="false"/>
          <w:i w:val="false"/>
          <w:color w:val="000000"/>
          <w:sz w:val="28"/>
        </w:rPr>
        <w:t>
органның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тегi, аты, әкесiнiң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Жер учаскесiне жеке меншiк құқығына акт беру туралы өтiнiш</w:t>
      </w:r>
    </w:p>
    <w:p>
      <w:pPr>
        <w:spacing w:after="0"/>
        <w:ind w:left="0"/>
        <w:jc w:val="both"/>
      </w:pPr>
      <w:r>
        <w:rPr>
          <w:rFonts w:ascii="Times New Roman"/>
          <w:b w:val="false"/>
          <w:i w:val="false"/>
          <w:color w:val="000000"/>
          <w:sz w:val="28"/>
        </w:rPr>
        <w:t>___________________________________________________ 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(жер учаскесiнiң (орналасқан жерi) мекенжайы)</w:t>
      </w:r>
      <w:r>
        <w:br/>
      </w:r>
      <w:r>
        <w:rPr>
          <w:rFonts w:ascii="Times New Roman"/>
          <w:b w:val="false"/>
          <w:i w:val="false"/>
          <w:color w:val="000000"/>
          <w:sz w:val="28"/>
        </w:rPr>
        <w:t>
__________________________________________________ бойынша орналасқан жер учаскесiне жеке меншiк құқығына акт (актiнiң телнұсқасын) беруiңiздi сұраймын.</w:t>
      </w:r>
    </w:p>
    <w:p>
      <w:pPr>
        <w:spacing w:after="0"/>
        <w:ind w:left="0"/>
        <w:jc w:val="both"/>
      </w:pPr>
      <w:r>
        <w:rPr>
          <w:rFonts w:ascii="Times New Roman"/>
          <w:b w:val="false"/>
          <w:i w:val="false"/>
          <w:color w:val="000000"/>
          <w:sz w:val="28"/>
        </w:rPr>
        <w:t>Күнi __________ Өтiнiш берушi_______________________________</w:t>
      </w:r>
      <w:r>
        <w:br/>
      </w:r>
      <w:r>
        <w:rPr>
          <w:rFonts w:ascii="Times New Roman"/>
          <w:b w:val="false"/>
          <w:i w:val="false"/>
          <w:color w:val="000000"/>
          <w:sz w:val="28"/>
        </w:rPr>
        <w:t>
      (жеке немесе заңды тұлғаның не</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уәкiлеттi тұлғаның тегi, аты, әкесiнiң аты,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w:t>
      </w:r>
    </w:p>
    <w:bookmarkStart w:name="z75" w:id="20"/>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6 ақпандағы</w:t>
      </w:r>
      <w:r>
        <w:br/>
      </w:r>
      <w:r>
        <w:rPr>
          <w:rFonts w:ascii="Times New Roman"/>
          <w:b w:val="false"/>
          <w:i w:val="false"/>
          <w:color w:val="000000"/>
          <w:sz w:val="28"/>
        </w:rPr>
        <w:t>
№ 19 қаулысымен</w:t>
      </w:r>
      <w:r>
        <w:br/>
      </w:r>
      <w:r>
        <w:rPr>
          <w:rFonts w:ascii="Times New Roman"/>
          <w:b w:val="false"/>
          <w:i w:val="false"/>
          <w:color w:val="000000"/>
          <w:sz w:val="28"/>
        </w:rPr>
        <w:t>
БЕКІТІЛГЕН</w:t>
      </w:r>
    </w:p>
    <w:bookmarkEnd w:id="20"/>
    <w:p>
      <w:pPr>
        <w:spacing w:after="0"/>
        <w:ind w:left="0"/>
        <w:jc w:val="left"/>
      </w:pPr>
      <w:r>
        <w:rPr>
          <w:rFonts w:ascii="Times New Roman"/>
          <w:b/>
          <w:i w:val="false"/>
          <w:color w:val="000000"/>
        </w:rPr>
        <w:t xml:space="preserve"> «Тұрақты жер пайдалану құқығын беретiн актілерді ресімдеу және беру» мемлекеттік қызмет регламенті</w:t>
      </w:r>
    </w:p>
    <w:bookmarkStart w:name="z76" w:id="21"/>
    <w:p>
      <w:pPr>
        <w:spacing w:after="0"/>
        <w:ind w:left="0"/>
        <w:jc w:val="left"/>
      </w:pPr>
      <w:r>
        <w:rPr>
          <w:rFonts w:ascii="Times New Roman"/>
          <w:b/>
          <w:i w:val="false"/>
          <w:color w:val="000000"/>
        </w:rPr>
        <w:t xml:space="preserve"> 
1. Жалпы ұғымдар</w:t>
      </w:r>
    </w:p>
    <w:bookmarkEnd w:id="21"/>
    <w:bookmarkStart w:name="z77" w:id="22"/>
    <w:p>
      <w:pPr>
        <w:spacing w:after="0"/>
        <w:ind w:left="0"/>
        <w:jc w:val="both"/>
      </w:pPr>
      <w:r>
        <w:rPr>
          <w:rFonts w:ascii="Times New Roman"/>
          <w:b w:val="false"/>
          <w:i w:val="false"/>
          <w:color w:val="000000"/>
          <w:sz w:val="28"/>
        </w:rPr>
        <w:t>
      1. Осы «Тұрақты жер пайдалану құқығын беретiн актілерді ресімдеу және беру»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жер қатынастары саласындағы функцияларды жүзеге асыратын, облыстық, ауданнық (облыстық маңызы бар қаланың) жергілікті атқарушы органдарының құрылымдық бөлімшесі;</w:t>
      </w:r>
      <w:r>
        <w:br/>
      </w:r>
      <w:r>
        <w:rPr>
          <w:rFonts w:ascii="Times New Roman"/>
          <w:b w:val="false"/>
          <w:i w:val="false"/>
          <w:color w:val="000000"/>
          <w:sz w:val="28"/>
        </w:rPr>
        <w:t>
</w:t>
      </w:r>
      <w:r>
        <w:rPr>
          <w:rFonts w:ascii="Times New Roman"/>
          <w:b w:val="false"/>
          <w:i w:val="false"/>
          <w:color w:val="000000"/>
          <w:sz w:val="28"/>
        </w:rPr>
        <w:t>
      3) мүдделі орган – «АқтөбежерҒӨО» еншілес мемлекеттік кәсіпорны.</w:t>
      </w:r>
    </w:p>
    <w:bookmarkEnd w:id="22"/>
    <w:bookmarkStart w:name="z81" w:id="23"/>
    <w:p>
      <w:pPr>
        <w:spacing w:after="0"/>
        <w:ind w:left="0"/>
        <w:jc w:val="left"/>
      </w:pPr>
      <w:r>
        <w:rPr>
          <w:rFonts w:ascii="Times New Roman"/>
          <w:b/>
          <w:i w:val="false"/>
          <w:color w:val="000000"/>
        </w:rPr>
        <w:t xml:space="preserve"> 
2. Жалпы ережелер</w:t>
      </w:r>
    </w:p>
    <w:bookmarkEnd w:id="23"/>
    <w:bookmarkStart w:name="z82" w:id="24"/>
    <w:p>
      <w:pPr>
        <w:spacing w:after="0"/>
        <w:ind w:left="0"/>
        <w:jc w:val="both"/>
      </w:pPr>
      <w:r>
        <w:rPr>
          <w:rFonts w:ascii="Times New Roman"/>
          <w:b w:val="false"/>
          <w:i w:val="false"/>
          <w:color w:val="000000"/>
          <w:sz w:val="28"/>
        </w:rPr>
        <w:t>
      2. Мемлекеттiк қызметтің нормативтік құқықтық анықтамасы: жер учаскесiне тұрақты жер пайдалану құқығына актiлердi ресiмдеу</w:t>
      </w:r>
      <w:r>
        <w:br/>
      </w:r>
      <w:r>
        <w:rPr>
          <w:rFonts w:ascii="Times New Roman"/>
          <w:b w:val="false"/>
          <w:i w:val="false"/>
          <w:color w:val="000000"/>
          <w:sz w:val="28"/>
        </w:rPr>
        <w:t>
және беру.</w:t>
      </w:r>
      <w:r>
        <w:br/>
      </w:r>
      <w:r>
        <w:rPr>
          <w:rFonts w:ascii="Times New Roman"/>
          <w:b w:val="false"/>
          <w:i w:val="false"/>
          <w:color w:val="000000"/>
          <w:sz w:val="28"/>
        </w:rPr>
        <w:t>
</w:t>
      </w:r>
      <w:r>
        <w:rPr>
          <w:rFonts w:ascii="Times New Roman"/>
          <w:b w:val="false"/>
          <w:i w:val="false"/>
          <w:color w:val="000000"/>
          <w:sz w:val="28"/>
        </w:rPr>
        <w:t>
      3. Мемлекеттiк қызметтi жер учаскесiнiң орналасқан жерi бойынша жер учаскесiне тұрақты жер пайдалану құқығына актi дайындайтын,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тиiстi мамандандырылған республикалық мемлекеттiк кәсiпорындардың (бұдан әрi – мамандандырылған кәсiпорындар) қатысуымен жер қатынастары саласындағы функцияларды жүзеге асыратын,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облыстардың (республикалық маңызы бар қаланың, астананың), ауданның (облыстық маңызы бар қалалардың) жергiлiктi атқарушы органдарының құрылымдық бөлiмшелерi (бұдан әрi – уәкiлеттi орган) көрсетедi.</w:t>
      </w:r>
      <w:r>
        <w:br/>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көрсетiлуi мүмкiн.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2003 жылғы 20 маусымдағы Жер кодексiнiң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Үкiметiнiң 2010 жылғы 20 шiлдедегi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көрсетiлетiн мемлекеттiк қызметтердiң </w:t>
      </w:r>
      <w:r>
        <w:rPr>
          <w:rFonts w:ascii="Times New Roman"/>
          <w:b w:val="false"/>
          <w:i w:val="false"/>
          <w:color w:val="000000"/>
          <w:sz w:val="28"/>
        </w:rPr>
        <w:t>тiзiлiмi</w:t>
      </w:r>
      <w:r>
        <w:rPr>
          <w:rFonts w:ascii="Times New Roman"/>
          <w:b w:val="false"/>
          <w:i w:val="false"/>
          <w:color w:val="000000"/>
          <w:sz w:val="28"/>
        </w:rPr>
        <w:t> және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стандарттарының </w:t>
      </w:r>
      <w:r>
        <w:rPr>
          <w:rFonts w:ascii="Times New Roman"/>
          <w:b w:val="false"/>
          <w:i w:val="false"/>
          <w:color w:val="000000"/>
          <w:sz w:val="28"/>
        </w:rPr>
        <w:t>1-тармағы</w:t>
      </w:r>
      <w:r>
        <w:rPr>
          <w:rFonts w:ascii="Times New Roman"/>
          <w:b w:val="false"/>
          <w:i w:val="false"/>
          <w:color w:val="000000"/>
          <w:sz w:val="28"/>
        </w:rPr>
        <w:t>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қағаз тасымалдағыштағы жер учаскесiне тұрақты жер пайдалану құқығына актiн немесе жер учаскесiне тұрақты жер пайдалану құқығына, немесе қызмет көрсетуден бас тарту себебi жазбаша көрсетiлген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қызметтің тұрақты жер пайдалану құқығына актiлердi ресiмдеу бөлігі мамандандырылған «АқтөбежерҒӨО» ЕМК және облыс аудандардағы филиалдарында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негiзде көрсетiледi, уәкiлеттi органға немесе Орталыққа жер учаскесiне тұрақты жер пайдалану құқығына актiні дайындағаны үшiн қызмет ақысын төлегенi туралы құжатты (түбiртектi) бередi.</w:t>
      </w:r>
      <w:r>
        <w:br/>
      </w:r>
      <w:r>
        <w:rPr>
          <w:rFonts w:ascii="Times New Roman"/>
          <w:b w:val="false"/>
          <w:i w:val="false"/>
          <w:color w:val="000000"/>
          <w:sz w:val="28"/>
        </w:rPr>
        <w:t>
      Жер учаскесіне тұрақты жер пайдалану құқығына актiнi дайындау үшiн ақы төлеу қолма 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төлемнiң мөлшерi мен уақытын растайтын төлем құжатын бередi.</w:t>
      </w:r>
    </w:p>
    <w:bookmarkEnd w:id="24"/>
    <w:bookmarkStart w:name="z89" w:id="25"/>
    <w:p>
      <w:pPr>
        <w:spacing w:after="0"/>
        <w:ind w:left="0"/>
        <w:jc w:val="left"/>
      </w:pPr>
      <w:r>
        <w:rPr>
          <w:rFonts w:ascii="Times New Roman"/>
          <w:b/>
          <w:i w:val="false"/>
          <w:color w:val="000000"/>
        </w:rPr>
        <w:t xml:space="preserve"> 
3. Мемлекеттік қызмет көрсету тәртібінің талаптары</w:t>
      </w:r>
    </w:p>
    <w:bookmarkEnd w:id="25"/>
    <w:bookmarkStart w:name="z90" w:id="26"/>
    <w:p>
      <w:pPr>
        <w:spacing w:after="0"/>
        <w:ind w:left="0"/>
        <w:jc w:val="both"/>
      </w:pPr>
      <w:r>
        <w:rPr>
          <w:rFonts w:ascii="Times New Roman"/>
          <w:b w:val="false"/>
          <w:i w:val="false"/>
          <w:color w:val="000000"/>
          <w:sz w:val="28"/>
        </w:rPr>
        <w:t>
      9</w:t>
      </w:r>
      <w:r>
        <w:rPr>
          <w:rFonts w:ascii="Times New Roman"/>
          <w:b w:val="false"/>
          <w:i w:val="false"/>
          <w:color w:val="000080"/>
          <w:sz w:val="28"/>
        </w:rPr>
        <w:t>.</w:t>
      </w:r>
      <w:r>
        <w:rPr>
          <w:rFonts w:ascii="Times New Roman"/>
          <w:b w:val="false"/>
          <w:i w:val="false"/>
          <w:color w:val="000000"/>
          <w:sz w:val="28"/>
        </w:rPr>
        <w:t xml:space="preserve"> Осы регламент уәкiлеттi органның және Орталықтың арнайы ақпараттық стендiлерiнде орналастырылады және бұқаралық ақпарат құралдарында мемлекеттiк және орыс тiлдерiнде жарияланады, жергілікті органның интернет-ресурсінде, электрондық Үкіметінің порталында: </w:t>
      </w:r>
      <w:r>
        <w:rPr>
          <w:rFonts w:ascii="Times New Roman"/>
          <w:b w:val="false"/>
          <w:i w:val="false"/>
          <w:color w:val="000000"/>
          <w:sz w:val="28"/>
          <w:u w:val="single"/>
        </w:rPr>
        <w:t>http://www.e.gov.kz</w:t>
      </w:r>
      <w:r>
        <w:rPr>
          <w:rFonts w:ascii="Times New Roman"/>
          <w:b w:val="false"/>
          <w:i w:val="false"/>
          <w:color w:val="000000"/>
          <w:sz w:val="28"/>
        </w:rPr>
        <w:t xml:space="preserve">, Байланыс және ақпарат министрлігінің интернет-ресурсінде: </w:t>
      </w:r>
      <w:r>
        <w:rPr>
          <w:rFonts w:ascii="Times New Roman"/>
          <w:b w:val="false"/>
          <w:i w:val="false"/>
          <w:color w:val="000000"/>
          <w:sz w:val="28"/>
          <w:u w:val="single"/>
        </w:rPr>
        <w:t>http://www.mci.gov.kz</w:t>
      </w:r>
      <w:r>
        <w:rPr>
          <w:rFonts w:ascii="Times New Roman"/>
          <w:b w:val="false"/>
          <w:i w:val="false"/>
          <w:color w:val="000000"/>
          <w:sz w:val="28"/>
        </w:rPr>
        <w:t xml:space="preserve"> және ақпараттық ресми деректілерде орнатылған.</w:t>
      </w:r>
      <w:r>
        <w:br/>
      </w:r>
      <w:r>
        <w:rPr>
          <w:rFonts w:ascii="Times New Roman"/>
          <w:b w:val="false"/>
          <w:i w:val="false"/>
          <w:color w:val="000000"/>
          <w:sz w:val="28"/>
        </w:rPr>
        <w:t>
</w:t>
      </w:r>
      <w:r>
        <w:rPr>
          <w:rFonts w:ascii="Times New Roman"/>
          <w:b w:val="false"/>
          <w:i w:val="false"/>
          <w:color w:val="000000"/>
          <w:sz w:val="28"/>
        </w:rPr>
        <w:t>
      10.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стандарттың </w:t>
      </w:r>
      <w:r>
        <w:rPr>
          <w:rFonts w:ascii="Times New Roman"/>
          <w:b w:val="false"/>
          <w:i w:val="false"/>
          <w:color w:val="000000"/>
          <w:sz w:val="28"/>
        </w:rPr>
        <w:t>12-тармағында</w:t>
      </w:r>
      <w:r>
        <w:rPr>
          <w:rFonts w:ascii="Times New Roman"/>
          <w:b w:val="false"/>
          <w:i w:val="false"/>
          <w:color w:val="000000"/>
          <w:sz w:val="28"/>
        </w:rPr>
        <w:t xml:space="preserve"> анықталған қажеттi құжаттарды тапсырған сәттен бастап мемлекеттiк қызмет көрсету</w:t>
      </w:r>
      <w:r>
        <w:br/>
      </w:r>
      <w:r>
        <w:rPr>
          <w:rFonts w:ascii="Times New Roman"/>
          <w:b w:val="false"/>
          <w:i w:val="false"/>
          <w:color w:val="000000"/>
          <w:sz w:val="28"/>
        </w:rPr>
        <w:t>
мерзiмi – 10 жұмыс күнi, жер учаскесiне тұрақты жер пайдалану құқығына арналған актiнiң телнұсқасын берген кезде 4 жұмыс күнi;</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Мемлекеттік қызмет көрсетуге жайлы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11. 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4) жер учаскесіне жеке меншік құқығына актіні беру шарты орындалмаған жағдайда, яғни уәкілетті өкілдің жеке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жер учаскесiне тұрақты жер пайдалану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кезендері:</w:t>
      </w:r>
      <w:r>
        <w:br/>
      </w:r>
      <w:r>
        <w:rPr>
          <w:rFonts w:ascii="Times New Roman"/>
          <w:b w:val="false"/>
          <w:i w:val="false"/>
          <w:color w:val="000000"/>
          <w:sz w:val="28"/>
        </w:rPr>
        <w:t>
</w:t>
      </w:r>
      <w:r>
        <w:rPr>
          <w:rFonts w:ascii="Times New Roman"/>
          <w:b w:val="false"/>
          <w:i w:val="false"/>
          <w:color w:val="000000"/>
          <w:sz w:val="28"/>
        </w:rPr>
        <w:t>
      Бірінші әдіс (</w:t>
      </w:r>
      <w:r>
        <w:rPr>
          <w:rFonts w:ascii="Times New Roman"/>
          <w:b w:val="false"/>
          <w:i w:val="false"/>
          <w:color w:val="000000"/>
          <w:sz w:val="28"/>
        </w:rPr>
        <w:t>№ 5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қызметкері құжаттарды қабылдап алып, тіркеу журналында тіркегеннен кейін құжаттар топтамын қабылдағанын растайтын қағаз береді;</w:t>
      </w:r>
      <w:r>
        <w:br/>
      </w:r>
      <w:r>
        <w:rPr>
          <w:rFonts w:ascii="Times New Roman"/>
          <w:b w:val="false"/>
          <w:i w:val="false"/>
          <w:color w:val="000000"/>
          <w:sz w:val="28"/>
        </w:rPr>
        <w:t>
</w:t>
      </w:r>
      <w:r>
        <w:rPr>
          <w:rFonts w:ascii="Times New Roman"/>
          <w:b w:val="false"/>
          <w:i w:val="false"/>
          <w:color w:val="000000"/>
          <w:sz w:val="28"/>
        </w:rPr>
        <w:t>
      3) дайындап, «АқтөбежерҒӨО» ЕМК сұраныс жасайды;</w:t>
      </w:r>
      <w:r>
        <w:br/>
      </w:r>
      <w:r>
        <w:rPr>
          <w:rFonts w:ascii="Times New Roman"/>
          <w:b w:val="false"/>
          <w:i w:val="false"/>
          <w:color w:val="000000"/>
          <w:sz w:val="28"/>
        </w:rPr>
        <w:t>
</w:t>
      </w:r>
      <w:r>
        <w:rPr>
          <w:rFonts w:ascii="Times New Roman"/>
          <w:b w:val="false"/>
          <w:i w:val="false"/>
          <w:color w:val="000000"/>
          <w:sz w:val="28"/>
        </w:rPr>
        <w:t>
      4) «АқтөбежерҒӨО» ЕМК жауапты қызметкері құжаттарды қабылдап алып, тіркеу журналында тіркеп, тұрақты жер пайдалану құқығына актiлердi рәсiмдейді және уәкілетті органға жолдайды. Егер мемлекеттік қызмет көрсетуді тоқтатуға немесе кері қайтаруға негіз болса,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тұрақты жер пайдалану құқығына актiлерiне қол қойғаннан кейін, жауапты қызметкерге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қабылдап алып, тұрақты жер пайдалану құқығына актiлердi тіркейді және өтініш иесіне (тұтынушыға) береді.</w:t>
      </w:r>
      <w:r>
        <w:br/>
      </w:r>
      <w:r>
        <w:rPr>
          <w:rFonts w:ascii="Times New Roman"/>
          <w:b w:val="false"/>
          <w:i w:val="false"/>
          <w:color w:val="000000"/>
          <w:sz w:val="28"/>
        </w:rPr>
        <w:t>
</w:t>
      </w:r>
      <w:r>
        <w:rPr>
          <w:rFonts w:ascii="Times New Roman"/>
          <w:b w:val="false"/>
          <w:i w:val="false"/>
          <w:color w:val="000000"/>
          <w:sz w:val="28"/>
        </w:rPr>
        <w:t>
      Екінші әдіс (</w:t>
      </w:r>
      <w:r>
        <w:rPr>
          <w:rFonts w:ascii="Times New Roman"/>
          <w:b w:val="false"/>
          <w:i w:val="false"/>
          <w:color w:val="000000"/>
          <w:sz w:val="28"/>
        </w:rPr>
        <w:t>№ 6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өтінішті тіркеуден өткізеді, құжаттарды қабылдайды, құжаттар топтамын қабылдағанын растайтын қағаз береді, Сканерлі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3) дайындап, «АқтөбежерҒӨО» ЕМК сұраныс жасайды;</w:t>
      </w:r>
      <w:r>
        <w:br/>
      </w:r>
      <w:r>
        <w:rPr>
          <w:rFonts w:ascii="Times New Roman"/>
          <w:b w:val="false"/>
          <w:i w:val="false"/>
          <w:color w:val="000000"/>
          <w:sz w:val="28"/>
        </w:rPr>
        <w:t>
</w:t>
      </w:r>
      <w:r>
        <w:rPr>
          <w:rFonts w:ascii="Times New Roman"/>
          <w:b w:val="false"/>
          <w:i w:val="false"/>
          <w:color w:val="000000"/>
          <w:sz w:val="28"/>
        </w:rPr>
        <w:t>
      4) «АқтөбежерҒӨО» ЕМК жауапты қызметкері құжаттарды қабылдап алып, тіркеу журналында тіркеп, орталықтың ақпарат жүйесіне белгілейді, тұрақты жер пайдалану құқығына актiлердi рәсiмдейді және уәкілетті органға жолдайды. Егер мемлекеттік қызмет көрсетуді тоқтатуға немесе кері қайтаруға негіз болса,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хабарламаға немесе дәлелді түрде қайтаруға қол қояды және жауапты уәкілетті орган қызметкеріне жолдайды;</w:t>
      </w:r>
      <w:r>
        <w:br/>
      </w:r>
      <w:r>
        <w:rPr>
          <w:rFonts w:ascii="Times New Roman"/>
          <w:b w:val="false"/>
          <w:i w:val="false"/>
          <w:color w:val="000000"/>
          <w:sz w:val="28"/>
        </w:rPr>
        <w:t>
</w:t>
      </w:r>
      <w:r>
        <w:rPr>
          <w:rFonts w:ascii="Times New Roman"/>
          <w:b w:val="false"/>
          <w:i w:val="false"/>
          <w:color w:val="000000"/>
          <w:sz w:val="28"/>
        </w:rPr>
        <w:t>
      6) Кеңсе қызметкері мемлекеттік қызмет көрсету қорытындысын Орталыққа жолдайды және Орталық ақпараттық жүйесінде белгілейді.</w:t>
      </w:r>
      <w:r>
        <w:br/>
      </w:r>
      <w:r>
        <w:rPr>
          <w:rFonts w:ascii="Times New Roman"/>
          <w:b w:val="false"/>
          <w:i w:val="false"/>
          <w:color w:val="000000"/>
          <w:sz w:val="28"/>
        </w:rPr>
        <w:t>
      Орталық уәкілетті органнан мемлекеттік қызметінің дайын қорытындысың қабылданған кезінде, түскен құжаттары Сканерлі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xml:space="preserve">
      7) тұтынушыға Орталық жолдама береді немесе дәлелді түрде қайтарады. </w:t>
      </w:r>
    </w:p>
    <w:bookmarkEnd w:id="26"/>
    <w:bookmarkStart w:name="z116" w:id="27"/>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27"/>
    <w:bookmarkStart w:name="z117" w:id="28"/>
    <w:p>
      <w:pPr>
        <w:spacing w:after="0"/>
        <w:ind w:left="0"/>
        <w:jc w:val="both"/>
      </w:pPr>
      <w:r>
        <w:rPr>
          <w:rFonts w:ascii="Times New Roman"/>
          <w:b w:val="false"/>
          <w:i w:val="false"/>
          <w:color w:val="000000"/>
          <w:sz w:val="28"/>
        </w:rPr>
        <w:t>
      13. Уәкiлеттi орган және/немесе Орталық тұтынушыға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w:t>
      </w:r>
      <w:r>
        <w:rPr>
          <w:rFonts w:ascii="Times New Roman"/>
          <w:b w:val="false"/>
          <w:i w:val="false"/>
          <w:color w:val="000000"/>
          <w:sz w:val="28"/>
        </w:rPr>
        <w:t>7 қосымшаға</w:t>
      </w:r>
      <w:r>
        <w:rPr>
          <w:rFonts w:ascii="Times New Roman"/>
          <w:b w:val="false"/>
          <w:i w:val="false"/>
          <w:color w:val="000000"/>
          <w:sz w:val="28"/>
        </w:rPr>
        <w:t xml:space="preserve"> сәйкес құжаттарды қабылдағаны туралы қолхат бередi, онда:</w:t>
      </w:r>
      <w:r>
        <w:br/>
      </w:r>
      <w:r>
        <w:rPr>
          <w:rFonts w:ascii="Times New Roman"/>
          <w:b w:val="false"/>
          <w:i w:val="false"/>
          <w:color w:val="000000"/>
          <w:sz w:val="28"/>
        </w:rPr>
        <w:t>
</w:t>
      </w:r>
      <w:r>
        <w:rPr>
          <w:rFonts w:ascii="Times New Roman"/>
          <w:b w:val="false"/>
          <w:i w:val="false"/>
          <w:color w:val="000000"/>
          <w:sz w:val="28"/>
        </w:rPr>
        <w:t>
      1) сұраудың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
      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
      5) мемлекеттiк қызмет көрсету үшiн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14. Тұрақты жер пайдалану құқығына актiнi немесе жер учаскесiне тұрақты жер пайдалану құқығына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жер учаскесiне тұрақты жер пайдалану құқығын берген кезде:</w:t>
      </w:r>
      <w:r>
        <w:br/>
      </w:r>
      <w:r>
        <w:rPr>
          <w:rFonts w:ascii="Times New Roman"/>
          <w:b w:val="false"/>
          <w:i w:val="false"/>
          <w:color w:val="000000"/>
          <w:sz w:val="28"/>
        </w:rPr>
        <w:t>
      уәкiлеттi органға жер учаскесiне тұрақты жер пайдалану құқығына актi беруге өтiнiш;</w:t>
      </w:r>
      <w:r>
        <w:br/>
      </w:r>
      <w:r>
        <w:rPr>
          <w:rFonts w:ascii="Times New Roman"/>
          <w:b w:val="false"/>
          <w:i w:val="false"/>
          <w:color w:val="000000"/>
          <w:sz w:val="28"/>
        </w:rPr>
        <w:t>
      жергiлiктi атқарушы органның жер учаскесiне тұрақты жер пайдалану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тұрақты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өкілетті өкілдің жеке басын куәландыратын құжаттың көшiрмесi;</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регламентінің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учаскесiне тұрақты жер пайдалану құқығына актi беруге өтiнiш;</w:t>
      </w:r>
      <w:r>
        <w:br/>
      </w:r>
      <w:r>
        <w:rPr>
          <w:rFonts w:ascii="Times New Roman"/>
          <w:b w:val="false"/>
          <w:i w:val="false"/>
          <w:color w:val="000000"/>
          <w:sz w:val="28"/>
        </w:rPr>
        <w:t>
      жергiлiктi атқарушы органның тұрақты жер пайдалану құқығына бұрын берiлген жер учаскесiнiң сәйкестендiру сипаттамаларының өзгеруi туралы шешiмiнен үзiндiнiң және/немесе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тұрақты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учаскесiне тұрақты жер пайдалану құқығына актiнiң телнұсқасын беру кезiнде:</w:t>
      </w:r>
      <w:r>
        <w:br/>
      </w:r>
      <w:r>
        <w:rPr>
          <w:rFonts w:ascii="Times New Roman"/>
          <w:b w:val="false"/>
          <w:i w:val="false"/>
          <w:color w:val="000000"/>
          <w:sz w:val="28"/>
        </w:rPr>
        <w:t>
      уәкiлеттi органға жер учаскесiне тұрақты жер пайдалану құқығына актiнiң телнұсқасын беруге өтiнiш;</w:t>
      </w:r>
      <w:r>
        <w:br/>
      </w:r>
      <w:r>
        <w:rPr>
          <w:rFonts w:ascii="Times New Roman"/>
          <w:b w:val="false"/>
          <w:i w:val="false"/>
          <w:color w:val="000000"/>
          <w:sz w:val="28"/>
        </w:rPr>
        <w:t>
      жер учаскесiне тұрақты жер пайдалану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өкілетті өкілдің жеке басын куәландыратын құжаттың көшiрмесi;</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жер учаскесiне тұрақты пайдалану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15. Ақпараттық қауіпсіздігінің талаптары: уәкілетті орган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16.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 </w:t>
      </w:r>
    </w:p>
    <w:bookmarkEnd w:id="28"/>
    <w:bookmarkStart w:name="z129" w:id="29"/>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29"/>
    <w:bookmarkStart w:name="z130" w:id="30"/>
    <w:p>
      <w:pPr>
        <w:spacing w:after="0"/>
        <w:ind w:left="0"/>
        <w:jc w:val="both"/>
      </w:pPr>
      <w:r>
        <w:rPr>
          <w:rFonts w:ascii="Times New Roman"/>
          <w:b w:val="false"/>
          <w:i w:val="false"/>
          <w:color w:val="000000"/>
          <w:sz w:val="28"/>
        </w:rPr>
        <w:t>
      17. Рұқсат беруші құжаттарды беру мерзімін бұзғандығы үшін рұқсат беруші құжаттарды беруші тұлғаларға, сондай-ақ басшыларына тәртіптік жауапкершілік көзделген.</w:t>
      </w:r>
      <w:r>
        <w:br/>
      </w:r>
      <w:r>
        <w:rPr>
          <w:rFonts w:ascii="Times New Roman"/>
          <w:b w:val="false"/>
          <w:i w:val="false"/>
          <w:color w:val="000000"/>
          <w:sz w:val="28"/>
        </w:rPr>
        <w:t>
      Рұқсат беруші құжаттарды беру бойынша іс әрекеттің реттілігін және мерзімінің сақталуын бақылауды жер учаскелерін табыстау мен алып қоюға ұсыныстар дайындау бөлімінің жетекші маманы жүргізеді № 341 каб., тел 8(7132) 56-79-90.</w:t>
      </w:r>
      <w:r>
        <w:br/>
      </w:r>
      <w:r>
        <w:rPr>
          <w:rFonts w:ascii="Times New Roman"/>
          <w:b w:val="false"/>
          <w:i w:val="false"/>
          <w:color w:val="000000"/>
          <w:sz w:val="28"/>
        </w:rPr>
        <w:t>
</w:t>
      </w:r>
      <w:r>
        <w:rPr>
          <w:rFonts w:ascii="Times New Roman"/>
          <w:b w:val="false"/>
          <w:i w:val="false"/>
          <w:color w:val="000000"/>
          <w:sz w:val="28"/>
        </w:rPr>
        <w:t>
      18. Рұқсат беруші құжаттарды беруші жауапты тұлға:</w:t>
      </w:r>
      <w:r>
        <w:br/>
      </w:r>
      <w:r>
        <w:rPr>
          <w:rFonts w:ascii="Times New Roman"/>
          <w:b w:val="false"/>
          <w:i w:val="false"/>
          <w:color w:val="000000"/>
          <w:sz w:val="28"/>
        </w:rPr>
        <w:t>
      рұқсат беруші құжаттарды қарап беруге, қабылдау тәртібіне және мерзімін сақтауға;</w:t>
      </w:r>
      <w:r>
        <w:br/>
      </w:r>
      <w:r>
        <w:rPr>
          <w:rFonts w:ascii="Times New Roman"/>
          <w:b w:val="false"/>
          <w:i w:val="false"/>
          <w:color w:val="000000"/>
          <w:sz w:val="28"/>
        </w:rPr>
        <w:t>
      мүдделі мемлекеттік органдар және мекемелермен өз уақтында келісуге;</w:t>
      </w:r>
      <w:r>
        <w:br/>
      </w:r>
      <w:r>
        <w:rPr>
          <w:rFonts w:ascii="Times New Roman"/>
          <w:b w:val="false"/>
          <w:i w:val="false"/>
          <w:color w:val="000000"/>
          <w:sz w:val="28"/>
        </w:rPr>
        <w:t xml:space="preserve">
      рұқсат беруші құжаттардың дұрыс ресімделуіне жеке жауапкершілік алады. </w:t>
      </w:r>
    </w:p>
    <w:bookmarkEnd w:id="30"/>
    <w:bookmarkStart w:name="z132" w:id="31"/>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31"/>
    <w:p>
      <w:pPr>
        <w:spacing w:after="0"/>
        <w:ind w:left="0"/>
        <w:jc w:val="left"/>
      </w:pPr>
      <w:r>
        <w:rPr>
          <w:rFonts w:ascii="Times New Roman"/>
          <w:b/>
          <w:i w:val="false"/>
          <w:color w:val="000000"/>
        </w:rPr>
        <w:t xml:space="preserve"> Мемлекеттiк қызмет көрсету жөнiндегi уәкiлеттi органдардың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3207"/>
        <w:gridCol w:w="2271"/>
        <w:gridCol w:w="1416"/>
        <w:gridCol w:w="2322"/>
      </w:tblGrid>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жергiлiктi атқарушы органдарының құрылымдық бөлiмшелерiнiң атауы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адам</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Жұмысуақыты графигі</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Әбiлхайыр хан даңғылы, 40 zem_otnosh@mail.kz</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56-03-55</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көшесi, 2 zem.komytet@mail.ru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21-25-56</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көшесi, 10 Zemotdel_Aitek@mail.ru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2-15-72</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5-шi шағын аудан, 4 Alga-zem@ 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3-10-37</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Д. Қонаев көшесi, 36 Baiganin_zemotno@mail.ru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p>
          <w:p>
            <w:pPr>
              <w:spacing w:after="20"/>
              <w:ind w:left="20"/>
              <w:jc w:val="both"/>
            </w:pP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Әбiлхайыр хан көшесi, 28 irgiz_zemkom@bk.ru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2-10-61</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көшесi, 32, Kargala_zer@mail.kz</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2-27-66</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көшесi, 26 hobdazem@mail.ru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кентi, Сейфуллин көшесi, 38 Martukzher@mail.ru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2-11-10</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көшесi, 6 Mur.zemotdel@mail.ru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36-5-29</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Желтоқсан көшесi, 5 Zem_otnoh@mail.kz</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2-21-22</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көшесi, 69 Zem_komytet@mail.ru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2-18-80</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көшесi, 2 Khromtau zem@mail.ru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2-51-47</w:t>
            </w:r>
          </w:p>
        </w:tc>
        <w:tc>
          <w:tcPr>
            <w:tcW w:w="0" w:type="auto"/>
            <w:vMerge/>
            <w:tcBorders>
              <w:top w:val="nil"/>
              <w:left w:val="single" w:color="cfcfcf" w:sz="5"/>
              <w:bottom w:val="single" w:color="cfcfcf" w:sz="5"/>
              <w:right w:val="single" w:color="cfcfcf" w:sz="5"/>
            </w:tcBorders>
          </w:tcP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бөлiмi» мемлекеттiк мекемесi</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көшесi, 63, Zhalkar-gkb@mail.ru</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2-13-29</w:t>
            </w:r>
          </w:p>
        </w:tc>
        <w:tc>
          <w:tcPr>
            <w:tcW w:w="0" w:type="auto"/>
            <w:vMerge/>
            <w:tcBorders>
              <w:top w:val="nil"/>
              <w:left w:val="single" w:color="cfcfcf" w:sz="5"/>
              <w:bottom w:val="single" w:color="cfcfcf" w:sz="5"/>
              <w:right w:val="single" w:color="cfcfcf" w:sz="5"/>
            </w:tcBorders>
          </w:tcPr>
          <w:p/>
        </w:tc>
      </w:tr>
    </w:tbl>
    <w:bookmarkStart w:name="z133" w:id="32"/>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32"/>
    <w:p>
      <w:pPr>
        <w:spacing w:after="0"/>
        <w:ind w:left="0"/>
        <w:jc w:val="left"/>
      </w:pPr>
      <w:r>
        <w:rPr>
          <w:rFonts w:ascii="Times New Roman"/>
          <w:b/>
          <w:i w:val="false"/>
          <w:color w:val="000000"/>
        </w:rPr>
        <w:t xml:space="preserve"> Тұрақты жер пайдалану құқығына актiлер дайындау жөнiндегi мамандандырылған республикалық мемлекеттiк кәсiпорындардың және «АқтөбежерҒӨО» ЕМК жер-кадастр филиалдарының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3229"/>
        <w:gridCol w:w="2265"/>
        <w:gridCol w:w="1591"/>
        <w:gridCol w:w="2362"/>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Мамандандырылғанкәсіпорындардыңатауы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дайындайтын жауапты адам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Жұмысуақыты графигі</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АқтөбежерҒӨО</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көшесi, 5 akt_02@aisgzk.kz</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54-06-94</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көшесi, 11 02024@aisgzk.kz</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2-17-58</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қаласы, 5-шi шағын аудан, 4 02022@aisgzk.kz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4-1913</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Қарауылкелдi ауылы, Д. Қонаев көшесi, 36 02023@aisgzk.kz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p>
          <w:p>
            <w:pPr>
              <w:spacing w:after="20"/>
              <w:ind w:left="20"/>
              <w:jc w:val="both"/>
            </w:pPr>
            <w:r>
              <w:rPr>
                <w:rFonts w:ascii="Times New Roman"/>
                <w:b w:val="false"/>
                <w:i w:val="false"/>
                <w:color w:val="000000"/>
                <w:sz w:val="20"/>
              </w:rPr>
              <w:t>23-1-56</w:t>
            </w:r>
          </w:p>
        </w:tc>
        <w:tc>
          <w:tcPr>
            <w:tcW w:w="0" w:type="auto"/>
            <w:vMerge/>
            <w:tcBorders>
              <w:top w:val="nil"/>
              <w:left w:val="single" w:color="cfcfcf" w:sz="5"/>
              <w:bottom w:val="single" w:color="cfcfcf" w:sz="5"/>
              <w:right w:val="single" w:color="cfcfcf" w:sz="5"/>
            </w:tcBorders>
          </w:tcPr>
          <w:p/>
        </w:tc>
      </w:tr>
      <w:tr>
        <w:trPr>
          <w:trHeight w:val="705"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Әбiлхайыр хан көшесi, 28 02025@aisgzk.kz</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21-8-35</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көшесi, 32 02028@aisgzk.kz</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23-2-66</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ауылы, Желтоқсан көшесi, 26 02033@aisgzk.kz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кентi, Сейфуллин көшесi, 38, 02029@aisgzk.kz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2-16-03</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Гагарин көшесi, 6 02027@aisgzk.kz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3-72-23</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кентi, Желтоқсан көшесi,5 02031@aisgzk.kz</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2-33-15</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көшесi,69 02032@aisgzk.kz</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2-12-22</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қаласы, Әйтеке би көшесi, 63 02034@aisgzk.kz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8-713-35 </w:t>
            </w:r>
          </w:p>
          <w:p>
            <w:pPr>
              <w:spacing w:after="20"/>
              <w:ind w:left="20"/>
              <w:jc w:val="both"/>
            </w:pPr>
            <w:r>
              <w:rPr>
                <w:rFonts w:ascii="Times New Roman"/>
                <w:b w:val="false"/>
                <w:i w:val="false"/>
                <w:color w:val="000000"/>
                <w:sz w:val="20"/>
              </w:rPr>
              <w:t>25-9-92</w:t>
            </w:r>
          </w:p>
        </w:tc>
        <w:tc>
          <w:tcPr>
            <w:tcW w:w="0" w:type="auto"/>
            <w:vMerge/>
            <w:tcBorders>
              <w:top w:val="nil"/>
              <w:left w:val="single" w:color="cfcfcf" w:sz="5"/>
              <w:bottom w:val="single" w:color="cfcfcf" w:sz="5"/>
              <w:right w:val="single" w:color="cfcfcf" w:sz="5"/>
            </w:tcBorders>
          </w:tcP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қаласы, Спорт көшесi,2 02035@aisgzk.kz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23-4-07</w:t>
            </w:r>
          </w:p>
        </w:tc>
        <w:tc>
          <w:tcPr>
            <w:tcW w:w="0" w:type="auto"/>
            <w:vMerge/>
            <w:tcBorders>
              <w:top w:val="nil"/>
              <w:left w:val="single" w:color="cfcfcf" w:sz="5"/>
              <w:bottom w:val="single" w:color="cfcfcf" w:sz="5"/>
              <w:right w:val="single" w:color="cfcfcf" w:sz="5"/>
            </w:tcBorders>
          </w:tcPr>
          <w:p/>
        </w:tc>
      </w:tr>
    </w:tbl>
    <w:bookmarkStart w:name="z134" w:id="33"/>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33"/>
    <w:p>
      <w:pPr>
        <w:spacing w:after="0"/>
        <w:ind w:left="0"/>
        <w:jc w:val="left"/>
      </w:pPr>
      <w:r>
        <w:rPr>
          <w:rFonts w:ascii="Times New Roman"/>
          <w:b/>
          <w:i w:val="false"/>
          <w:color w:val="000000"/>
        </w:rPr>
        <w:t xml:space="preserve"> Ақтөбе облысының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236"/>
        <w:gridCol w:w="3588"/>
        <w:gridCol w:w="2563"/>
        <w:gridCol w:w="3197"/>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жерi, мекенжайы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нөмiрi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көшесi, 109-шi үй</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 55-15-55</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20.00 дейін үзіліссіз, филиалдарда және орталық өкілеттерінде күнделікті, 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Комсомол ауылы, Балдырған көшесi, 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22-3-74, 22-3-73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 Айымбаев көшесі, 20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42-0-79</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Қарауылкелдi ауылы, Барақ батыр көшесі, 41-А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21-1-81, 23-3-68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ауылы, Жангельдин көшесі, 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21-8-92,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 Әйтеке би көшесi, 27-А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23-4-62, 23-4-64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уаылы, Желтоқсан көшесi, 26</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22-1-47, 22-1-38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кентi, Байтұрсынов көшесі,1- Б</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22-1-14, 24-4-13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қаласы, Жасатр шағын ауданы, 47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30-2-19, 30-2-18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Шұбарқұдық кентi, Байғанин көшесi,15а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23-5-83, 23-5-84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 Ойыл ауылы, Көкжар көшесi, 69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21-1-82, 21-1-81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қаласы, Абай көшесі, 12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26-6-34, 26-6-33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 Әйтекеби көшесі, 63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23-6-11, 23-6-10</w:t>
            </w:r>
          </w:p>
        </w:tc>
        <w:tc>
          <w:tcPr>
            <w:tcW w:w="0" w:type="auto"/>
            <w:vMerge/>
            <w:tcBorders>
              <w:top w:val="nil"/>
              <w:left w:val="single" w:color="cfcfcf" w:sz="5"/>
              <w:bottom w:val="single" w:color="cfcfcf" w:sz="5"/>
              <w:right w:val="single" w:color="cfcfcf" w:sz="5"/>
            </w:tcBorders>
          </w:tcPr>
          <w:p/>
        </w:tc>
      </w:tr>
    </w:tbl>
    <w:bookmarkStart w:name="z135" w:id="3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34"/>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(Кімге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Жер пайдалану құқығын ресімдеу тоқтатылғандығы туралы мәлім етіп білдіреміз.</w:t>
      </w:r>
    </w:p>
    <w:p>
      <w:pPr>
        <w:spacing w:after="0"/>
        <w:ind w:left="0"/>
        <w:jc w:val="both"/>
      </w:pPr>
      <w:r>
        <w:rPr>
          <w:rFonts w:ascii="Times New Roman"/>
          <w:b w:val="false"/>
          <w:i w:val="false"/>
          <w:color w:val="000000"/>
          <w:sz w:val="28"/>
        </w:rPr>
        <w:t>      Негізі:_________________________________________________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(Кері қайтару себептерін көрсету)</w:t>
      </w:r>
    </w:p>
    <w:p>
      <w:pPr>
        <w:spacing w:after="0"/>
        <w:ind w:left="0"/>
        <w:jc w:val="both"/>
      </w:pPr>
      <w:r>
        <w:rPr>
          <w:rFonts w:ascii="Times New Roman"/>
          <w:b w:val="false"/>
          <w:i w:val="false"/>
          <w:color w:val="000000"/>
          <w:sz w:val="28"/>
        </w:rPr>
        <w:t xml:space="preserve">      Сізге кеңес алу үшін уәкілетті органға хабарласуыңыз қажет. </w:t>
      </w:r>
    </w:p>
    <w:p>
      <w:pPr>
        <w:spacing w:after="0"/>
        <w:ind w:left="0"/>
        <w:jc w:val="both"/>
      </w:pPr>
      <w:r>
        <w:rPr>
          <w:rFonts w:ascii="Times New Roman"/>
          <w:b w:val="false"/>
          <w:i w:val="false"/>
          <w:color w:val="000000"/>
          <w:sz w:val="28"/>
        </w:rPr>
        <w:t>Уәкілетті органның басшысы _______________________</w:t>
      </w:r>
      <w:r>
        <w:br/>
      </w:r>
      <w:r>
        <w:rPr>
          <w:rFonts w:ascii="Times New Roman"/>
          <w:b w:val="false"/>
          <w:i w:val="false"/>
          <w:color w:val="000000"/>
          <w:sz w:val="28"/>
        </w:rPr>
        <w:t>
      (қолы)</w:t>
      </w:r>
      <w:r>
        <w:br/>
      </w:r>
      <w:r>
        <w:rPr>
          <w:rFonts w:ascii="Times New Roman"/>
          <w:b w:val="false"/>
          <w:i w:val="false"/>
          <w:color w:val="000000"/>
          <w:sz w:val="28"/>
        </w:rPr>
        <w:t>
 </w:t>
      </w:r>
    </w:p>
    <w:bookmarkStart w:name="z136" w:id="3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35"/>
    <w:p>
      <w:pPr>
        <w:spacing w:after="0"/>
        <w:ind w:left="0"/>
        <w:jc w:val="left"/>
      </w:pPr>
      <w:r>
        <w:rPr>
          <w:rFonts w:ascii="Times New Roman"/>
          <w:b/>
          <w:i w:val="false"/>
          <w:color w:val="000000"/>
        </w:rPr>
        <w:t xml:space="preserve"> Функционалдық өзара іс-қимыл схемасы (бірінші әдіс)</w:t>
      </w:r>
    </w:p>
    <w:p>
      <w:pPr>
        <w:spacing w:after="0"/>
        <w:ind w:left="0"/>
        <w:jc w:val="both"/>
      </w:pPr>
      <w:r>
        <w:drawing>
          <wp:inline distT="0" distB="0" distL="0" distR="0">
            <wp:extent cx="8128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28000" cy="6096000"/>
                    </a:xfrm>
                    <a:prstGeom prst="rect">
                      <a:avLst/>
                    </a:prstGeom>
                  </pic:spPr>
                </pic:pic>
              </a:graphicData>
            </a:graphic>
          </wp:inline>
        </w:drawing>
      </w:r>
    </w:p>
    <w:bookmarkStart w:name="z137" w:id="3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6-қосымша</w:t>
      </w:r>
    </w:p>
    <w:bookmarkEnd w:id="36"/>
    <w:p>
      <w:pPr>
        <w:spacing w:after="0"/>
        <w:ind w:left="0"/>
        <w:jc w:val="left"/>
      </w:pPr>
      <w:r>
        <w:rPr>
          <w:rFonts w:ascii="Times New Roman"/>
          <w:b/>
          <w:i w:val="false"/>
          <w:color w:val="000000"/>
        </w:rPr>
        <w:t xml:space="preserve"> Функционалдық өзара іс-қимыл схемасы (екінші әдіс)</w:t>
      </w:r>
    </w:p>
    <w:p>
      <w:pPr>
        <w:spacing w:after="0"/>
        <w:ind w:left="0"/>
        <w:jc w:val="both"/>
      </w:pPr>
      <w:r>
        <w:drawing>
          <wp:inline distT="0" distB="0" distL="0" distR="0">
            <wp:extent cx="8128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0" cy="6096000"/>
                    </a:xfrm>
                    <a:prstGeom prst="rect">
                      <a:avLst/>
                    </a:prstGeom>
                  </pic:spPr>
                </pic:pic>
              </a:graphicData>
            </a:graphic>
          </wp:inline>
        </w:drawing>
      </w:r>
    </w:p>
    <w:bookmarkStart w:name="z138" w:id="3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7-қосымша</w:t>
      </w:r>
    </w:p>
    <w:bookmarkEnd w:id="37"/>
    <w:p>
      <w:pPr>
        <w:spacing w:after="0"/>
        <w:ind w:left="0"/>
        <w:jc w:val="both"/>
      </w:pPr>
      <w:r>
        <w:rPr>
          <w:rFonts w:ascii="Times New Roman"/>
          <w:b w:val="false"/>
          <w:i w:val="false"/>
          <w:color w:val="000000"/>
          <w:sz w:val="28"/>
        </w:rPr>
        <w:t>Мемлекеттік қызметті тұтынушыға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(Заңды тұлғаның атауы, жеке тұлғаның Т.Ә.Ж.)</w:t>
      </w:r>
      <w:r>
        <w:br/>
      </w:r>
      <w:r>
        <w:rPr>
          <w:rFonts w:ascii="Times New Roman"/>
          <w:b w:val="false"/>
          <w:i w:val="false"/>
          <w:color w:val="000000"/>
          <w:sz w:val="28"/>
        </w:rPr>
        <w:t>
 </w:t>
      </w:r>
    </w:p>
    <w:p>
      <w:pPr>
        <w:spacing w:after="0"/>
        <w:ind w:left="0"/>
        <w:jc w:val="left"/>
      </w:pPr>
      <w:r>
        <w:rPr>
          <w:rFonts w:ascii="Times New Roman"/>
          <w:b/>
          <w:i w:val="false"/>
          <w:color w:val="000000"/>
        </w:rPr>
        <w:t xml:space="preserve"> № __________ құжаттарды қабылдағандығы туралы Қолхат</w:t>
      </w:r>
      <w:r>
        <w:br/>
      </w:r>
      <w:r>
        <w:rPr>
          <w:rFonts w:ascii="Times New Roman"/>
          <w:b/>
          <w:i w:val="false"/>
          <w:color w:val="000000"/>
        </w:rPr>
        <w:t>
 </w:t>
      </w:r>
    </w:p>
    <w:p>
      <w:pPr>
        <w:spacing w:after="0"/>
        <w:ind w:left="0"/>
        <w:jc w:val="both"/>
      </w:pPr>
      <w:r>
        <w:rPr>
          <w:rFonts w:ascii="Times New Roman"/>
          <w:b w:val="false"/>
          <w:i w:val="false"/>
          <w:color w:val="000000"/>
          <w:sz w:val="28"/>
        </w:rPr>
        <w:t>Мен тараптан_________________________________________________</w:t>
      </w:r>
      <w:r>
        <w:br/>
      </w:r>
      <w:r>
        <w:rPr>
          <w:rFonts w:ascii="Times New Roman"/>
          <w:b w:val="false"/>
          <w:i w:val="false"/>
          <w:color w:val="000000"/>
          <w:sz w:val="28"/>
        </w:rPr>
        <w:t>
      Уәкілетті органның жауапты қызметкерінің Т.Ә.Ж.)</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(сұралған мемлекеттік қызметтің түрі)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 мемлекеттік қызмет көрсету</w:t>
      </w:r>
    </w:p>
    <w:p>
      <w:pPr>
        <w:spacing w:after="0"/>
        <w:ind w:left="0"/>
        <w:jc w:val="both"/>
      </w:pPr>
      <w:r>
        <w:rPr>
          <w:rFonts w:ascii="Times New Roman"/>
          <w:b w:val="false"/>
          <w:i w:val="false"/>
          <w:color w:val="000000"/>
          <w:sz w:val="28"/>
        </w:rPr>
        <w:t>үшін 20__ жылғы « ___»__________ №_________өтініш қабылданды.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Өтінішке келесі құжаттар қосылды:</w:t>
      </w:r>
    </w:p>
    <w:p>
      <w:pPr>
        <w:spacing w:after="0"/>
        <w:ind w:left="0"/>
        <w:jc w:val="both"/>
      </w:pPr>
      <w:r>
        <w:rPr>
          <w:rFonts w:ascii="Times New Roman"/>
          <w:b w:val="false"/>
          <w:i w:val="false"/>
          <w:color w:val="000000"/>
          <w:sz w:val="28"/>
        </w:rPr>
        <w:t>1.______________________________________</w:t>
      </w:r>
    </w:p>
    <w:p>
      <w:pPr>
        <w:spacing w:after="0"/>
        <w:ind w:left="0"/>
        <w:jc w:val="both"/>
      </w:pPr>
      <w:r>
        <w:rPr>
          <w:rFonts w:ascii="Times New Roman"/>
          <w:b w:val="false"/>
          <w:i w:val="false"/>
          <w:color w:val="000000"/>
          <w:sz w:val="28"/>
        </w:rPr>
        <w:t>2.______________________________________</w:t>
      </w:r>
    </w:p>
    <w:p>
      <w:pPr>
        <w:spacing w:after="0"/>
        <w:ind w:left="0"/>
        <w:jc w:val="both"/>
      </w:pPr>
      <w:r>
        <w:rPr>
          <w:rFonts w:ascii="Times New Roman"/>
          <w:b w:val="false"/>
          <w:i w:val="false"/>
          <w:color w:val="000000"/>
          <w:sz w:val="28"/>
        </w:rPr>
        <w:t>3. 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қызмет 2011 жылғы «____»____________ уәкілетті органның №______ кабинетте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Сұранысты қабылдаған күн_________________________</w:t>
      </w:r>
    </w:p>
    <w:p>
      <w:pPr>
        <w:spacing w:after="0"/>
        <w:ind w:left="0"/>
        <w:jc w:val="both"/>
      </w:pPr>
      <w:r>
        <w:rPr>
          <w:rFonts w:ascii="Times New Roman"/>
          <w:b w:val="false"/>
          <w:i w:val="false"/>
          <w:color w:val="000000"/>
          <w:sz w:val="28"/>
        </w:rPr>
        <w:t>Қолы __________________</w:t>
      </w:r>
      <w:r>
        <w:br/>
      </w:r>
      <w:r>
        <w:rPr>
          <w:rFonts w:ascii="Times New Roman"/>
          <w:b w:val="false"/>
          <w:i w:val="false"/>
          <w:color w:val="000000"/>
          <w:sz w:val="28"/>
        </w:rPr>
        <w:t>
 </w:t>
      </w:r>
    </w:p>
    <w:bookmarkStart w:name="z139" w:id="3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8-қосымша</w:t>
      </w:r>
    </w:p>
    <w:bookmarkEnd w:id="38"/>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Жер қатынастары бойынша уәкiлеттi</w:t>
      </w:r>
      <w:r>
        <w:br/>
      </w:r>
      <w:r>
        <w:rPr>
          <w:rFonts w:ascii="Times New Roman"/>
          <w:b w:val="false"/>
          <w:i w:val="false"/>
          <w:color w:val="000000"/>
          <w:sz w:val="28"/>
        </w:rPr>
        <w:t>
органның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тегi, аты, әкесiнiң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Тұрақты жер пайдалану құқығына акт беру туралы өтiнiш</w:t>
      </w:r>
    </w:p>
    <w:p>
      <w:pPr>
        <w:spacing w:after="0"/>
        <w:ind w:left="0"/>
        <w:jc w:val="both"/>
      </w:pPr>
      <w:r>
        <w:rPr>
          <w:rFonts w:ascii="Times New Roman"/>
          <w:b w:val="false"/>
          <w:i w:val="false"/>
          <w:color w:val="000000"/>
          <w:sz w:val="28"/>
        </w:rPr>
        <w:t>_____________________________________________________берiлген,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(жер учаскесiнiң (орналасқан жерi) мекенжайы)</w:t>
      </w:r>
      <w:r>
        <w:br/>
      </w:r>
      <w:r>
        <w:rPr>
          <w:rFonts w:ascii="Times New Roman"/>
          <w:b w:val="false"/>
          <w:i w:val="false"/>
          <w:color w:val="000000"/>
          <w:sz w:val="28"/>
        </w:rPr>
        <w:t>
__________________________________________________ бойынша орналасқан жер учаскесiне тұрақты жер пайдалану құқығына акт (актiнiң телнұсқасын) беруiңiздi сұраймын.</w:t>
      </w:r>
    </w:p>
    <w:p>
      <w:pPr>
        <w:spacing w:after="0"/>
        <w:ind w:left="0"/>
        <w:jc w:val="both"/>
      </w:pPr>
      <w:r>
        <w:rPr>
          <w:rFonts w:ascii="Times New Roman"/>
          <w:b w:val="false"/>
          <w:i w:val="false"/>
          <w:color w:val="000000"/>
          <w:sz w:val="28"/>
        </w:rPr>
        <w:t>Күнi __________ Өтiнiш берушi________________________________</w:t>
      </w:r>
      <w:r>
        <w:br/>
      </w:r>
      <w:r>
        <w:rPr>
          <w:rFonts w:ascii="Times New Roman"/>
          <w:b w:val="false"/>
          <w:i w:val="false"/>
          <w:color w:val="000000"/>
          <w:sz w:val="28"/>
        </w:rPr>
        <w:t>
      (жеке немесе заңды тұлғаның не</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уәкiлеттi тұлғаның тегi, аты, әкесiнiң 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w:t>
      </w:r>
    </w:p>
    <w:bookmarkStart w:name="z140" w:id="39"/>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6 ақпандағы</w:t>
      </w:r>
      <w:r>
        <w:br/>
      </w:r>
      <w:r>
        <w:rPr>
          <w:rFonts w:ascii="Times New Roman"/>
          <w:b w:val="false"/>
          <w:i w:val="false"/>
          <w:color w:val="000000"/>
          <w:sz w:val="28"/>
        </w:rPr>
        <w:t>
№ 19 қаулысымен</w:t>
      </w:r>
      <w:r>
        <w:br/>
      </w:r>
      <w:r>
        <w:rPr>
          <w:rFonts w:ascii="Times New Roman"/>
          <w:b w:val="false"/>
          <w:i w:val="false"/>
          <w:color w:val="000000"/>
          <w:sz w:val="28"/>
        </w:rPr>
        <w:t>
БЕКІТІЛГЕН</w:t>
      </w:r>
    </w:p>
    <w:bookmarkEnd w:id="39"/>
    <w:p>
      <w:pPr>
        <w:spacing w:after="0"/>
        <w:ind w:left="0"/>
        <w:jc w:val="left"/>
      </w:pPr>
      <w:r>
        <w:rPr>
          <w:rFonts w:ascii="Times New Roman"/>
          <w:b/>
          <w:i w:val="false"/>
          <w:color w:val="000000"/>
        </w:rPr>
        <w:t xml:space="preserve"> «Уақытша өтеулі (ұзақ мерзiмді, қысқа мерзiмді) жер пайдалану (жалдау) құқығына актілер ресімдеу және беру» мемлекеттік қызмет регламенті</w:t>
      </w:r>
    </w:p>
    <w:bookmarkStart w:name="z141" w:id="40"/>
    <w:p>
      <w:pPr>
        <w:spacing w:after="0"/>
        <w:ind w:left="0"/>
        <w:jc w:val="left"/>
      </w:pPr>
      <w:r>
        <w:rPr>
          <w:rFonts w:ascii="Times New Roman"/>
          <w:b/>
          <w:i w:val="false"/>
          <w:color w:val="000000"/>
        </w:rPr>
        <w:t xml:space="preserve"> 
1. Жалпы ұғымдар </w:t>
      </w:r>
    </w:p>
    <w:bookmarkEnd w:id="40"/>
    <w:bookmarkStart w:name="z142" w:id="41"/>
    <w:p>
      <w:pPr>
        <w:spacing w:after="0"/>
        <w:ind w:left="0"/>
        <w:jc w:val="both"/>
      </w:pPr>
      <w:r>
        <w:rPr>
          <w:rFonts w:ascii="Times New Roman"/>
          <w:b w:val="false"/>
          <w:i w:val="false"/>
          <w:color w:val="000000"/>
          <w:sz w:val="28"/>
        </w:rPr>
        <w:t>
      1. Осы «Уақытша өтеулі (ұзақ мерзiмді, қысқа мерзiмді) жер пайдалану (жалдау) құқығына актілер ресімдеу және беру»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жер қатынастары саласындағы функцияларды жүзеге асыратын, облыстық, ауданнық (облыстық маңызы бар қаланың) жергілікті атқарушы органдарының құрылымдық бөлімшесі;</w:t>
      </w:r>
      <w:r>
        <w:br/>
      </w:r>
      <w:r>
        <w:rPr>
          <w:rFonts w:ascii="Times New Roman"/>
          <w:b w:val="false"/>
          <w:i w:val="false"/>
          <w:color w:val="000000"/>
          <w:sz w:val="28"/>
        </w:rPr>
        <w:t>
</w:t>
      </w:r>
      <w:r>
        <w:rPr>
          <w:rFonts w:ascii="Times New Roman"/>
          <w:b w:val="false"/>
          <w:i w:val="false"/>
          <w:color w:val="000000"/>
          <w:sz w:val="28"/>
        </w:rPr>
        <w:t xml:space="preserve">
      3) мүдделі орган – «АқтөбежерҒӨО» еншілес мемлекеттік кәсіпорны. </w:t>
      </w:r>
    </w:p>
    <w:bookmarkEnd w:id="41"/>
    <w:bookmarkStart w:name="z146" w:id="42"/>
    <w:p>
      <w:pPr>
        <w:spacing w:after="0"/>
        <w:ind w:left="0"/>
        <w:jc w:val="left"/>
      </w:pPr>
      <w:r>
        <w:rPr>
          <w:rFonts w:ascii="Times New Roman"/>
          <w:b/>
          <w:i w:val="false"/>
          <w:color w:val="000000"/>
        </w:rPr>
        <w:t xml:space="preserve"> 
2. Жалпы ережелер </w:t>
      </w:r>
    </w:p>
    <w:bookmarkEnd w:id="42"/>
    <w:bookmarkStart w:name="z147" w:id="43"/>
    <w:p>
      <w:pPr>
        <w:spacing w:after="0"/>
        <w:ind w:left="0"/>
        <w:jc w:val="both"/>
      </w:pPr>
      <w:r>
        <w:rPr>
          <w:rFonts w:ascii="Times New Roman"/>
          <w:b w:val="false"/>
          <w:i w:val="false"/>
          <w:color w:val="000000"/>
          <w:sz w:val="28"/>
        </w:rPr>
        <w:t>
      2. Мемлекеттiк қызметтің нормативтік құқықтық анықтамасы: уақытша өтеулi (ұзақ мерзiмді, қысқа мерзiмді) жер пайдалану (жалдау) құқығына актiлер ресiмдеу және беру.</w:t>
      </w:r>
      <w:r>
        <w:br/>
      </w:r>
      <w:r>
        <w:rPr>
          <w:rFonts w:ascii="Times New Roman"/>
          <w:b w:val="false"/>
          <w:i w:val="false"/>
          <w:color w:val="000000"/>
          <w:sz w:val="28"/>
        </w:rPr>
        <w:t>
</w:t>
      </w:r>
      <w:r>
        <w:rPr>
          <w:rFonts w:ascii="Times New Roman"/>
          <w:b w:val="false"/>
          <w:i w:val="false"/>
          <w:color w:val="000000"/>
          <w:sz w:val="28"/>
        </w:rPr>
        <w:t>
      3. Мемлекеттiк қызметтi жер учаскесiнiң орналасқан жерi бойынша жер учаскесiне уақытша өтеулi (ұзақ мерзiмді, қысқа мерзiмді) жер пайдалану (жалдау) құқығына актi дайындайтын,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тиiстi мамандандырылған республикалық мемлекеттiк кәсiпорындардың (бұдан әрi – мамандандырылған кәсiпорындар) қатысуымен жер қатынастары саласындағы функцияларды жүзеге асыратын,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облыс, ауданның (облыстық маңызы бар қалалардың) жергiлiктi атқарушы органдарының құрылымдық бөлiмшелерi (бұдан әрi – уәкiлеттi орган) көрсетедi.</w:t>
      </w:r>
      <w:r>
        <w:br/>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көрсетiлуi мүмкiн.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2003 жылғы 20 маусымдағы Жер кодексiнiң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Үкiметiнiң 2010 жылғы 20 шiлдедегi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көрсетiлетiн мемлекеттiк қызметтердiң </w:t>
      </w:r>
      <w:r>
        <w:rPr>
          <w:rFonts w:ascii="Times New Roman"/>
          <w:b w:val="false"/>
          <w:i w:val="false"/>
          <w:color w:val="000000"/>
          <w:sz w:val="28"/>
        </w:rPr>
        <w:t>тiзiлiмі</w:t>
      </w:r>
      <w:r>
        <w:rPr>
          <w:rFonts w:ascii="Times New Roman"/>
          <w:b w:val="false"/>
          <w:i w:val="false"/>
          <w:color w:val="000000"/>
          <w:sz w:val="28"/>
        </w:rPr>
        <w:t> және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стандарттарының </w:t>
      </w:r>
      <w:r>
        <w:rPr>
          <w:rFonts w:ascii="Times New Roman"/>
          <w:b w:val="false"/>
          <w:i w:val="false"/>
          <w:color w:val="000000"/>
          <w:sz w:val="28"/>
        </w:rPr>
        <w:t>1-тармағы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қағаз тасымалдағыштағы уақытша өтеулi (ұзақ мерзiмді, қысқа мерзiмді) жер пайдалану (жалдау)  құқығына актi немесе уақытша өтеулi (ұзақ мерзiмге, қысқа мерзiмге) жер пайдалану (жалдау) құқығына немесе қызмет көрсетуден бас тарту себебi жазбаша көрсетiлген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қызметтің уақытша өтеулi (ұзақ мерзiмді, қысқа мерзiмді) жер пайдалану (жалдау) құқығына актiлердi ресiмдеу бөлігі мамандандырылған «АқтөбежерҒӨО» ЕМК және облыс аудандардағы филиалдарында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негiзде көрсетiледi, уәкiлеттi органға немесе Орталыққа жер учаскесiне уақытша өтеулi (ұзақ мерзiмді, қысқа мерзiмді) жер пайдалану (жалдау) құқығына актіні дайындағаны үшiн қызмет ақысын төлегенi туралы құжатты (түбiртектi) бередi.</w:t>
      </w:r>
      <w:r>
        <w:br/>
      </w:r>
      <w:r>
        <w:rPr>
          <w:rFonts w:ascii="Times New Roman"/>
          <w:b w:val="false"/>
          <w:i w:val="false"/>
          <w:color w:val="000000"/>
          <w:sz w:val="28"/>
        </w:rPr>
        <w:t xml:space="preserve">
      Уақытша өтеулi (ұзақ мерзiмді, қысқа мерзiмді) жер пайдалану (жалдау) құқығына актiні дайындау үшiн ақы төлеу қолма 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төлемнiң мөлшерi мен уақытын растайтын төлем құжатын бередi. </w:t>
      </w:r>
    </w:p>
    <w:bookmarkEnd w:id="43"/>
    <w:bookmarkStart w:name="z154" w:id="44"/>
    <w:p>
      <w:pPr>
        <w:spacing w:after="0"/>
        <w:ind w:left="0"/>
        <w:jc w:val="left"/>
      </w:pPr>
      <w:r>
        <w:rPr>
          <w:rFonts w:ascii="Times New Roman"/>
          <w:b/>
          <w:i w:val="false"/>
          <w:color w:val="000000"/>
        </w:rPr>
        <w:t xml:space="preserve"> 
3. Мемлекеттік қызмет көрсету тәртібінің талаптары</w:t>
      </w:r>
    </w:p>
    <w:bookmarkEnd w:id="44"/>
    <w:bookmarkStart w:name="z155" w:id="45"/>
    <w:p>
      <w:pPr>
        <w:spacing w:after="0"/>
        <w:ind w:left="0"/>
        <w:jc w:val="both"/>
      </w:pPr>
      <w:r>
        <w:rPr>
          <w:rFonts w:ascii="Times New Roman"/>
          <w:b w:val="false"/>
          <w:i w:val="false"/>
          <w:color w:val="000000"/>
          <w:sz w:val="28"/>
        </w:rPr>
        <w:t>
      9</w:t>
      </w:r>
      <w:r>
        <w:rPr>
          <w:rFonts w:ascii="Times New Roman"/>
          <w:b w:val="false"/>
          <w:i w:val="false"/>
          <w:color w:val="000080"/>
          <w:sz w:val="28"/>
        </w:rPr>
        <w:t xml:space="preserve">. </w:t>
      </w:r>
      <w:r>
        <w:rPr>
          <w:rFonts w:ascii="Times New Roman"/>
          <w:b w:val="false"/>
          <w:i w:val="false"/>
          <w:color w:val="000000"/>
          <w:sz w:val="28"/>
        </w:rPr>
        <w:t xml:space="preserve">Осы регламент уәкiлеттi органның және Орталықтың арнайы ақпараттық стендiлерiнде орналастырылады және бұқаралық ақпарат құралдарында мемлекеттiк және орыс тiлдерiнде жарияланады, жергілікті органның интернет-ресурсінде, электрондық Үкіметінің порталында: </w:t>
      </w:r>
      <w:r>
        <w:rPr>
          <w:rFonts w:ascii="Times New Roman"/>
          <w:b w:val="false"/>
          <w:i w:val="false"/>
          <w:color w:val="000000"/>
          <w:sz w:val="28"/>
          <w:u w:val="single"/>
        </w:rPr>
        <w:t>http://www.e.gov.kz</w:t>
      </w:r>
      <w:r>
        <w:rPr>
          <w:rFonts w:ascii="Times New Roman"/>
          <w:b w:val="false"/>
          <w:i w:val="false"/>
          <w:color w:val="000000"/>
          <w:sz w:val="28"/>
        </w:rPr>
        <w:t xml:space="preserve">, Байланыс және ақпарат министрлігінің интернет-ресурсінде: </w:t>
      </w:r>
      <w:r>
        <w:rPr>
          <w:rFonts w:ascii="Times New Roman"/>
          <w:b w:val="false"/>
          <w:i w:val="false"/>
          <w:color w:val="000000"/>
          <w:sz w:val="28"/>
          <w:u w:val="single"/>
        </w:rPr>
        <w:t>http://www.mci.gov.kz</w:t>
      </w:r>
      <w:r>
        <w:rPr>
          <w:rFonts w:ascii="Times New Roman"/>
          <w:b w:val="false"/>
          <w:i w:val="false"/>
          <w:color w:val="000000"/>
          <w:sz w:val="28"/>
        </w:rPr>
        <w:t xml:space="preserve"> және ақпараттық ресми деректілерде орнатылған.</w:t>
      </w:r>
      <w:r>
        <w:br/>
      </w:r>
      <w:r>
        <w:rPr>
          <w:rFonts w:ascii="Times New Roman"/>
          <w:b w:val="false"/>
          <w:i w:val="false"/>
          <w:color w:val="000000"/>
          <w:sz w:val="28"/>
        </w:rPr>
        <w:t>
</w:t>
      </w:r>
      <w:r>
        <w:rPr>
          <w:rFonts w:ascii="Times New Roman"/>
          <w:b w:val="false"/>
          <w:i w:val="false"/>
          <w:color w:val="000000"/>
          <w:sz w:val="28"/>
        </w:rPr>
        <w:t>
      10.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анықталған қажеттi құжаттарды тапсырған сәттен бастап мемлекеттiк қызмет көрсету</w:t>
      </w:r>
      <w:r>
        <w:br/>
      </w:r>
      <w:r>
        <w:rPr>
          <w:rFonts w:ascii="Times New Roman"/>
          <w:b w:val="false"/>
          <w:i w:val="false"/>
          <w:color w:val="000000"/>
          <w:sz w:val="28"/>
        </w:rPr>
        <w:t>
мерзiмi – 10 жұмыс күнi, шағын кәсiпкерлiк субъектiлерi үшiн – 7 жұмыс күнi, уақытша өтеулi (ұзақ мерзiмді, қысқа мерзiмді) жер пайдалану (жалдау) құқығына арналған актiнiң телнұсқасын берген кезде 4 жұмыс күнi;</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Мемлекеттік қызмет көрсетуге жайлы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11. 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4) жер учаскесіне жеке меншік құқығына актіні беру шарты орындалмаған жағдайда, яғни уәкілетті өкілдің жеке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уақытша өтеулi (ұзақ мерзiмді, қысқа мерзiмді) жер пайдалану (жалдау)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кезендері:</w:t>
      </w:r>
      <w:r>
        <w:br/>
      </w:r>
      <w:r>
        <w:rPr>
          <w:rFonts w:ascii="Times New Roman"/>
          <w:b w:val="false"/>
          <w:i w:val="false"/>
          <w:color w:val="000000"/>
          <w:sz w:val="28"/>
        </w:rPr>
        <w:t>
</w:t>
      </w:r>
      <w:r>
        <w:rPr>
          <w:rFonts w:ascii="Times New Roman"/>
          <w:b w:val="false"/>
          <w:i w:val="false"/>
          <w:color w:val="000000"/>
          <w:sz w:val="28"/>
        </w:rPr>
        <w:t>
      Бірінші әдіс (</w:t>
      </w:r>
      <w:r>
        <w:rPr>
          <w:rFonts w:ascii="Times New Roman"/>
          <w:b w:val="false"/>
          <w:i w:val="false"/>
          <w:color w:val="000000"/>
          <w:sz w:val="28"/>
        </w:rPr>
        <w:t>№ 5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қызметкері құжаттарды қабылдап алып, тіркеу журналында тіркегеннен кейін құжаттар топтамын қабылдағанын растайтын қағаз береді;</w:t>
      </w:r>
      <w:r>
        <w:br/>
      </w:r>
      <w:r>
        <w:rPr>
          <w:rFonts w:ascii="Times New Roman"/>
          <w:b w:val="false"/>
          <w:i w:val="false"/>
          <w:color w:val="000000"/>
          <w:sz w:val="28"/>
        </w:rPr>
        <w:t>
</w:t>
      </w:r>
      <w:r>
        <w:rPr>
          <w:rFonts w:ascii="Times New Roman"/>
          <w:b w:val="false"/>
          <w:i w:val="false"/>
          <w:color w:val="000000"/>
          <w:sz w:val="28"/>
        </w:rPr>
        <w:t>
      3) дайындап, «АқтөбежерҒӨО» ЕМК сұраныс жасайды;</w:t>
      </w:r>
      <w:r>
        <w:br/>
      </w:r>
      <w:r>
        <w:rPr>
          <w:rFonts w:ascii="Times New Roman"/>
          <w:b w:val="false"/>
          <w:i w:val="false"/>
          <w:color w:val="000000"/>
          <w:sz w:val="28"/>
        </w:rPr>
        <w:t>
</w:t>
      </w:r>
      <w:r>
        <w:rPr>
          <w:rFonts w:ascii="Times New Roman"/>
          <w:b w:val="false"/>
          <w:i w:val="false"/>
          <w:color w:val="000000"/>
          <w:sz w:val="28"/>
        </w:rPr>
        <w:t>
      4) «АқтөбежерҒӨО» ЕМК жауапты қызметкері құжаттарды қабылдап алып, тіркеу журналында тіркеп, уақытша өтеулi (ұзақ мерзiмдi, қысқа мерзiмдi) жер пайдалану (жалдау) құқығына актiлердi рәсiмдейді және уәкілетті органға жолдайды. Егер мемлекеттік қызмет көрсетуді тоқтатуға немесе кері қайтаруға негіз болса,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уақытша өтеулi (ұзақ мерзiмдi, қысқа мерзiмдi) жер пайдалану (жалдау) құқығына актiлерiне қол қойғаннан кейін, жауапты қызметкерге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қабылдап алып, уақытша өтеулi (ұзақ мерзiмдi, қысқа мерзiмдi) жер пайдалану (жалдау) құқығына актiлердi тіркейді және өтініш иесіне (тұтынушыға) береді.</w:t>
      </w:r>
      <w:r>
        <w:br/>
      </w:r>
      <w:r>
        <w:rPr>
          <w:rFonts w:ascii="Times New Roman"/>
          <w:b w:val="false"/>
          <w:i w:val="false"/>
          <w:color w:val="000000"/>
          <w:sz w:val="28"/>
        </w:rPr>
        <w:t>
</w:t>
      </w:r>
      <w:r>
        <w:rPr>
          <w:rFonts w:ascii="Times New Roman"/>
          <w:b w:val="false"/>
          <w:i w:val="false"/>
          <w:color w:val="000000"/>
          <w:sz w:val="28"/>
        </w:rPr>
        <w:t>
      Екінші әдіс (</w:t>
      </w:r>
      <w:r>
        <w:rPr>
          <w:rFonts w:ascii="Times New Roman"/>
          <w:b w:val="false"/>
          <w:i w:val="false"/>
          <w:color w:val="000000"/>
          <w:sz w:val="28"/>
        </w:rPr>
        <w:t>№ 6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өтінішті тіркеуден өткізеді, құжаттарды қабылдайды, құжаттар топтамын қабылдағанын растайтын қағаз береді, Сканерлі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3) дайындап, «АқтөбежерҒӨО» ЕМК сұраныс жасайды;</w:t>
      </w:r>
      <w:r>
        <w:br/>
      </w:r>
      <w:r>
        <w:rPr>
          <w:rFonts w:ascii="Times New Roman"/>
          <w:b w:val="false"/>
          <w:i w:val="false"/>
          <w:color w:val="000000"/>
          <w:sz w:val="28"/>
        </w:rPr>
        <w:t>
</w:t>
      </w:r>
      <w:r>
        <w:rPr>
          <w:rFonts w:ascii="Times New Roman"/>
          <w:b w:val="false"/>
          <w:i w:val="false"/>
          <w:color w:val="000000"/>
          <w:sz w:val="28"/>
        </w:rPr>
        <w:t>
      4) «АқтөбежерҒӨО» ЕМК жауапты қызметкері құжаттарды қабылдап алып, тіркеу журналында тіркеп, орталықтың ақпарат жүйесіне белгілейді, уақытша өтеулi (ұзақ мерзiмдi, қысқа мерзiмдi) жер пайдалану (жалдау) құқығына актiлердi рәсiмдейді және уәкілетті органға жолдайды. Егер мемлекеттік қызмет көрсетуді тоқтатуға немесе кері қайтаруға негіз болса,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хабарламаға немесе дәлелді түрде қайтаруға қол қояды және жауапты уәкілетті орган қызметкеріне жолдайды;</w:t>
      </w:r>
      <w:r>
        <w:br/>
      </w:r>
      <w:r>
        <w:rPr>
          <w:rFonts w:ascii="Times New Roman"/>
          <w:b w:val="false"/>
          <w:i w:val="false"/>
          <w:color w:val="000000"/>
          <w:sz w:val="28"/>
        </w:rPr>
        <w:t>
</w:t>
      </w:r>
      <w:r>
        <w:rPr>
          <w:rFonts w:ascii="Times New Roman"/>
          <w:b w:val="false"/>
          <w:i w:val="false"/>
          <w:color w:val="000000"/>
          <w:sz w:val="28"/>
        </w:rPr>
        <w:t>
      6) Кеңсе қызметкері мемлекеттік қызмет көрсету қорытындысын Орталыққа жолдайды және Орталық ақпараттық жүйесінде белгілейді.</w:t>
      </w:r>
      <w:r>
        <w:br/>
      </w:r>
      <w:r>
        <w:rPr>
          <w:rFonts w:ascii="Times New Roman"/>
          <w:b w:val="false"/>
          <w:i w:val="false"/>
          <w:color w:val="000000"/>
          <w:sz w:val="28"/>
        </w:rPr>
        <w:t>
      Орталық уәкілетті органнан мемлекеттік қызметінің дайын қорытындысың қабылданған кезінде, түскен құжаттары Сканерлі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xml:space="preserve">
      7) тұтынушыға Орталық жолдама береді немесе дәлелді түрде қайтарады. </w:t>
      </w:r>
    </w:p>
    <w:bookmarkEnd w:id="45"/>
    <w:bookmarkStart w:name="z181" w:id="46"/>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 </w:t>
      </w:r>
    </w:p>
    <w:bookmarkEnd w:id="46"/>
    <w:bookmarkStart w:name="z182" w:id="47"/>
    <w:p>
      <w:pPr>
        <w:spacing w:after="0"/>
        <w:ind w:left="0"/>
        <w:jc w:val="both"/>
      </w:pPr>
      <w:r>
        <w:rPr>
          <w:rFonts w:ascii="Times New Roman"/>
          <w:b w:val="false"/>
          <w:i w:val="false"/>
          <w:color w:val="000000"/>
          <w:sz w:val="28"/>
        </w:rPr>
        <w:t>
      13. Уәкiлеттi орган және/немесе Орталық тұтынушыға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w:t>
      </w:r>
      <w:r>
        <w:rPr>
          <w:rFonts w:ascii="Times New Roman"/>
          <w:b w:val="false"/>
          <w:i w:val="false"/>
          <w:color w:val="000000"/>
          <w:sz w:val="28"/>
        </w:rPr>
        <w:t>7 қосымшаға</w:t>
      </w:r>
      <w:r>
        <w:rPr>
          <w:rFonts w:ascii="Times New Roman"/>
          <w:b w:val="false"/>
          <w:i w:val="false"/>
          <w:color w:val="000000"/>
          <w:sz w:val="28"/>
        </w:rPr>
        <w:t xml:space="preserve"> сәйкес құжаттарды қабылдағаны туралы қолхат бередi, онда:</w:t>
      </w:r>
      <w:r>
        <w:br/>
      </w:r>
      <w:r>
        <w:rPr>
          <w:rFonts w:ascii="Times New Roman"/>
          <w:b w:val="false"/>
          <w:i w:val="false"/>
          <w:color w:val="000000"/>
          <w:sz w:val="28"/>
        </w:rPr>
        <w:t>
</w:t>
      </w:r>
      <w:r>
        <w:rPr>
          <w:rFonts w:ascii="Times New Roman"/>
          <w:b w:val="false"/>
          <w:i w:val="false"/>
          <w:color w:val="000000"/>
          <w:sz w:val="28"/>
        </w:rPr>
        <w:t>
      1) сұраудың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
      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
      5) мемлекеттiк қызмет көрсету үшiн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14. Уақытша өтеулi (ұзақ мерзiмді, қысқа мерзiмді) жер пайдалану (жалдау) құқығына актiнi немесе уақытша өтеулi (ұзақ мерзiмді, қысқа мерзiмді) жер пайдалану (жалдау) құқығына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уақытша өтеулi (ұзақ мерзiмді, қысқа мерзiмді) жер пайдалану (жалға алу) құқығын берген кезде:</w:t>
      </w:r>
      <w:r>
        <w:br/>
      </w:r>
      <w:r>
        <w:rPr>
          <w:rFonts w:ascii="Times New Roman"/>
          <w:b w:val="false"/>
          <w:i w:val="false"/>
          <w:color w:val="000000"/>
          <w:sz w:val="28"/>
        </w:rPr>
        <w:t>
      уәкiлеттi органға уақытша өтеулi (ұзақ мерзiмді, қысқа мерзiмді) жер пайдалану (жалдау) құқығына актi беруге өтiнiш;</w:t>
      </w:r>
      <w:r>
        <w:br/>
      </w:r>
      <w:r>
        <w:rPr>
          <w:rFonts w:ascii="Times New Roman"/>
          <w:b w:val="false"/>
          <w:i w:val="false"/>
          <w:color w:val="000000"/>
          <w:sz w:val="28"/>
        </w:rPr>
        <w:t>
      жергiлiктi атқарушы органның уақытша өтеулi (ұзақ мерзiмді, қысқа мерзiмді) жер пайдалану (жалдау)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жеке тұрғын үй құрылысына бөлуге арналған алаңда жер учаскелерiн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уақытша өтеулi (ұзақ мерзiмді, қысқа мерзiмді) жер пайдалану (жалдау) құқығына актiнi дайындағаны үшiн қызметтерге ақы төленгенi туралы құжат (түбiртек);</w:t>
      </w:r>
      <w:r>
        <w:br/>
      </w:r>
      <w:r>
        <w:rPr>
          <w:rFonts w:ascii="Times New Roman"/>
          <w:b w:val="false"/>
          <w:i w:val="false"/>
          <w:color w:val="000000"/>
          <w:sz w:val="28"/>
        </w:rPr>
        <w:t>
      өкілетті өкілдің жеке басын куәландыратын құжаттың көшiрмесi;</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регламентінің </w:t>
      </w:r>
      <w:r>
        <w:rPr>
          <w:rFonts w:ascii="Times New Roman"/>
          <w:b w:val="false"/>
          <w:i w:val="false"/>
          <w:color w:val="000000"/>
          <w:sz w:val="28"/>
        </w:rPr>
        <w:t>8-қосымшасына</w:t>
      </w:r>
      <w:r>
        <w:rPr>
          <w:rFonts w:ascii="Times New Roman"/>
          <w:b w:val="false"/>
          <w:i w:val="false"/>
          <w:color w:val="000000"/>
          <w:sz w:val="28"/>
        </w:rPr>
        <w:t xml:space="preserve"> сәйкес уақытша өтеулi (ұзақ мерзiмді, қысқа мерзiмді) жер пайдалану (жалдау) құқығына актi беруге өтiнiш;</w:t>
      </w:r>
      <w:r>
        <w:br/>
      </w:r>
      <w:r>
        <w:rPr>
          <w:rFonts w:ascii="Times New Roman"/>
          <w:b w:val="false"/>
          <w:i w:val="false"/>
          <w:color w:val="000000"/>
          <w:sz w:val="28"/>
        </w:rPr>
        <w:t>
      жергiлiктi атқарушы органның уақытша өтеулi (ұзақ мерзiмді, қысқа мерзiмді) жер пайдалану (жалдау) құқығына бұрын берiлген жер учаскесiнiң сәйкестендiру сипаттамаларының өзгеруi туралы шешiмiнен үзiндiнiң және/немесе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уақытша өтеулi (ұзақ мерзiмді, қысқа мерзiмді) жер пайдалану (жалдау)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өтеулi (ұзақ мерзiмді, қысқа мерзiмді) жер пайдалану (жалға алу) құқығына актiнiң телнұсқасын беру кезiнде:</w:t>
      </w:r>
      <w:r>
        <w:br/>
      </w:r>
      <w:r>
        <w:rPr>
          <w:rFonts w:ascii="Times New Roman"/>
          <w:b w:val="false"/>
          <w:i w:val="false"/>
          <w:color w:val="000000"/>
          <w:sz w:val="28"/>
        </w:rPr>
        <w:t>
      уәкiлеттi органға уақытша өтеулi (ұзақ мерзiмді, қысқа мерзiмді) жер пайдалану (жалдау) құқығына актiнiң телнұсқасын беруге өтiнiш;</w:t>
      </w:r>
      <w:r>
        <w:br/>
      </w:r>
      <w:r>
        <w:rPr>
          <w:rFonts w:ascii="Times New Roman"/>
          <w:b w:val="false"/>
          <w:i w:val="false"/>
          <w:color w:val="000000"/>
          <w:sz w:val="28"/>
        </w:rPr>
        <w:t>
      уақытша өтеулi (ұзақ мерзiмді, қысқа мерзiмді) жер пайдалану (жалдау)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уақытша өтеулi (ұзақ мерзiмді, қысқа мерзiмді) жер пайдалану (жалдау)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15. Ақпараттық қауіпсіздігінің талаптары: уәкілетті орган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16.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 </w:t>
      </w:r>
    </w:p>
    <w:bookmarkEnd w:id="47"/>
    <w:bookmarkStart w:name="z194" w:id="4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8"/>
    <w:bookmarkStart w:name="z195" w:id="49"/>
    <w:p>
      <w:pPr>
        <w:spacing w:after="0"/>
        <w:ind w:left="0"/>
        <w:jc w:val="both"/>
      </w:pPr>
      <w:r>
        <w:rPr>
          <w:rFonts w:ascii="Times New Roman"/>
          <w:b w:val="false"/>
          <w:i w:val="false"/>
          <w:color w:val="000000"/>
          <w:sz w:val="28"/>
        </w:rPr>
        <w:t>
      17. Рұқсат беруші құжаттарды беру мерзімін бұзғандығы үшін рұқсат беруші құжаттарды беруші тұлғаларға, сондай-ақ басшыларына тәртіптік жауапкершілік көзделген.</w:t>
      </w:r>
      <w:r>
        <w:br/>
      </w:r>
      <w:r>
        <w:rPr>
          <w:rFonts w:ascii="Times New Roman"/>
          <w:b w:val="false"/>
          <w:i w:val="false"/>
          <w:color w:val="000000"/>
          <w:sz w:val="28"/>
        </w:rPr>
        <w:t>
      Рұқсат беруші құжаттарды беру бойынша іс әрекеттің реттілігін және мерзімінің сақталуын бақылауды жер учаскелерін табыстау мен алып қоюға ұсыныстар дайындау бөлімінің жетекші маманы жүргізеді № 341 каб., тел 8(7132) 56-79-90.</w:t>
      </w:r>
      <w:r>
        <w:br/>
      </w:r>
      <w:r>
        <w:rPr>
          <w:rFonts w:ascii="Times New Roman"/>
          <w:b w:val="false"/>
          <w:i w:val="false"/>
          <w:color w:val="000000"/>
          <w:sz w:val="28"/>
        </w:rPr>
        <w:t>
</w:t>
      </w:r>
      <w:r>
        <w:rPr>
          <w:rFonts w:ascii="Times New Roman"/>
          <w:b w:val="false"/>
          <w:i w:val="false"/>
          <w:color w:val="000000"/>
          <w:sz w:val="28"/>
        </w:rPr>
        <w:t>
      18. Рұқсат беруші құжаттарды беруші жауапты тұлға:</w:t>
      </w:r>
      <w:r>
        <w:br/>
      </w:r>
      <w:r>
        <w:rPr>
          <w:rFonts w:ascii="Times New Roman"/>
          <w:b w:val="false"/>
          <w:i w:val="false"/>
          <w:color w:val="000000"/>
          <w:sz w:val="28"/>
        </w:rPr>
        <w:t>
      рұқсат беруші құжаттарды қарап беруге, қабылдау тәртібіне және мерзімін сақтауға;</w:t>
      </w:r>
      <w:r>
        <w:br/>
      </w:r>
      <w:r>
        <w:rPr>
          <w:rFonts w:ascii="Times New Roman"/>
          <w:b w:val="false"/>
          <w:i w:val="false"/>
          <w:color w:val="000000"/>
          <w:sz w:val="28"/>
        </w:rPr>
        <w:t>
      мүдделі мемлекеттік органдар және мекемелермен өз уақтында келісуге;</w:t>
      </w:r>
      <w:r>
        <w:br/>
      </w:r>
      <w:r>
        <w:rPr>
          <w:rFonts w:ascii="Times New Roman"/>
          <w:b w:val="false"/>
          <w:i w:val="false"/>
          <w:color w:val="000000"/>
          <w:sz w:val="28"/>
        </w:rPr>
        <w:t xml:space="preserve">
      рұқсат беруші құжаттардың дұрыс ресімделуіне жеке жауапкершілік алады. </w:t>
      </w:r>
    </w:p>
    <w:bookmarkEnd w:id="49"/>
    <w:bookmarkStart w:name="z197" w:id="50"/>
    <w:p>
      <w:pPr>
        <w:spacing w:after="0"/>
        <w:ind w:left="0"/>
        <w:jc w:val="both"/>
      </w:pPr>
      <w:r>
        <w:rPr>
          <w:rFonts w:ascii="Times New Roman"/>
          <w:b w:val="false"/>
          <w:i w:val="false"/>
          <w:color w:val="000000"/>
          <w:sz w:val="28"/>
        </w:rPr>
        <w:t>
«Уақытша өтеулi (ұзақ мерзiмді,</w:t>
      </w:r>
      <w:r>
        <w:br/>
      </w:r>
      <w:r>
        <w:rPr>
          <w:rFonts w:ascii="Times New Roman"/>
          <w:b w:val="false"/>
          <w:i w:val="false"/>
          <w:color w:val="000000"/>
          <w:sz w:val="28"/>
        </w:rPr>
        <w:t>
қысқа мерзiмді)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50"/>
    <w:p>
      <w:pPr>
        <w:spacing w:after="0"/>
        <w:ind w:left="0"/>
        <w:jc w:val="left"/>
      </w:pPr>
      <w:r>
        <w:rPr>
          <w:rFonts w:ascii="Times New Roman"/>
          <w:b/>
          <w:i w:val="false"/>
          <w:color w:val="000000"/>
        </w:rPr>
        <w:t xml:space="preserve"> Мемлекеттiк қызмет көрсету жөнiндегi уәкiлеттi органдардың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3206"/>
        <w:gridCol w:w="2107"/>
        <w:gridCol w:w="1640"/>
        <w:gridCol w:w="2101"/>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жергiлiктi атқарушы органдарының құрылымдық бөлiмшелерiнiң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адам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графигі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Әбiлхайыр хан даңғылы, 40 zem_otnosh@mail.kz</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56-03-55</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9-00 бастап 18-00 дейін,түскі үзіліс сағат 13-00 бастап 14-00 дейін</w:t>
            </w:r>
            <w:r>
              <w:br/>
            </w:r>
            <w:r>
              <w:rPr>
                <w:rFonts w:ascii="Times New Roman"/>
                <w:b w:val="false"/>
                <w:i w:val="false"/>
                <w:color w:val="000000"/>
                <w:sz w:val="20"/>
              </w:rPr>
              <w:t>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көшесi, 2 zem.komytet@mail.ru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8-7132 </w:t>
            </w:r>
          </w:p>
          <w:p>
            <w:pPr>
              <w:spacing w:after="20"/>
              <w:ind w:left="20"/>
              <w:jc w:val="both"/>
            </w:pPr>
            <w:r>
              <w:rPr>
                <w:rFonts w:ascii="Times New Roman"/>
                <w:b w:val="false"/>
                <w:i w:val="false"/>
                <w:color w:val="000000"/>
                <w:sz w:val="20"/>
              </w:rPr>
              <w:t>21-25-56</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көшесi, 10 Zemotdel_Aitek@mail.ru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2-15-72</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5-шi шағын аудан, 4 Alga-zem@mail.ru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3-10-37</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Д. Қонаев көшесi, 36 Baiganin_zemotno@mail.ru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p>
          <w:p>
            <w:pPr>
              <w:spacing w:after="20"/>
              <w:ind w:left="20"/>
              <w:jc w:val="both"/>
            </w:pP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Әбiлхайыр хан көшесi, 28 irgizzem@kz</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2-10-61</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көшесi, 32 Kargalazem@kz</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2-27-66</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көшесi, 26 hobdazem@mail.ru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8-713-41 </w:t>
            </w:r>
          </w:p>
          <w:p>
            <w:pPr>
              <w:spacing w:after="20"/>
              <w:ind w:left="20"/>
              <w:jc w:val="both"/>
            </w:pP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кентi, Сейфуллин көшесi, 38 Martukzher@mail.ru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2-11-10</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көшесi, 6 Mur.zemotdel@mail.ru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8-713-33 </w:t>
            </w:r>
          </w:p>
          <w:p>
            <w:pPr>
              <w:spacing w:after="20"/>
              <w:ind w:left="20"/>
              <w:jc w:val="both"/>
            </w:pPr>
            <w:r>
              <w:rPr>
                <w:rFonts w:ascii="Times New Roman"/>
                <w:b w:val="false"/>
                <w:i w:val="false"/>
                <w:color w:val="000000"/>
                <w:sz w:val="20"/>
              </w:rPr>
              <w:t>36-5-29</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Желтоқсан көшесi, 5 Zem_otnoh@mail.kz</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2-21-22</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көшесi, 69 Zem_komytet@mail.ru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2-18-80</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көшесi, 63 Zhalkar-gkb@mail.ru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2-13-29</w:t>
            </w:r>
          </w:p>
        </w:tc>
        <w:tc>
          <w:tcPr>
            <w:tcW w:w="0" w:type="auto"/>
            <w:vMerge/>
            <w:tcBorders>
              <w:top w:val="nil"/>
              <w:left w:val="single" w:color="cfcfcf" w:sz="5"/>
              <w:bottom w:val="single" w:color="cfcfcf" w:sz="5"/>
              <w:right w:val="single" w:color="cfcfcf" w:sz="5"/>
            </w:tcBorders>
          </w:tcP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бөлiмi» мемлекеттiк мекемесi</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көшесi, 2 Khromtau zem@mail.ru</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2-51-47</w:t>
            </w:r>
          </w:p>
        </w:tc>
        <w:tc>
          <w:tcPr>
            <w:tcW w:w="0" w:type="auto"/>
            <w:vMerge/>
            <w:tcBorders>
              <w:top w:val="nil"/>
              <w:left w:val="single" w:color="cfcfcf" w:sz="5"/>
              <w:bottom w:val="single" w:color="cfcfcf" w:sz="5"/>
              <w:right w:val="single" w:color="cfcfcf" w:sz="5"/>
            </w:tcBorders>
          </w:tcPr>
          <w:p/>
        </w:tc>
      </w:tr>
    </w:tbl>
    <w:bookmarkStart w:name="z198" w:id="51"/>
    <w:p>
      <w:pPr>
        <w:spacing w:after="0"/>
        <w:ind w:left="0"/>
        <w:jc w:val="both"/>
      </w:pPr>
      <w:r>
        <w:rPr>
          <w:rFonts w:ascii="Times New Roman"/>
          <w:b w:val="false"/>
          <w:i w:val="false"/>
          <w:color w:val="000000"/>
          <w:sz w:val="28"/>
        </w:rPr>
        <w:t>
«Уақытша өтеулi (ұзақ мерзiмді,</w:t>
      </w:r>
      <w:r>
        <w:br/>
      </w:r>
      <w:r>
        <w:rPr>
          <w:rFonts w:ascii="Times New Roman"/>
          <w:b w:val="false"/>
          <w:i w:val="false"/>
          <w:color w:val="000000"/>
          <w:sz w:val="28"/>
        </w:rPr>
        <w:t>
қысқа мерзiмді)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51"/>
    <w:p>
      <w:pPr>
        <w:spacing w:after="0"/>
        <w:ind w:left="0"/>
        <w:jc w:val="left"/>
      </w:pPr>
      <w:r>
        <w:rPr>
          <w:rFonts w:ascii="Times New Roman"/>
          <w:b/>
          <w:i w:val="false"/>
          <w:color w:val="000000"/>
        </w:rPr>
        <w:t xml:space="preserve"> Уақытша өтеулi (ұзақ мерзiмді, қысқа мерзiмді) жер пайдалану (жалдау) құқығына актiлер дайындау жөнiндегi мамандандырылған республикалық мемлекеттiк кәсiпорындардың және «АқтөбежерҒӨО» ЕМК жер-кадастр филиалдарының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3050"/>
        <w:gridCol w:w="2464"/>
        <w:gridCol w:w="1647"/>
        <w:gridCol w:w="2383"/>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w:t>
            </w:r>
            <w:r>
              <w:rPr>
                <w:rFonts w:ascii="Times New Roman"/>
                <w:b w:val="false"/>
                <w:i w:val="false"/>
                <w:color w:val="000000"/>
                <w:sz w:val="20"/>
              </w:rPr>
              <w:t>ған кәсіпорындардыңатауы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дайындайтын жауапты адам</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Жұмысуақыты графигі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АқтөбежерҒӨО</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көшесi, 5 akt_02@aisgzk.kz</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54-06-94</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ауылы, Балдырған көшесi, 11 02024@aisgzk.kz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2-17-58</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қаласы, 5 шағын аудан,4 02022@aisgzk.kz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4-1913</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Қарауылкелдi ауылы, Д. Қонаев көшесi, 36 02023@aisgzk.kz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8-713-45 </w:t>
            </w:r>
          </w:p>
          <w:p>
            <w:pPr>
              <w:spacing w:after="20"/>
              <w:ind w:left="20"/>
              <w:jc w:val="both"/>
            </w:pPr>
            <w:r>
              <w:rPr>
                <w:rFonts w:ascii="Times New Roman"/>
                <w:b w:val="false"/>
                <w:i w:val="false"/>
                <w:color w:val="000000"/>
                <w:sz w:val="20"/>
              </w:rPr>
              <w:t>23-1-56</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Әбiлхайыр хан көшесi, 28 02025@aisgzk.kz</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21-8-35</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көшесi, 32 02028@aisgzk.kz</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w:t>
            </w:r>
          </w:p>
          <w:p>
            <w:pPr>
              <w:spacing w:after="20"/>
              <w:ind w:left="20"/>
              <w:jc w:val="both"/>
            </w:pPr>
            <w:r>
              <w:rPr>
                <w:rFonts w:ascii="Times New Roman"/>
                <w:b w:val="false"/>
                <w:i w:val="false"/>
                <w:color w:val="000000"/>
                <w:sz w:val="20"/>
              </w:rPr>
              <w:t>23-2-66</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Желтоқсан көшесi, 26 02033@aisgzk.kz</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кентi, Сейфуллин көшесi, 38 02029@aisgzk.kz</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w:t>
            </w:r>
          </w:p>
          <w:p>
            <w:pPr>
              <w:spacing w:after="20"/>
              <w:ind w:left="20"/>
              <w:jc w:val="both"/>
            </w:pPr>
            <w:r>
              <w:rPr>
                <w:rFonts w:ascii="Times New Roman"/>
                <w:b w:val="false"/>
                <w:i w:val="false"/>
                <w:color w:val="000000"/>
                <w:sz w:val="20"/>
              </w:rPr>
              <w:t>2-16-03</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көшесi, 6 02027@aisgzk.kz</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3-72-23</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кентi, Желтоқсан көшесi,5 02031@aisgzk.kz</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2-33-15</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көшесi, 69 02032@aisgzk.kz</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2-12-22</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Әйтеке би көшесi, 63 02034@aisgzk.kz</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25-9-92</w:t>
            </w: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қаласы, Спорт көшесi, 2 02035@aisgzk.kz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8-713-36 </w:t>
            </w:r>
          </w:p>
          <w:p>
            <w:pPr>
              <w:spacing w:after="20"/>
              <w:ind w:left="20"/>
              <w:jc w:val="both"/>
            </w:pPr>
            <w:r>
              <w:rPr>
                <w:rFonts w:ascii="Times New Roman"/>
                <w:b w:val="false"/>
                <w:i w:val="false"/>
                <w:color w:val="000000"/>
                <w:sz w:val="20"/>
              </w:rPr>
              <w:t>23-4-07</w:t>
            </w:r>
          </w:p>
        </w:tc>
        <w:tc>
          <w:tcPr>
            <w:tcW w:w="0" w:type="auto"/>
            <w:vMerge/>
            <w:tcBorders>
              <w:top w:val="nil"/>
              <w:left w:val="single" w:color="cfcfcf" w:sz="5"/>
              <w:bottom w:val="single" w:color="cfcfcf" w:sz="5"/>
              <w:right w:val="single" w:color="cfcfcf" w:sz="5"/>
            </w:tcBorders>
          </w:tcPr>
          <w:p/>
        </w:tc>
      </w:tr>
    </w:tbl>
    <w:bookmarkStart w:name="z199" w:id="52"/>
    <w:p>
      <w:pPr>
        <w:spacing w:after="0"/>
        <w:ind w:left="0"/>
        <w:jc w:val="both"/>
      </w:pPr>
      <w:r>
        <w:rPr>
          <w:rFonts w:ascii="Times New Roman"/>
          <w:b w:val="false"/>
          <w:i w:val="false"/>
          <w:color w:val="000000"/>
          <w:sz w:val="28"/>
        </w:rPr>
        <w:t>
«Уақытша өтеулi (ұзақ мерзiмді,</w:t>
      </w:r>
      <w:r>
        <w:br/>
      </w:r>
      <w:r>
        <w:rPr>
          <w:rFonts w:ascii="Times New Roman"/>
          <w:b w:val="false"/>
          <w:i w:val="false"/>
          <w:color w:val="000000"/>
          <w:sz w:val="28"/>
        </w:rPr>
        <w:t>
қысқа мерзiмді)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52"/>
    <w:p>
      <w:pPr>
        <w:spacing w:after="0"/>
        <w:ind w:left="0"/>
        <w:jc w:val="left"/>
      </w:pPr>
      <w:r>
        <w:rPr>
          <w:rFonts w:ascii="Times New Roman"/>
          <w:b/>
          <w:i w:val="false"/>
          <w:color w:val="000000"/>
        </w:rPr>
        <w:t xml:space="preserve"> Ақтөбе облысының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046"/>
        <w:gridCol w:w="3318"/>
        <w:gridCol w:w="2511"/>
        <w:gridCol w:w="2932"/>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жерi, мекенжайы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нөмiрi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көшесi, 109-шi үй</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 55-15-55</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20.00 дейін үзіліссіз, филиалдарда және орталық өкілеттерінде күнделікті, 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Комсомол ауылы, Балдырған көшесi, 10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22-3-74, 22-3-73</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 Айымбаев көшесі, 20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42-0-79</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Қарауылкелдi ауылы, Барақ батыр көшесі, 41-А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21-1-81, 23-3-68</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ауылы, Жангельдин көшесі, 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21-8-92,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 Әйтеке би көшесi, 27-А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23-4-62, 23-4-64</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уаылы, Желтоқсан көшесi, 26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22-1-47, 22-1-38</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кентi, Байтұрсынов көшесі,1- Б</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22-1-14, 24-4-13</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қаласы, Жастар шағын аудан, 47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30-2-19, 30-2-18</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Шұбарқұдық кентi, Байғанин көшесi</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23-5-83, 23-5-84</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 Ойыл ауылы, Көкжар көшесi, 69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21-1-82, 21-1-81</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қаласы, Абай көшесі, 12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26-6-34, 26-6-33</w:t>
            </w: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 Әйтекеби көшесі, 63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23-6-11, 23-6-10</w:t>
            </w:r>
          </w:p>
        </w:tc>
        <w:tc>
          <w:tcPr>
            <w:tcW w:w="0" w:type="auto"/>
            <w:vMerge/>
            <w:tcBorders>
              <w:top w:val="nil"/>
              <w:left w:val="single" w:color="cfcfcf" w:sz="5"/>
              <w:bottom w:val="single" w:color="cfcfcf" w:sz="5"/>
              <w:right w:val="single" w:color="cfcfcf" w:sz="5"/>
            </w:tcBorders>
          </w:tcPr>
          <w:p/>
        </w:tc>
      </w:tr>
    </w:tbl>
    <w:bookmarkStart w:name="z200" w:id="53"/>
    <w:p>
      <w:pPr>
        <w:spacing w:after="0"/>
        <w:ind w:left="0"/>
        <w:jc w:val="both"/>
      </w:pPr>
      <w:r>
        <w:rPr>
          <w:rFonts w:ascii="Times New Roman"/>
          <w:b w:val="false"/>
          <w:i w:val="false"/>
          <w:color w:val="000000"/>
          <w:sz w:val="28"/>
        </w:rPr>
        <w:t>
«Уақытша өтеулi (ұзақ мерзiмді,</w:t>
      </w:r>
      <w:r>
        <w:br/>
      </w:r>
      <w:r>
        <w:rPr>
          <w:rFonts w:ascii="Times New Roman"/>
          <w:b w:val="false"/>
          <w:i w:val="false"/>
          <w:color w:val="000000"/>
          <w:sz w:val="28"/>
        </w:rPr>
        <w:t>
қысқа мерзiмді)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53"/>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(Кімге жіберіледі)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Жер пайдалану құқығын ресімдеу тоқтатылғандығы туралы мәлім етіп білдіреміз.</w:t>
      </w:r>
    </w:p>
    <w:p>
      <w:pPr>
        <w:spacing w:after="0"/>
        <w:ind w:left="0"/>
        <w:jc w:val="both"/>
      </w:pPr>
      <w:r>
        <w:rPr>
          <w:rFonts w:ascii="Times New Roman"/>
          <w:b w:val="false"/>
          <w:i w:val="false"/>
          <w:color w:val="000000"/>
          <w:sz w:val="28"/>
        </w:rPr>
        <w:t>      Негізі:________________________________________________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(Кері қайтару себептерін көрсету)</w:t>
      </w:r>
    </w:p>
    <w:p>
      <w:pPr>
        <w:spacing w:after="0"/>
        <w:ind w:left="0"/>
        <w:jc w:val="both"/>
      </w:pPr>
      <w:r>
        <w:rPr>
          <w:rFonts w:ascii="Times New Roman"/>
          <w:b w:val="false"/>
          <w:i w:val="false"/>
          <w:color w:val="000000"/>
          <w:sz w:val="28"/>
        </w:rPr>
        <w:t>      Сізге кеңес алу үшін уәкілетті органға хабарласуыңыз қажет.</w:t>
      </w:r>
    </w:p>
    <w:p>
      <w:pPr>
        <w:spacing w:after="0"/>
        <w:ind w:left="0"/>
        <w:jc w:val="both"/>
      </w:pPr>
      <w:r>
        <w:rPr>
          <w:rFonts w:ascii="Times New Roman"/>
          <w:b w:val="false"/>
          <w:i w:val="false"/>
          <w:color w:val="000000"/>
          <w:sz w:val="28"/>
        </w:rPr>
        <w:t>Уәкілетті органның басшысы _______________________</w:t>
      </w:r>
      <w:r>
        <w:br/>
      </w: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 w:id="54"/>
    <w:p>
      <w:pPr>
        <w:spacing w:after="0"/>
        <w:ind w:left="0"/>
        <w:jc w:val="both"/>
      </w:pPr>
      <w:r>
        <w:rPr>
          <w:rFonts w:ascii="Times New Roman"/>
          <w:b w:val="false"/>
          <w:i w:val="false"/>
          <w:color w:val="000000"/>
          <w:sz w:val="28"/>
        </w:rPr>
        <w:t>
«Уақытша өтеулi (ұзақ мерзiмді,</w:t>
      </w:r>
      <w:r>
        <w:br/>
      </w:r>
      <w:r>
        <w:rPr>
          <w:rFonts w:ascii="Times New Roman"/>
          <w:b w:val="false"/>
          <w:i w:val="false"/>
          <w:color w:val="000000"/>
          <w:sz w:val="28"/>
        </w:rPr>
        <w:t>
қысқа мерзiмді) жер пайдалану</w:t>
      </w:r>
      <w:r>
        <w:br/>
      </w:r>
      <w:r>
        <w:rPr>
          <w:rFonts w:ascii="Times New Roman"/>
          <w:b w:val="false"/>
          <w:i w:val="false"/>
          <w:color w:val="000000"/>
          <w:sz w:val="28"/>
        </w:rPr>
        <w:t>
(жалдау)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54"/>
    <w:p>
      <w:pPr>
        <w:spacing w:after="0"/>
        <w:ind w:left="0"/>
        <w:jc w:val="left"/>
      </w:pPr>
      <w:r>
        <w:rPr>
          <w:rFonts w:ascii="Times New Roman"/>
          <w:b/>
          <w:i w:val="false"/>
          <w:color w:val="000000"/>
        </w:rPr>
        <w:t xml:space="preserve"> Функционалдық өзара іс-қимыл схемасы (бірінші әдіс)</w:t>
      </w:r>
    </w:p>
    <w:p>
      <w:pPr>
        <w:spacing w:after="0"/>
        <w:ind w:left="0"/>
        <w:jc w:val="both"/>
      </w:pPr>
      <w:r>
        <w:drawing>
          <wp:inline distT="0" distB="0" distL="0" distR="0">
            <wp:extent cx="8128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0" cy="6096000"/>
                    </a:xfrm>
                    <a:prstGeom prst="rect">
                      <a:avLst/>
                    </a:prstGeom>
                  </pic:spPr>
                </pic:pic>
              </a:graphicData>
            </a:graphic>
          </wp:inline>
        </w:drawing>
      </w:r>
    </w:p>
    <w:bookmarkStart w:name="z202" w:id="55"/>
    <w:p>
      <w:pPr>
        <w:spacing w:after="0"/>
        <w:ind w:left="0"/>
        <w:jc w:val="both"/>
      </w:pPr>
      <w:r>
        <w:rPr>
          <w:rFonts w:ascii="Times New Roman"/>
          <w:b w:val="false"/>
          <w:i w:val="false"/>
          <w:color w:val="000000"/>
          <w:sz w:val="28"/>
        </w:rPr>
        <w:t>
«Уақытша өтеулi (ұзақ мерзiмді,</w:t>
      </w:r>
      <w:r>
        <w:br/>
      </w:r>
      <w:r>
        <w:rPr>
          <w:rFonts w:ascii="Times New Roman"/>
          <w:b w:val="false"/>
          <w:i w:val="false"/>
          <w:color w:val="000000"/>
          <w:sz w:val="28"/>
        </w:rPr>
        <w:t>
қысқа мерзiмді) жер пайдалану</w:t>
      </w:r>
      <w:r>
        <w:br/>
      </w:r>
      <w:r>
        <w:rPr>
          <w:rFonts w:ascii="Times New Roman"/>
          <w:b w:val="false"/>
          <w:i w:val="false"/>
          <w:color w:val="000000"/>
          <w:sz w:val="28"/>
        </w:rPr>
        <w:t>
(жалдау)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6-қосымша</w:t>
      </w:r>
    </w:p>
    <w:bookmarkEnd w:id="55"/>
    <w:p>
      <w:pPr>
        <w:spacing w:after="0"/>
        <w:ind w:left="0"/>
        <w:jc w:val="left"/>
      </w:pPr>
      <w:r>
        <w:rPr>
          <w:rFonts w:ascii="Times New Roman"/>
          <w:b/>
          <w:i w:val="false"/>
          <w:color w:val="000000"/>
        </w:rPr>
        <w:t xml:space="preserve"> Функционалдық өзара іс-қимыл схемасы (екінші әдіс)</w:t>
      </w:r>
    </w:p>
    <w:p>
      <w:pPr>
        <w:spacing w:after="0"/>
        <w:ind w:left="0"/>
        <w:jc w:val="both"/>
      </w:pPr>
      <w:r>
        <w:drawing>
          <wp:inline distT="0" distB="0" distL="0" distR="0">
            <wp:extent cx="8128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0" cy="6096000"/>
                    </a:xfrm>
                    <a:prstGeom prst="rect">
                      <a:avLst/>
                    </a:prstGeom>
                  </pic:spPr>
                </pic:pic>
              </a:graphicData>
            </a:graphic>
          </wp:inline>
        </w:drawing>
      </w:r>
    </w:p>
    <w:bookmarkStart w:name="z203" w:id="56"/>
    <w:p>
      <w:pPr>
        <w:spacing w:after="0"/>
        <w:ind w:left="0"/>
        <w:jc w:val="both"/>
      </w:pPr>
      <w:r>
        <w:rPr>
          <w:rFonts w:ascii="Times New Roman"/>
          <w:b w:val="false"/>
          <w:i w:val="false"/>
          <w:color w:val="000000"/>
          <w:sz w:val="28"/>
        </w:rPr>
        <w:t>
«Уақытша өтеулi (ұзақ мерзiмді, қысқа мерзiмді)</w:t>
      </w:r>
      <w:r>
        <w:br/>
      </w:r>
      <w:r>
        <w:rPr>
          <w:rFonts w:ascii="Times New Roman"/>
          <w:b w:val="false"/>
          <w:i w:val="false"/>
          <w:color w:val="000000"/>
          <w:sz w:val="28"/>
        </w:rPr>
        <w:t>
жер пайдалану (жалдау) құқығына актiлердi ресiмдеу</w:t>
      </w:r>
      <w:r>
        <w:br/>
      </w:r>
      <w:r>
        <w:rPr>
          <w:rFonts w:ascii="Times New Roman"/>
          <w:b w:val="false"/>
          <w:i w:val="false"/>
          <w:color w:val="000000"/>
          <w:sz w:val="28"/>
        </w:rPr>
        <w:t>
және беру» мемлекеттiк қызмет регламентіне</w:t>
      </w:r>
      <w:r>
        <w:br/>
      </w:r>
      <w:r>
        <w:rPr>
          <w:rFonts w:ascii="Times New Roman"/>
          <w:b w:val="false"/>
          <w:i w:val="false"/>
          <w:color w:val="000000"/>
          <w:sz w:val="28"/>
        </w:rPr>
        <w:t>
7-қосымша</w:t>
      </w:r>
    </w:p>
    <w:bookmarkEnd w:id="56"/>
    <w:p>
      <w:pPr>
        <w:spacing w:after="0"/>
        <w:ind w:left="0"/>
        <w:jc w:val="both"/>
      </w:pPr>
      <w:r>
        <w:rPr>
          <w:rFonts w:ascii="Times New Roman"/>
          <w:b w:val="false"/>
          <w:i w:val="false"/>
          <w:color w:val="000000"/>
          <w:sz w:val="28"/>
        </w:rPr>
        <w:t>Мемлекеттік қызметті тұтынушыға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(Заңды тұлғаның атауы, жеке тұлғаның Т.Ә.Ж.)</w:t>
      </w:r>
      <w:r>
        <w:br/>
      </w:r>
      <w:r>
        <w:rPr>
          <w:rFonts w:ascii="Times New Roman"/>
          <w:b w:val="false"/>
          <w:i w:val="false"/>
          <w:color w:val="000000"/>
          <w:sz w:val="28"/>
        </w:rPr>
        <w:t>
 </w:t>
      </w:r>
    </w:p>
    <w:p>
      <w:pPr>
        <w:spacing w:after="0"/>
        <w:ind w:left="0"/>
        <w:jc w:val="left"/>
      </w:pPr>
      <w:r>
        <w:rPr>
          <w:rFonts w:ascii="Times New Roman"/>
          <w:b/>
          <w:i w:val="false"/>
          <w:color w:val="000000"/>
        </w:rPr>
        <w:t xml:space="preserve"> № __________ құжаттарды қабылдағандығы туралы Қолхат</w:t>
      </w:r>
      <w:r>
        <w:br/>
      </w:r>
      <w:r>
        <w:rPr>
          <w:rFonts w:ascii="Times New Roman"/>
          <w:b/>
          <w:i w:val="false"/>
          <w:color w:val="000000"/>
        </w:rPr>
        <w:t>
 </w:t>
      </w:r>
    </w:p>
    <w:p>
      <w:pPr>
        <w:spacing w:after="0"/>
        <w:ind w:left="0"/>
        <w:jc w:val="both"/>
      </w:pPr>
      <w:r>
        <w:rPr>
          <w:rFonts w:ascii="Times New Roman"/>
          <w:b w:val="false"/>
          <w:i w:val="false"/>
          <w:color w:val="000000"/>
          <w:sz w:val="28"/>
        </w:rPr>
        <w:t>Мен тараптан_________________________________________________</w:t>
      </w:r>
      <w:r>
        <w:br/>
      </w:r>
      <w:r>
        <w:rPr>
          <w:rFonts w:ascii="Times New Roman"/>
          <w:b w:val="false"/>
          <w:i w:val="false"/>
          <w:color w:val="000000"/>
          <w:sz w:val="28"/>
        </w:rPr>
        <w:t xml:space="preserve">
      (Уәкілетті органның жауапты қызметкерінің Т.Ә.Ж.)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(сұралған мемлекеттік қызметтің түрі)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 мемлекеттік қызмет көрсету</w:t>
      </w:r>
    </w:p>
    <w:p>
      <w:pPr>
        <w:spacing w:after="0"/>
        <w:ind w:left="0"/>
        <w:jc w:val="both"/>
      </w:pPr>
      <w:r>
        <w:rPr>
          <w:rFonts w:ascii="Times New Roman"/>
          <w:b w:val="false"/>
          <w:i w:val="false"/>
          <w:color w:val="000000"/>
          <w:sz w:val="28"/>
        </w:rPr>
        <w:t>үшін 20__ жылғы « ___»___________ №__________өтініш қабылданды.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Өтінішке келесі құжаттар қосылды:</w:t>
      </w:r>
    </w:p>
    <w:p>
      <w:pPr>
        <w:spacing w:after="0"/>
        <w:ind w:left="0"/>
        <w:jc w:val="both"/>
      </w:pPr>
      <w:r>
        <w:rPr>
          <w:rFonts w:ascii="Times New Roman"/>
          <w:b w:val="false"/>
          <w:i w:val="false"/>
          <w:color w:val="000000"/>
          <w:sz w:val="28"/>
        </w:rPr>
        <w:t>1.______________________________________</w:t>
      </w:r>
    </w:p>
    <w:p>
      <w:pPr>
        <w:spacing w:after="0"/>
        <w:ind w:left="0"/>
        <w:jc w:val="both"/>
      </w:pPr>
      <w:r>
        <w:rPr>
          <w:rFonts w:ascii="Times New Roman"/>
          <w:b w:val="false"/>
          <w:i w:val="false"/>
          <w:color w:val="000000"/>
          <w:sz w:val="28"/>
        </w:rPr>
        <w:t>2.______________________________________</w:t>
      </w:r>
    </w:p>
    <w:p>
      <w:pPr>
        <w:spacing w:after="0"/>
        <w:ind w:left="0"/>
        <w:jc w:val="both"/>
      </w:pPr>
      <w:r>
        <w:rPr>
          <w:rFonts w:ascii="Times New Roman"/>
          <w:b w:val="false"/>
          <w:i w:val="false"/>
          <w:color w:val="000000"/>
          <w:sz w:val="28"/>
        </w:rPr>
        <w:t>3. 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қызмет 2011 жылғы «____»____________ уәкілетті органның №______ кабинетте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Сұранысты қабылдаған күн_________________________</w:t>
      </w:r>
    </w:p>
    <w:p>
      <w:pPr>
        <w:spacing w:after="0"/>
        <w:ind w:left="0"/>
        <w:jc w:val="both"/>
      </w:pPr>
      <w:r>
        <w:rPr>
          <w:rFonts w:ascii="Times New Roman"/>
          <w:b w:val="false"/>
          <w:i w:val="false"/>
          <w:color w:val="000000"/>
          <w:sz w:val="28"/>
        </w:rPr>
        <w:t>Қолы __________________</w:t>
      </w:r>
      <w:r>
        <w:br/>
      </w:r>
      <w:r>
        <w:rPr>
          <w:rFonts w:ascii="Times New Roman"/>
          <w:b w:val="false"/>
          <w:i w:val="false"/>
          <w:color w:val="000000"/>
          <w:sz w:val="28"/>
        </w:rPr>
        <w:t>
 </w:t>
      </w:r>
    </w:p>
    <w:bookmarkStart w:name="z204" w:id="57"/>
    <w:p>
      <w:pPr>
        <w:spacing w:after="0"/>
        <w:ind w:left="0"/>
        <w:jc w:val="both"/>
      </w:pPr>
      <w:r>
        <w:rPr>
          <w:rFonts w:ascii="Times New Roman"/>
          <w:b w:val="false"/>
          <w:i w:val="false"/>
          <w:color w:val="000000"/>
          <w:sz w:val="28"/>
        </w:rPr>
        <w:t>
«Уақытша өтеулi (ұзақ мерзiмді,</w:t>
      </w:r>
      <w:r>
        <w:br/>
      </w:r>
      <w:r>
        <w:rPr>
          <w:rFonts w:ascii="Times New Roman"/>
          <w:b w:val="false"/>
          <w:i w:val="false"/>
          <w:color w:val="000000"/>
          <w:sz w:val="28"/>
        </w:rPr>
        <w:t>
қысқа мерзiмді) жер пайдалану (жалдау)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8-қосымша</w:t>
      </w:r>
    </w:p>
    <w:bookmarkEnd w:id="57"/>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Жер қатынастары бойынша уәкiлеттi</w:t>
      </w:r>
      <w:r>
        <w:br/>
      </w:r>
      <w:r>
        <w:rPr>
          <w:rFonts w:ascii="Times New Roman"/>
          <w:b w:val="false"/>
          <w:i w:val="false"/>
          <w:color w:val="000000"/>
          <w:sz w:val="28"/>
        </w:rPr>
        <w:t>
органның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тегi, аты, әкесiнiң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Уақытша өтеулi (ұзақ мерзiмді, қысқа мерзiмді) жер пайдалану (жалдау) құқығына акт беру туралы өтiнiш</w:t>
      </w:r>
    </w:p>
    <w:p>
      <w:pPr>
        <w:spacing w:after="0"/>
        <w:ind w:left="0"/>
        <w:jc w:val="both"/>
      </w:pPr>
      <w:r>
        <w:rPr>
          <w:rFonts w:ascii="Times New Roman"/>
          <w:b w:val="false"/>
          <w:i w:val="false"/>
          <w:color w:val="000000"/>
          <w:sz w:val="28"/>
        </w:rPr>
        <w:t>_____________________________________________________берiлген,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(жер учаскесiнiң (орналасқан жерi) мекенжайы)</w:t>
      </w:r>
      <w:r>
        <w:br/>
      </w:r>
      <w:r>
        <w:rPr>
          <w:rFonts w:ascii="Times New Roman"/>
          <w:b w:val="false"/>
          <w:i w:val="false"/>
          <w:color w:val="000000"/>
          <w:sz w:val="28"/>
        </w:rPr>
        <w:t>
__________________________________________________ бойынша орналасқан жер учаскесiне жеке меншiк құқығына акт (актiнiң телнұсқасын) беруiңiздi сұраймын.</w:t>
      </w:r>
    </w:p>
    <w:p>
      <w:pPr>
        <w:spacing w:after="0"/>
        <w:ind w:left="0"/>
        <w:jc w:val="both"/>
      </w:pPr>
      <w:r>
        <w:rPr>
          <w:rFonts w:ascii="Times New Roman"/>
          <w:b w:val="false"/>
          <w:i w:val="false"/>
          <w:color w:val="000000"/>
          <w:sz w:val="28"/>
        </w:rPr>
        <w:t>Күнi __________ Өтiнiш берушi________________________________</w:t>
      </w:r>
      <w:r>
        <w:br/>
      </w:r>
      <w:r>
        <w:rPr>
          <w:rFonts w:ascii="Times New Roman"/>
          <w:b w:val="false"/>
          <w:i w:val="false"/>
          <w:color w:val="000000"/>
          <w:sz w:val="28"/>
        </w:rPr>
        <w:t>
      (жеке немесе заңды тұлғаның не</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уәкiлеттi тұлғаның тегi, аты, әкесiнiң 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w:t>
      </w:r>
    </w:p>
    <w:bookmarkStart w:name="z205" w:id="58"/>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6 ақпандағы</w:t>
      </w:r>
      <w:r>
        <w:br/>
      </w:r>
      <w:r>
        <w:rPr>
          <w:rFonts w:ascii="Times New Roman"/>
          <w:b w:val="false"/>
          <w:i w:val="false"/>
          <w:color w:val="000000"/>
          <w:sz w:val="28"/>
        </w:rPr>
        <w:t>
№ 19 қаулысымен</w:t>
      </w:r>
      <w:r>
        <w:br/>
      </w:r>
      <w:r>
        <w:rPr>
          <w:rFonts w:ascii="Times New Roman"/>
          <w:b w:val="false"/>
          <w:i w:val="false"/>
          <w:color w:val="000000"/>
          <w:sz w:val="28"/>
        </w:rPr>
        <w:t>
БЕКІТІЛГЕН</w:t>
      </w:r>
    </w:p>
    <w:bookmarkEnd w:id="58"/>
    <w:p>
      <w:pPr>
        <w:spacing w:after="0"/>
        <w:ind w:left="0"/>
        <w:jc w:val="left"/>
      </w:pPr>
      <w:r>
        <w:rPr>
          <w:rFonts w:ascii="Times New Roman"/>
          <w:b/>
          <w:i w:val="false"/>
          <w:color w:val="000000"/>
        </w:rPr>
        <w:t xml:space="preserve"> «Уақытша өтеусіз жер пайдалану құқығына актілер ресімдеу және беру» мемлекеттік қызмет регламенті </w:t>
      </w:r>
    </w:p>
    <w:bookmarkStart w:name="z206" w:id="59"/>
    <w:p>
      <w:pPr>
        <w:spacing w:after="0"/>
        <w:ind w:left="0"/>
        <w:jc w:val="left"/>
      </w:pPr>
      <w:r>
        <w:rPr>
          <w:rFonts w:ascii="Times New Roman"/>
          <w:b/>
          <w:i w:val="false"/>
          <w:color w:val="000000"/>
        </w:rPr>
        <w:t xml:space="preserve"> 
1. Жалпы ұғымдар </w:t>
      </w:r>
    </w:p>
    <w:bookmarkEnd w:id="59"/>
    <w:bookmarkStart w:name="z207" w:id="60"/>
    <w:p>
      <w:pPr>
        <w:spacing w:after="0"/>
        <w:ind w:left="0"/>
        <w:jc w:val="both"/>
      </w:pPr>
      <w:r>
        <w:rPr>
          <w:rFonts w:ascii="Times New Roman"/>
          <w:b w:val="false"/>
          <w:i w:val="false"/>
          <w:color w:val="000000"/>
          <w:sz w:val="28"/>
        </w:rPr>
        <w:t>
      1. Осы «Уақытша өтеусіз жер пайдалану құқығына актілер ресімдеу және беру»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жер қатынастары саласындағы функцияларды жүзеге асыратын, облыстық, ауданнық (облыстық маңызы бар қаланың) жергілікті атқарушы органдарының құрылымдық бөлімшесі;</w:t>
      </w:r>
      <w:r>
        <w:br/>
      </w:r>
      <w:r>
        <w:rPr>
          <w:rFonts w:ascii="Times New Roman"/>
          <w:b w:val="false"/>
          <w:i w:val="false"/>
          <w:color w:val="000000"/>
          <w:sz w:val="28"/>
        </w:rPr>
        <w:t>
</w:t>
      </w:r>
      <w:r>
        <w:rPr>
          <w:rFonts w:ascii="Times New Roman"/>
          <w:b w:val="false"/>
          <w:i w:val="false"/>
          <w:color w:val="000000"/>
          <w:sz w:val="28"/>
        </w:rPr>
        <w:t xml:space="preserve">
      3) мүдделі орган – «АқтөбежерҒӨО» еншілес мемлекеттік кәсіпорны. </w:t>
      </w:r>
    </w:p>
    <w:bookmarkEnd w:id="60"/>
    <w:bookmarkStart w:name="z211" w:id="61"/>
    <w:p>
      <w:pPr>
        <w:spacing w:after="0"/>
        <w:ind w:left="0"/>
        <w:jc w:val="left"/>
      </w:pPr>
      <w:r>
        <w:rPr>
          <w:rFonts w:ascii="Times New Roman"/>
          <w:b/>
          <w:i w:val="false"/>
          <w:color w:val="000000"/>
        </w:rPr>
        <w:t xml:space="preserve"> 
2. Жалпы ережелер </w:t>
      </w:r>
    </w:p>
    <w:bookmarkEnd w:id="61"/>
    <w:bookmarkStart w:name="z212" w:id="62"/>
    <w:p>
      <w:pPr>
        <w:spacing w:after="0"/>
        <w:ind w:left="0"/>
        <w:jc w:val="both"/>
      </w:pPr>
      <w:r>
        <w:rPr>
          <w:rFonts w:ascii="Times New Roman"/>
          <w:b w:val="false"/>
          <w:i w:val="false"/>
          <w:color w:val="000000"/>
          <w:sz w:val="28"/>
        </w:rPr>
        <w:t>
      2. Мемлекеттiк қызметтің нормативтік құқықтық анықтамасы: жер учаскесiне уақытша өтеусіз жер пайдалану құқығына актiлердi ресiмдеу</w:t>
      </w:r>
      <w:r>
        <w:br/>
      </w:r>
      <w:r>
        <w:rPr>
          <w:rFonts w:ascii="Times New Roman"/>
          <w:b w:val="false"/>
          <w:i w:val="false"/>
          <w:color w:val="000000"/>
          <w:sz w:val="28"/>
        </w:rPr>
        <w:t>
және беру.</w:t>
      </w:r>
      <w:r>
        <w:br/>
      </w:r>
      <w:r>
        <w:rPr>
          <w:rFonts w:ascii="Times New Roman"/>
          <w:b w:val="false"/>
          <w:i w:val="false"/>
          <w:color w:val="000000"/>
          <w:sz w:val="28"/>
        </w:rPr>
        <w:t>
</w:t>
      </w:r>
      <w:r>
        <w:rPr>
          <w:rFonts w:ascii="Times New Roman"/>
          <w:b w:val="false"/>
          <w:i w:val="false"/>
          <w:color w:val="000000"/>
          <w:sz w:val="28"/>
        </w:rPr>
        <w:t>
      3. Мемлекеттiк қызметтi жер учаскесiнiң орналасқан жерi бойынша жер учаскесiне уақытша өтеусіз жер пайдалану құқығына актi дайындайтын,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тиiстi мамандандырылған республикалық мемлекеттiк кәсiпорындардың (бұдан әрi – мамандандырылған кәсiпорындар) қатысуымен жер қатынастары саласындағы функцияларды жүзеге асыратын,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облыстың, ауданның (облыстық маңызы бар қалалардың), жергiлiктi атқарушы органдарының құрылымдық бөлiмшелерi (бұдан әрi – уәкiлеттi орган) көрсетедi.</w:t>
      </w:r>
      <w:r>
        <w:br/>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көрсетiлуi мүмкiн.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2003 жылғы 20 маусымдағы Жер кодексiнiң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Үкiметiнiң 2010 жылғы 20 шiлдедегi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көрсетiлетiн мемлекеттiк қызметтердiң </w:t>
      </w:r>
      <w:r>
        <w:rPr>
          <w:rFonts w:ascii="Times New Roman"/>
          <w:b w:val="false"/>
          <w:i w:val="false"/>
          <w:color w:val="000000"/>
          <w:sz w:val="28"/>
        </w:rPr>
        <w:t>тiзiлiмi</w:t>
      </w:r>
      <w:r>
        <w:rPr>
          <w:rFonts w:ascii="Times New Roman"/>
          <w:b w:val="false"/>
          <w:i w:val="false"/>
          <w:color w:val="000000"/>
          <w:sz w:val="28"/>
        </w:rPr>
        <w:t> және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стандарттарының </w:t>
      </w:r>
      <w:r>
        <w:rPr>
          <w:rFonts w:ascii="Times New Roman"/>
          <w:b w:val="false"/>
          <w:i w:val="false"/>
          <w:color w:val="000000"/>
          <w:sz w:val="28"/>
        </w:rPr>
        <w:t>1-тармағы</w:t>
      </w:r>
      <w:r>
        <w:rPr>
          <w:rFonts w:ascii="Times New Roman"/>
          <w:b w:val="false"/>
          <w:i w:val="false"/>
          <w:color w:val="000000"/>
          <w:sz w:val="28"/>
        </w:rPr>
        <w:t> негiзiнде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қағаз тасымалдағыштағы уақытша өтеусіз жер пайдалану құқығына актi немесе уақытша өтеусіз жер пайдалану құқығына немесе қызмет көрсетуден бас тарту себебi жазбаша көрсетiлген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қызметтің уақытша өтеусіз жер пайдалану құқығына актiлердi ресiмдеу бөлігі мамандандырылған «АқтөбежерҒӨО» ЕМК және облыс аудандардағы филиалдарында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ақылы негiзде көрсетiледi, уәкiлеттi органға немесе Орталыққа жер учаскесiне уақытша өтеусіз жер пайдалану құқығына актіні дайындағаны үшiн қызмет ақысын төлегенi туралы құжатты (түбiртектi) бередi.</w:t>
      </w:r>
      <w:r>
        <w:br/>
      </w:r>
      <w:r>
        <w:rPr>
          <w:rFonts w:ascii="Times New Roman"/>
          <w:b w:val="false"/>
          <w:i w:val="false"/>
          <w:color w:val="000000"/>
          <w:sz w:val="28"/>
        </w:rPr>
        <w:t xml:space="preserve">
      Уақытша өтеусіз жер пайдалану құқығына актiні дайындау үшiн ақы төлеу қолма 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төлемнiң мөлшерi мен уақытын растайтын төлем құжатын бередi. </w:t>
      </w:r>
    </w:p>
    <w:bookmarkEnd w:id="62"/>
    <w:bookmarkStart w:name="z219" w:id="63"/>
    <w:p>
      <w:pPr>
        <w:spacing w:after="0"/>
        <w:ind w:left="0"/>
        <w:jc w:val="left"/>
      </w:pPr>
      <w:r>
        <w:rPr>
          <w:rFonts w:ascii="Times New Roman"/>
          <w:b/>
          <w:i w:val="false"/>
          <w:color w:val="000000"/>
        </w:rPr>
        <w:t xml:space="preserve"> 
3. Мемлекеттік қызмет көрсету тәртібінің талаптары</w:t>
      </w:r>
    </w:p>
    <w:bookmarkEnd w:id="63"/>
    <w:bookmarkStart w:name="z220" w:id="64"/>
    <w:p>
      <w:pPr>
        <w:spacing w:after="0"/>
        <w:ind w:left="0"/>
        <w:jc w:val="both"/>
      </w:pPr>
      <w:r>
        <w:rPr>
          <w:rFonts w:ascii="Times New Roman"/>
          <w:b w:val="false"/>
          <w:i w:val="false"/>
          <w:color w:val="000000"/>
          <w:sz w:val="28"/>
        </w:rPr>
        <w:t>
      9</w:t>
      </w:r>
      <w:r>
        <w:rPr>
          <w:rFonts w:ascii="Times New Roman"/>
          <w:b w:val="false"/>
          <w:i w:val="false"/>
          <w:color w:val="000080"/>
          <w:sz w:val="28"/>
        </w:rPr>
        <w:t xml:space="preserve">. </w:t>
      </w:r>
      <w:r>
        <w:rPr>
          <w:rFonts w:ascii="Times New Roman"/>
          <w:b w:val="false"/>
          <w:i w:val="false"/>
          <w:color w:val="000000"/>
          <w:sz w:val="28"/>
        </w:rPr>
        <w:t xml:space="preserve">Осы регламент уәкiлеттi органның және Орталықтың арнайы ақпараттық стендiлерiнде орналастырылады және бұқаралық ақпарат құралдарында мемлекеттiк және орыс тiлдерiнде жарияланады, жергілікті органның интернет-ресурсінде, электрондық Үкіметінің порталында: </w:t>
      </w:r>
      <w:r>
        <w:rPr>
          <w:rFonts w:ascii="Times New Roman"/>
          <w:b w:val="false"/>
          <w:i w:val="false"/>
          <w:color w:val="000000"/>
          <w:sz w:val="28"/>
          <w:u w:val="single"/>
        </w:rPr>
        <w:t>http://www.e.gov.kz</w:t>
      </w:r>
      <w:r>
        <w:rPr>
          <w:rFonts w:ascii="Times New Roman"/>
          <w:b w:val="false"/>
          <w:i w:val="false"/>
          <w:color w:val="000000"/>
          <w:sz w:val="28"/>
        </w:rPr>
        <w:t xml:space="preserve">, Байланыс және ақпарат министрлігінің интернет-ресурсінде: </w:t>
      </w:r>
      <w:r>
        <w:rPr>
          <w:rFonts w:ascii="Times New Roman"/>
          <w:b w:val="false"/>
          <w:i w:val="false"/>
          <w:color w:val="000000"/>
          <w:sz w:val="28"/>
          <w:u w:val="single"/>
        </w:rPr>
        <w:t>http://www.mci.gov.kz</w:t>
      </w:r>
      <w:r>
        <w:rPr>
          <w:rFonts w:ascii="Times New Roman"/>
          <w:b w:val="false"/>
          <w:i w:val="false"/>
          <w:color w:val="000000"/>
          <w:sz w:val="28"/>
        </w:rPr>
        <w:t xml:space="preserve"> және ақпараттық ресми деректілерде орнатылған.</w:t>
      </w:r>
      <w:r>
        <w:br/>
      </w:r>
      <w:r>
        <w:rPr>
          <w:rFonts w:ascii="Times New Roman"/>
          <w:b w:val="false"/>
          <w:i w:val="false"/>
          <w:color w:val="000000"/>
          <w:sz w:val="28"/>
        </w:rPr>
        <w:t>
</w:t>
      </w:r>
      <w:r>
        <w:rPr>
          <w:rFonts w:ascii="Times New Roman"/>
          <w:b w:val="false"/>
          <w:i w:val="false"/>
          <w:color w:val="000000"/>
          <w:sz w:val="28"/>
        </w:rPr>
        <w:t>
      10.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анықталған қажеттi құжаттарды тапсырған сәттен бастап мемлекеттiк қызмет көрсету</w:t>
      </w:r>
      <w:r>
        <w:br/>
      </w:r>
      <w:r>
        <w:rPr>
          <w:rFonts w:ascii="Times New Roman"/>
          <w:b w:val="false"/>
          <w:i w:val="false"/>
          <w:color w:val="000000"/>
          <w:sz w:val="28"/>
        </w:rPr>
        <w:t>
мерзiмi – 10 жұмыс күнi, шағын кәсiпкерлiк субъектiлерi үшiн – 7 жұмыс күнi, жер учаскесiне уақытша өтеусіз жер пайдалану құқығына арналған актiнiң телнұсқасын берген кезде 4 жұмыс күнi;</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Мемлекеттік қызмет көрсетуге жайлы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11. Мемлекеттiк қызмет мынадай негiздер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4) жер учаскесіне жеке меншік құқығына актіні беру шарты орындалмаған жағдайда, яғни уәкілетті өкілдің жеке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жер учаскесiне уақытша өтеусіз жер пайдалану құқығына актiнi ресiмдеудi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кезендері:</w:t>
      </w:r>
      <w:r>
        <w:br/>
      </w:r>
      <w:r>
        <w:rPr>
          <w:rFonts w:ascii="Times New Roman"/>
          <w:b w:val="false"/>
          <w:i w:val="false"/>
          <w:color w:val="000000"/>
          <w:sz w:val="28"/>
        </w:rPr>
        <w:t>
</w:t>
      </w:r>
      <w:r>
        <w:rPr>
          <w:rFonts w:ascii="Times New Roman"/>
          <w:b w:val="false"/>
          <w:i w:val="false"/>
          <w:color w:val="000000"/>
          <w:sz w:val="28"/>
        </w:rPr>
        <w:t>
      Бірініші әдіс (</w:t>
      </w:r>
      <w:r>
        <w:rPr>
          <w:rFonts w:ascii="Times New Roman"/>
          <w:b w:val="false"/>
          <w:i w:val="false"/>
          <w:color w:val="000000"/>
          <w:sz w:val="28"/>
        </w:rPr>
        <w:t>№ 5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қызметкері құжаттарды қабылдап алып, тіркеу журналында тіркегеннен кейін құжаттар топтамын қабылдағанын растайтын қағаз береді;</w:t>
      </w:r>
      <w:r>
        <w:br/>
      </w:r>
      <w:r>
        <w:rPr>
          <w:rFonts w:ascii="Times New Roman"/>
          <w:b w:val="false"/>
          <w:i w:val="false"/>
          <w:color w:val="000000"/>
          <w:sz w:val="28"/>
        </w:rPr>
        <w:t>
</w:t>
      </w:r>
      <w:r>
        <w:rPr>
          <w:rFonts w:ascii="Times New Roman"/>
          <w:b w:val="false"/>
          <w:i w:val="false"/>
          <w:color w:val="000000"/>
          <w:sz w:val="28"/>
        </w:rPr>
        <w:t>
      3) дайындап, «АқтөбежерҒӨО» ЕМК сұраныс жасайды;</w:t>
      </w:r>
      <w:r>
        <w:br/>
      </w:r>
      <w:r>
        <w:rPr>
          <w:rFonts w:ascii="Times New Roman"/>
          <w:b w:val="false"/>
          <w:i w:val="false"/>
          <w:color w:val="000000"/>
          <w:sz w:val="28"/>
        </w:rPr>
        <w:t>
</w:t>
      </w:r>
      <w:r>
        <w:rPr>
          <w:rFonts w:ascii="Times New Roman"/>
          <w:b w:val="false"/>
          <w:i w:val="false"/>
          <w:color w:val="000000"/>
          <w:sz w:val="28"/>
        </w:rPr>
        <w:t>
      4) «АқтөбежерҒӨО» ЕМК жауапты қызметкері құжаттарды қабылдап алып, тіркеу журналында тіркеп, уақытша өтеусiз жер пайдалану құқығына актiлердi рәсiмдейді және уәкілетті органға жолдайды. Егер мемлекеттік қызмет көрсетуді тоқтатуға немесе кері қайтаруға негіз болса,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уақытша өтеусiз жер пайдалану құқығына актiлерiне қол қойғаннан кейін, жауапты қызметкерге жолдайды;</w:t>
      </w:r>
      <w:r>
        <w:br/>
      </w:r>
      <w:r>
        <w:rPr>
          <w:rFonts w:ascii="Times New Roman"/>
          <w:b w:val="false"/>
          <w:i w:val="false"/>
          <w:color w:val="000000"/>
          <w:sz w:val="28"/>
        </w:rPr>
        <w:t>
</w:t>
      </w:r>
      <w:r>
        <w:rPr>
          <w:rFonts w:ascii="Times New Roman"/>
          <w:b w:val="false"/>
          <w:i w:val="false"/>
          <w:color w:val="000000"/>
          <w:sz w:val="28"/>
        </w:rPr>
        <w:t>
      6) уәкілетті органның жауапты қызметкері қабылдап алып, уақытша өтеусiз жер пайдалану құқығына актiлердi тіркейді және өтініш иесіне (тұтынушыға) береді.</w:t>
      </w:r>
      <w:r>
        <w:br/>
      </w:r>
      <w:r>
        <w:rPr>
          <w:rFonts w:ascii="Times New Roman"/>
          <w:b w:val="false"/>
          <w:i w:val="false"/>
          <w:color w:val="000000"/>
          <w:sz w:val="28"/>
        </w:rPr>
        <w:t>
</w:t>
      </w:r>
      <w:r>
        <w:rPr>
          <w:rFonts w:ascii="Times New Roman"/>
          <w:b w:val="false"/>
          <w:i w:val="false"/>
          <w:color w:val="000000"/>
          <w:sz w:val="28"/>
        </w:rPr>
        <w:t>
      Екінші әдіс (</w:t>
      </w:r>
      <w:r>
        <w:rPr>
          <w:rFonts w:ascii="Times New Roman"/>
          <w:b w:val="false"/>
          <w:i w:val="false"/>
          <w:color w:val="000000"/>
          <w:sz w:val="28"/>
        </w:rPr>
        <w:t>№ 6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өтінішті тіркеуден өткізеді, құжаттарды қабылдайды, құжаттар топтамын қабылдағанын растайтын қағаз береді, Сканерлі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3) дайындап, «АқтөбежерҒӨО» ЕМК сұраныс жасайды;</w:t>
      </w:r>
      <w:r>
        <w:br/>
      </w:r>
      <w:r>
        <w:rPr>
          <w:rFonts w:ascii="Times New Roman"/>
          <w:b w:val="false"/>
          <w:i w:val="false"/>
          <w:color w:val="000000"/>
          <w:sz w:val="28"/>
        </w:rPr>
        <w:t>
</w:t>
      </w:r>
      <w:r>
        <w:rPr>
          <w:rFonts w:ascii="Times New Roman"/>
          <w:b w:val="false"/>
          <w:i w:val="false"/>
          <w:color w:val="000000"/>
          <w:sz w:val="28"/>
        </w:rPr>
        <w:t>
      4) «АқтөбежерҒӨО» ЕМК жауапты қызметкері құжаттарды қабылдап алып, тіркеу журналында тіркеп, орталықтың ақпарат жүйесіне белгілейді, уақытша өтеусiз жер пайдалану құқығына актiлердi рәсiмдейді және уәкілетті органға жолдайды. Егер мемлекеттік қызмет көрсетуді тоқтатуға немесе кері қайтаруға негіз болса, уәкілетті органға хабарлайды;</w:t>
      </w:r>
      <w:r>
        <w:br/>
      </w:r>
      <w:r>
        <w:rPr>
          <w:rFonts w:ascii="Times New Roman"/>
          <w:b w:val="false"/>
          <w:i w:val="false"/>
          <w:color w:val="000000"/>
          <w:sz w:val="28"/>
        </w:rPr>
        <w:t>
</w:t>
      </w:r>
      <w:r>
        <w:rPr>
          <w:rFonts w:ascii="Times New Roman"/>
          <w:b w:val="false"/>
          <w:i w:val="false"/>
          <w:color w:val="000000"/>
          <w:sz w:val="28"/>
        </w:rPr>
        <w:t>
      5) уәкілетті органның басшысы хабарламаға немесе дәлелді түрде қайтаруға қол қояды және жауапты уәкілетті орган қызметкеріне жолдайды;</w:t>
      </w:r>
      <w:r>
        <w:br/>
      </w:r>
      <w:r>
        <w:rPr>
          <w:rFonts w:ascii="Times New Roman"/>
          <w:b w:val="false"/>
          <w:i w:val="false"/>
          <w:color w:val="000000"/>
          <w:sz w:val="28"/>
        </w:rPr>
        <w:t>
</w:t>
      </w:r>
      <w:r>
        <w:rPr>
          <w:rFonts w:ascii="Times New Roman"/>
          <w:b w:val="false"/>
          <w:i w:val="false"/>
          <w:color w:val="000000"/>
          <w:sz w:val="28"/>
        </w:rPr>
        <w:t>
      6) Кеңсе қызметкері мемлекеттік қызмет көрсету қорытындысын Орталыққа жолдайды және Орталық ақпараттық жүйесінде белгілейді.</w:t>
      </w:r>
      <w:r>
        <w:br/>
      </w:r>
      <w:r>
        <w:rPr>
          <w:rFonts w:ascii="Times New Roman"/>
          <w:b w:val="false"/>
          <w:i w:val="false"/>
          <w:color w:val="000000"/>
          <w:sz w:val="28"/>
        </w:rPr>
        <w:t>
      Орталық уәкілетті органнан мемлекеттік қызметінің дайын қорытындысың қабылданған кезінде, түскен құжаттары Сканерлі штрихкодтың көмегімен белгілейді;</w:t>
      </w:r>
      <w:r>
        <w:br/>
      </w:r>
      <w:r>
        <w:rPr>
          <w:rFonts w:ascii="Times New Roman"/>
          <w:b w:val="false"/>
          <w:i w:val="false"/>
          <w:color w:val="000000"/>
          <w:sz w:val="28"/>
        </w:rPr>
        <w:t>
</w:t>
      </w:r>
      <w:r>
        <w:rPr>
          <w:rFonts w:ascii="Times New Roman"/>
          <w:b w:val="false"/>
          <w:i w:val="false"/>
          <w:color w:val="000000"/>
          <w:sz w:val="28"/>
        </w:rPr>
        <w:t xml:space="preserve">
      7) тұтынушыға Орталық жолдама береді немесе дәлелді түрде қайтарады. </w:t>
      </w:r>
    </w:p>
    <w:bookmarkEnd w:id="64"/>
    <w:bookmarkStart w:name="z246" w:id="65"/>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65"/>
    <w:bookmarkStart w:name="z247" w:id="66"/>
    <w:p>
      <w:pPr>
        <w:spacing w:after="0"/>
        <w:ind w:left="0"/>
        <w:jc w:val="both"/>
      </w:pPr>
      <w:r>
        <w:rPr>
          <w:rFonts w:ascii="Times New Roman"/>
          <w:b w:val="false"/>
          <w:i w:val="false"/>
          <w:color w:val="000000"/>
          <w:sz w:val="28"/>
        </w:rPr>
        <w:t>
      13. Уәкiлеттi орган және/немесе Орталық тұтынушыға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w:t>
      </w:r>
      <w:r>
        <w:rPr>
          <w:rFonts w:ascii="Times New Roman"/>
          <w:b w:val="false"/>
          <w:i w:val="false"/>
          <w:color w:val="000000"/>
          <w:sz w:val="28"/>
        </w:rPr>
        <w:t>7 қосымшаға</w:t>
      </w:r>
      <w:r>
        <w:rPr>
          <w:rFonts w:ascii="Times New Roman"/>
          <w:b w:val="false"/>
          <w:i w:val="false"/>
          <w:color w:val="000000"/>
          <w:sz w:val="28"/>
        </w:rPr>
        <w:t xml:space="preserve"> сәйкес құжаттарды қабылдағаны туралы қолхат бередi, онда:</w:t>
      </w:r>
      <w:r>
        <w:br/>
      </w:r>
      <w:r>
        <w:rPr>
          <w:rFonts w:ascii="Times New Roman"/>
          <w:b w:val="false"/>
          <w:i w:val="false"/>
          <w:color w:val="000000"/>
          <w:sz w:val="28"/>
        </w:rPr>
        <w:t>
</w:t>
      </w:r>
      <w:r>
        <w:rPr>
          <w:rFonts w:ascii="Times New Roman"/>
          <w:b w:val="false"/>
          <w:i w:val="false"/>
          <w:color w:val="000000"/>
          <w:sz w:val="28"/>
        </w:rPr>
        <w:t>
      1) сұраудың нөмiрi және қабылданған күнi;</w:t>
      </w:r>
      <w:r>
        <w:br/>
      </w:r>
      <w:r>
        <w:rPr>
          <w:rFonts w:ascii="Times New Roman"/>
          <w:b w:val="false"/>
          <w:i w:val="false"/>
          <w:color w:val="000000"/>
          <w:sz w:val="28"/>
        </w:rPr>
        <w:t>
</w:t>
      </w:r>
      <w:r>
        <w:rPr>
          <w:rFonts w:ascii="Times New Roman"/>
          <w:b w:val="false"/>
          <w:i w:val="false"/>
          <w:color w:val="000000"/>
          <w:sz w:val="28"/>
        </w:rPr>
        <w:t>
      2) сұрау салынған мемлекеттiк қызмет түрi;</w:t>
      </w:r>
      <w:r>
        <w:br/>
      </w:r>
      <w:r>
        <w:rPr>
          <w:rFonts w:ascii="Times New Roman"/>
          <w:b w:val="false"/>
          <w:i w:val="false"/>
          <w:color w:val="000000"/>
          <w:sz w:val="28"/>
        </w:rPr>
        <w:t>
</w:t>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w:t>
      </w:r>
      <w:r>
        <w:rPr>
          <w:rFonts w:ascii="Times New Roman"/>
          <w:b w:val="false"/>
          <w:i w:val="false"/>
          <w:color w:val="000000"/>
          <w:sz w:val="28"/>
        </w:rPr>
        <w:t>
      5) мемлекеттiк қызмет көрсету үшiн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14. Жер учаскесiне уақытша өтеусіз жер пайдалану құқығына актiнi немесе жер учаскесiне уақытша өтеусіз жер пайдалану құқығына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жер учаскесiне уақытша өтеусіз жер пайдалану құқығын берген кезде:</w:t>
      </w:r>
      <w:r>
        <w:br/>
      </w:r>
      <w:r>
        <w:rPr>
          <w:rFonts w:ascii="Times New Roman"/>
          <w:b w:val="false"/>
          <w:i w:val="false"/>
          <w:color w:val="000000"/>
          <w:sz w:val="28"/>
        </w:rPr>
        <w:t>
      уәкiлеттi органға жер учаскесiне уақытша өтеусіз жер пайдалану құқығына актi беруге өтiнiш;</w:t>
      </w:r>
      <w:r>
        <w:br/>
      </w:r>
      <w:r>
        <w:rPr>
          <w:rFonts w:ascii="Times New Roman"/>
          <w:b w:val="false"/>
          <w:i w:val="false"/>
          <w:color w:val="000000"/>
          <w:sz w:val="28"/>
        </w:rPr>
        <w:t>
      жергiлiктi атқарушы органның жер учаскесiне уақытша өтеусіз жер пайдалану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уақытша өтеусіз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өкілетті өкілдің жеке басын куәландыратын құжаттың көшiрмесi;</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регламентінің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учаскесiне уақытша өтеусіз жер пайдалану құқығына актi беруге өтiнiш;</w:t>
      </w:r>
      <w:r>
        <w:br/>
      </w:r>
      <w:r>
        <w:rPr>
          <w:rFonts w:ascii="Times New Roman"/>
          <w:b w:val="false"/>
          <w:i w:val="false"/>
          <w:color w:val="000000"/>
          <w:sz w:val="28"/>
        </w:rPr>
        <w:t>
      жергiлiктi атқарушы органның уақытша өтеусіз жер пайдалану құқығына бұрын берiлген жер учаскесiнiң сәйкестендiру сипаттамаларының өзгеруi туралы шешiмiнен үзiндiнiң және/немесе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учаскесiне уақытша өтеусіз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учаскесiне уақытша өтеусіз жер пайдалану құқығына актiнiң телнұсқасын беру кезiнде:</w:t>
      </w:r>
      <w:r>
        <w:br/>
      </w:r>
      <w:r>
        <w:rPr>
          <w:rFonts w:ascii="Times New Roman"/>
          <w:b w:val="false"/>
          <w:i w:val="false"/>
          <w:color w:val="000000"/>
          <w:sz w:val="28"/>
        </w:rPr>
        <w:t>
      уәкiлеттi органға жер учаскесiне уақытша өтеусіз жер пайдалану құқығына актiнiң телнұсқасын беруге өтiнiш;</w:t>
      </w:r>
      <w:r>
        <w:br/>
      </w:r>
      <w:r>
        <w:rPr>
          <w:rFonts w:ascii="Times New Roman"/>
          <w:b w:val="false"/>
          <w:i w:val="false"/>
          <w:color w:val="000000"/>
          <w:sz w:val="28"/>
        </w:rPr>
        <w:t>
      уақытша өтеусіз жер пайдалану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берiлген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жер учаскесiне уақытша өтеусіз жер пайдалану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15. Ақпараттық қауіпсіздігінің талаптары: уәкілетті орган қызмет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16.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6 қосымшасында</w:t>
      </w:r>
      <w:r>
        <w:rPr>
          <w:rFonts w:ascii="Times New Roman"/>
          <w:b w:val="false"/>
          <w:i w:val="false"/>
          <w:color w:val="000000"/>
          <w:sz w:val="28"/>
        </w:rPr>
        <w:t xml:space="preserve"> көрсетілген. </w:t>
      </w:r>
    </w:p>
    <w:bookmarkEnd w:id="66"/>
    <w:bookmarkStart w:name="z259" w:id="67"/>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 </w:t>
      </w:r>
    </w:p>
    <w:bookmarkEnd w:id="67"/>
    <w:bookmarkStart w:name="z260" w:id="68"/>
    <w:p>
      <w:pPr>
        <w:spacing w:after="0"/>
        <w:ind w:left="0"/>
        <w:jc w:val="both"/>
      </w:pPr>
      <w:r>
        <w:rPr>
          <w:rFonts w:ascii="Times New Roman"/>
          <w:b w:val="false"/>
          <w:i w:val="false"/>
          <w:color w:val="000000"/>
          <w:sz w:val="28"/>
        </w:rPr>
        <w:t>
      17. Рұқсат беруші құжаттарды беру мерзімін бұзғандығы үшін рұқсат беруші құжаттарды беруші тұлғаларға, сондай-ақ басшыларына тәртіптік жауапкершілік көзделген.</w:t>
      </w:r>
      <w:r>
        <w:br/>
      </w:r>
      <w:r>
        <w:rPr>
          <w:rFonts w:ascii="Times New Roman"/>
          <w:b w:val="false"/>
          <w:i w:val="false"/>
          <w:color w:val="000000"/>
          <w:sz w:val="28"/>
        </w:rPr>
        <w:t>
      Рұқсат беруші құжаттарды беру бойынша іс әрекеттің реттілігін және мерзімінің сақталуын бақылауды жер учаскелерін табыстау мен алып қоюға ұсыныстар дайындау бөлімінің жетекші маманы жүргізеді № 341 каб., тел 8(7132) 56-79-90.</w:t>
      </w:r>
      <w:r>
        <w:br/>
      </w:r>
      <w:r>
        <w:rPr>
          <w:rFonts w:ascii="Times New Roman"/>
          <w:b w:val="false"/>
          <w:i w:val="false"/>
          <w:color w:val="000000"/>
          <w:sz w:val="28"/>
        </w:rPr>
        <w:t>
</w:t>
      </w:r>
      <w:r>
        <w:rPr>
          <w:rFonts w:ascii="Times New Roman"/>
          <w:b w:val="false"/>
          <w:i w:val="false"/>
          <w:color w:val="000000"/>
          <w:sz w:val="28"/>
        </w:rPr>
        <w:t>
      18. Рұқсат беруші құжаттарды беруші жауапты тұлға:</w:t>
      </w:r>
      <w:r>
        <w:br/>
      </w:r>
      <w:r>
        <w:rPr>
          <w:rFonts w:ascii="Times New Roman"/>
          <w:b w:val="false"/>
          <w:i w:val="false"/>
          <w:color w:val="000000"/>
          <w:sz w:val="28"/>
        </w:rPr>
        <w:t>
      рұқсат беруші құжаттарды қарап беруге, қабылдау тәртібіне және мерзімін сақтауға;</w:t>
      </w:r>
      <w:r>
        <w:br/>
      </w:r>
      <w:r>
        <w:rPr>
          <w:rFonts w:ascii="Times New Roman"/>
          <w:b w:val="false"/>
          <w:i w:val="false"/>
          <w:color w:val="000000"/>
          <w:sz w:val="28"/>
        </w:rPr>
        <w:t>
      мүдделі мемлекеттік органдар және мекемелермен өз уақтында келісуге;</w:t>
      </w:r>
      <w:r>
        <w:br/>
      </w:r>
      <w:r>
        <w:rPr>
          <w:rFonts w:ascii="Times New Roman"/>
          <w:b w:val="false"/>
          <w:i w:val="false"/>
          <w:color w:val="000000"/>
          <w:sz w:val="28"/>
        </w:rPr>
        <w:t xml:space="preserve">
      рұқсат беруші құжаттардың дұрыс ресімделуіне жеке жауапкершілік алады. </w:t>
      </w:r>
    </w:p>
    <w:bookmarkEnd w:id="68"/>
    <w:bookmarkStart w:name="z262" w:id="69"/>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69"/>
    <w:p>
      <w:pPr>
        <w:spacing w:after="0"/>
        <w:ind w:left="0"/>
        <w:jc w:val="left"/>
      </w:pPr>
      <w:r>
        <w:rPr>
          <w:rFonts w:ascii="Times New Roman"/>
          <w:b/>
          <w:i w:val="false"/>
          <w:color w:val="000000"/>
        </w:rPr>
        <w:t xml:space="preserve"> Мемлекеттiк қызмет көрсету жөнiндегi уәкiлеттi органдардың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3182"/>
        <w:gridCol w:w="2055"/>
        <w:gridCol w:w="1475"/>
        <w:gridCol w:w="2259"/>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функцияларды жүзеге асыратын жергiлiктi атқарушы органдарының құрылымдық бөлiмшелерiнiң атауы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көрсетуге жауапты адам</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 графигі</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Әбiлхайыр хан даңғылы, 40 zem_otnosh@mail.kz</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көшесi, 2 zem.komytet@mail.ru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көшесi, 10 Zemotdel_Aitek@mail.ru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 4 Alga-zem@mail.ru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Д. Қонаев көшесi, 36 Baiganin_zemotno@mail.ru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Әбiлхайыр хан көшесi, 28 irgiz_zemkom@bk.ru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көшесi, 32 Kargala_zer@mail.kz</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көшесi, 26 hobdazem@mail.ru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кентi, Сейфуллин көшесi, 38 Martukzher@mail.ru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көшесi, 6 Mur.zemotdel@mail.ru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Желтоқсан көшесi, 5 Zem_otnoh@mail.kz</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көшесi, 69 Zem_komytet@mail.ru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көшесi, 2 Khromtauzem@mail.ru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0" w:type="auto"/>
            <w:vMerge/>
            <w:tcBorders>
              <w:top w:val="nil"/>
              <w:left w:val="single" w:color="cfcfcf" w:sz="5"/>
              <w:bottom w:val="single" w:color="cfcfcf" w:sz="5"/>
              <w:right w:val="single" w:color="cfcfcf" w:sz="5"/>
            </w:tcBorders>
          </w:tcP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бөлiмi» мемлекеттiк мекемесi</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көшесi, 63 Zhalkar-gkb@mail.ru</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 бастығы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0" w:type="auto"/>
            <w:vMerge/>
            <w:tcBorders>
              <w:top w:val="nil"/>
              <w:left w:val="single" w:color="cfcfcf" w:sz="5"/>
              <w:bottom w:val="single" w:color="cfcfcf" w:sz="5"/>
              <w:right w:val="single" w:color="cfcfcf" w:sz="5"/>
            </w:tcBorders>
          </w:tcPr>
          <w:p/>
        </w:tc>
      </w:tr>
    </w:tbl>
    <w:bookmarkStart w:name="z263" w:id="70"/>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70"/>
    <w:p>
      <w:pPr>
        <w:spacing w:after="0"/>
        <w:ind w:left="0"/>
        <w:jc w:val="left"/>
      </w:pPr>
      <w:r>
        <w:rPr>
          <w:rFonts w:ascii="Times New Roman"/>
          <w:b/>
          <w:i w:val="false"/>
          <w:color w:val="000000"/>
        </w:rPr>
        <w:t xml:space="preserve"> Уақытша өтеусіз жер пайдалану құқығына актiлер дайындау жөнiндегi мамандандырылған республикалық мемлекеттiк кәсiпорындардың және «АқтөбежерҒӨО» ЕМК жер-кадастр филиалдарының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3037"/>
        <w:gridCol w:w="2279"/>
        <w:gridCol w:w="1713"/>
        <w:gridCol w:w="2909"/>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w:t>
            </w:r>
            <w:r>
              <w:br/>
            </w:r>
            <w:r>
              <w:rPr>
                <w:rFonts w:ascii="Times New Roman"/>
                <w:b w:val="false"/>
                <w:i w:val="false"/>
                <w:color w:val="000000"/>
                <w:sz w:val="20"/>
              </w:rPr>
              <w:t>
</w:t>
            </w:r>
            <w:r>
              <w:rPr>
                <w:rFonts w:ascii="Times New Roman"/>
                <w:b w:val="false"/>
                <w:i w:val="false"/>
                <w:color w:val="000000"/>
                <w:sz w:val="20"/>
              </w:rPr>
              <w:t>ған кәсіпорындард</w:t>
            </w:r>
            <w:r>
              <w:br/>
            </w:r>
            <w:r>
              <w:rPr>
                <w:rFonts w:ascii="Times New Roman"/>
                <w:b w:val="false"/>
                <w:i w:val="false"/>
                <w:color w:val="000000"/>
                <w:sz w:val="20"/>
              </w:rPr>
              <w:t>
</w:t>
            </w:r>
            <w:r>
              <w:rPr>
                <w:rFonts w:ascii="Times New Roman"/>
                <w:b w:val="false"/>
                <w:i w:val="false"/>
                <w:color w:val="000000"/>
                <w:sz w:val="20"/>
              </w:rPr>
              <w:t>ың атауы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дайындайтын жауапты адам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Жұмысуақыты графигі</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АқтөбежерҒӨО</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көшесi, 5 akt_02@aisgzk.kz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54-06-94</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Балдырған көшесi, 11 02024@aisgzk.kz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2-17-58</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қаласы, 5 шағын аудан, 4 02022@aisgzk.kz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4-19-13</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Қарауылкелдi ауылы, Д. Қонаев көшесi, 36 02023@aisgzk.kz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p>
          <w:p>
            <w:pPr>
              <w:spacing w:after="20"/>
              <w:ind w:left="20"/>
              <w:jc w:val="both"/>
            </w:pPr>
            <w:r>
              <w:rPr>
                <w:rFonts w:ascii="Times New Roman"/>
                <w:b w:val="false"/>
                <w:i w:val="false"/>
                <w:color w:val="000000"/>
                <w:sz w:val="20"/>
              </w:rPr>
              <w:t>23-1-56</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Әбiлхайыр хан көшесi, 28 02025@aisgzk.kz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21-8-35</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көшесi, 32 02028@aisgzk.kz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23-2-66</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Желтоқсан көшесi, 26 02033@aisgzk.kz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22-0-34</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кентi, Сейфуллин көшесi, 38 02029@aisgzk.kz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2-16-03</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көшесi, 6 02027@aisgzk.kz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3-72-23</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Шұбарқұдық кентi, Желтоқсан көшесi,5 02031@aisgzk.kz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2-33-15</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ауылы, Көкжар көшесi, 69 02032@aisgzk.kz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2-12-22</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қаласы, Әйтеке би көшесi, 63 02034@aisgzk.kz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25-9-92</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Спорт көшесi, 2 02035@aisgzk.kz</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23-4-07</w:t>
            </w:r>
          </w:p>
        </w:tc>
        <w:tc>
          <w:tcPr>
            <w:tcW w:w="0" w:type="auto"/>
            <w:vMerge/>
            <w:tcBorders>
              <w:top w:val="nil"/>
              <w:left w:val="single" w:color="cfcfcf" w:sz="5"/>
              <w:bottom w:val="single" w:color="cfcfcf" w:sz="5"/>
              <w:right w:val="single" w:color="cfcfcf" w:sz="5"/>
            </w:tcBorders>
          </w:tcPr>
          <w:p/>
        </w:tc>
      </w:tr>
    </w:tbl>
    <w:bookmarkStart w:name="z264" w:id="71"/>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71"/>
    <w:p>
      <w:pPr>
        <w:spacing w:after="0"/>
        <w:ind w:left="0"/>
        <w:jc w:val="left"/>
      </w:pPr>
      <w:r>
        <w:rPr>
          <w:rFonts w:ascii="Times New Roman"/>
          <w:b/>
          <w:i w:val="false"/>
          <w:color w:val="000000"/>
        </w:rPr>
        <w:t xml:space="preserve"> Ақтөбе облысының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2666"/>
        <w:gridCol w:w="4288"/>
        <w:gridCol w:w="2574"/>
        <w:gridCol w:w="3056"/>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жерi, мекенжайы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нөмiрi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көшесi, 109-шi үй</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56-24-53, 55-15-55</w:t>
            </w:r>
          </w:p>
        </w:tc>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 ден 20.00 дейін үзіліссіз, филиалдарда және орталық өкілеттерінде күнделікті, демалыс (сенбі, жексенбі) және мереке күндерін қоспағанда, күн сайын 9-00 бастап 18-00 дейін,түскі үзіліс сағат 13-00 бастап 14-00 дейін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Комсомол ауылы, Балдырған көшесi, 10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22-3-74, 22-3-73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қаласы, Айымбаев көшесі, 20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42-0-79</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Қарауылкелдi ауылы, Барақ батыр көшесі, 41-А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21-1-81, 23-3-68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ауылы, Жангельдин көшесі, 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21-8-92, 21-8-28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Бадамша ауылы, Әйтеке би көшесi, 27-А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23-4-62, 23-4-64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ауылы, Желтоқсан көшесi, 26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22-1-47, 22-1-38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кентi, Байтұрсынов көшесі, 1- Б</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22-1-14, 24-4-13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Қандыағаш қаласы, Жастар шағын ауданы, 47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30-2-19, 30-2-18</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Шұбарқұдық кентi, Байғанин көшесi, 15а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23-5-83, 23-5-84</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 Ойыл ауылы, Көкжар көшесi, 69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21-1-82, 21-1-81</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қаласы, Абай көшесі, 12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26-6-34, 26-6-33</w:t>
            </w:r>
          </w:p>
        </w:tc>
        <w:tc>
          <w:tcPr>
            <w:tcW w:w="0" w:type="auto"/>
            <w:vMerge/>
            <w:tcBorders>
              <w:top w:val="nil"/>
              <w:left w:val="single" w:color="cfcfcf" w:sz="5"/>
              <w:bottom w:val="single" w:color="cfcfcf" w:sz="5"/>
              <w:right w:val="single" w:color="cfcfcf" w:sz="5"/>
            </w:tcBorders>
          </w:tcP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қаласы, Әйтекеби көшесі, 63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23-6-11, 23-6-10</w:t>
            </w:r>
          </w:p>
        </w:tc>
        <w:tc>
          <w:tcPr>
            <w:tcW w:w="0" w:type="auto"/>
            <w:vMerge/>
            <w:tcBorders>
              <w:top w:val="nil"/>
              <w:left w:val="single" w:color="cfcfcf" w:sz="5"/>
              <w:bottom w:val="single" w:color="cfcfcf" w:sz="5"/>
              <w:right w:val="single" w:color="cfcfcf" w:sz="5"/>
            </w:tcBorders>
          </w:tcPr>
          <w:p/>
        </w:tc>
      </w:tr>
    </w:tbl>
    <w:bookmarkStart w:name="z265" w:id="72"/>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 қосымша</w:t>
      </w:r>
    </w:p>
    <w:bookmarkEnd w:id="72"/>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(Кімге жіберіледі)</w:t>
      </w:r>
    </w:p>
    <w:p>
      <w:pPr>
        <w:spacing w:after="0"/>
        <w:ind w:left="0"/>
        <w:jc w:val="left"/>
      </w:pPr>
      <w:r>
        <w:rPr>
          <w:rFonts w:ascii="Times New Roman"/>
          <w:b/>
          <w:i w:val="false"/>
          <w:color w:val="000000"/>
        </w:rPr>
        <w:t xml:space="preserve"> Хабарландыру </w:t>
      </w:r>
    </w:p>
    <w:p>
      <w:pPr>
        <w:spacing w:after="0"/>
        <w:ind w:left="0"/>
        <w:jc w:val="both"/>
      </w:pPr>
      <w:r>
        <w:rPr>
          <w:rFonts w:ascii="Times New Roman"/>
          <w:b w:val="false"/>
          <w:i w:val="false"/>
          <w:color w:val="000000"/>
          <w:sz w:val="28"/>
        </w:rPr>
        <w:t>      Жер пайдалану құқығын ресімдеу тоқтатылғандығы туралы мәлім етіп білдіреміз.</w:t>
      </w:r>
    </w:p>
    <w:p>
      <w:pPr>
        <w:spacing w:after="0"/>
        <w:ind w:left="0"/>
        <w:jc w:val="both"/>
      </w:pPr>
      <w:r>
        <w:rPr>
          <w:rFonts w:ascii="Times New Roman"/>
          <w:b w:val="false"/>
          <w:i w:val="false"/>
          <w:color w:val="000000"/>
          <w:sz w:val="28"/>
        </w:rPr>
        <w:t>      Негізі:________________________________________________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(Кері қайтару себептерін көрсету)</w:t>
      </w:r>
    </w:p>
    <w:p>
      <w:pPr>
        <w:spacing w:after="0"/>
        <w:ind w:left="0"/>
        <w:jc w:val="both"/>
      </w:pPr>
      <w:r>
        <w:rPr>
          <w:rFonts w:ascii="Times New Roman"/>
          <w:b w:val="false"/>
          <w:i w:val="false"/>
          <w:color w:val="000000"/>
          <w:sz w:val="28"/>
        </w:rPr>
        <w:t>Сізге кеңес алу үшін уәкілетті органға хабарласуыңыз қажет.</w:t>
      </w:r>
    </w:p>
    <w:p>
      <w:pPr>
        <w:spacing w:after="0"/>
        <w:ind w:left="0"/>
        <w:jc w:val="both"/>
      </w:pPr>
      <w:r>
        <w:rPr>
          <w:rFonts w:ascii="Times New Roman"/>
          <w:b w:val="false"/>
          <w:i w:val="false"/>
          <w:color w:val="000000"/>
          <w:sz w:val="28"/>
        </w:rPr>
        <w:t>Уәкілетті органның басшысы _______________________</w:t>
      </w:r>
      <w:r>
        <w:br/>
      </w:r>
      <w:r>
        <w:rPr>
          <w:rFonts w:ascii="Times New Roman"/>
          <w:b w:val="false"/>
          <w:i w:val="false"/>
          <w:color w:val="000000"/>
          <w:sz w:val="28"/>
        </w:rPr>
        <w:t>
                                  (қолы)</w:t>
      </w:r>
    </w:p>
    <w:bookmarkStart w:name="z266" w:id="73"/>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73"/>
    <w:p>
      <w:pPr>
        <w:spacing w:after="0"/>
        <w:ind w:left="0"/>
        <w:jc w:val="left"/>
      </w:pPr>
      <w:r>
        <w:rPr>
          <w:rFonts w:ascii="Times New Roman"/>
          <w:b/>
          <w:i w:val="false"/>
          <w:color w:val="000000"/>
        </w:rPr>
        <w:t xml:space="preserve"> Функционалдық өзара іс-қимыл схемасы (бірінші әдіс)</w:t>
      </w:r>
    </w:p>
    <w:p>
      <w:pPr>
        <w:spacing w:after="0"/>
        <w:ind w:left="0"/>
        <w:jc w:val="both"/>
      </w:pPr>
      <w:r>
        <w:drawing>
          <wp:inline distT="0" distB="0" distL="0" distR="0">
            <wp:extent cx="8128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128000" cy="6096000"/>
                    </a:xfrm>
                    <a:prstGeom prst="rect">
                      <a:avLst/>
                    </a:prstGeom>
                  </pic:spPr>
                </pic:pic>
              </a:graphicData>
            </a:graphic>
          </wp:inline>
        </w:drawing>
      </w:r>
    </w:p>
    <w:bookmarkStart w:name="z267" w:id="74"/>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6-қосымша</w:t>
      </w:r>
    </w:p>
    <w:bookmarkEnd w:id="74"/>
    <w:p>
      <w:pPr>
        <w:spacing w:after="0"/>
        <w:ind w:left="0"/>
        <w:jc w:val="left"/>
      </w:pPr>
      <w:r>
        <w:rPr>
          <w:rFonts w:ascii="Times New Roman"/>
          <w:b/>
          <w:i w:val="false"/>
          <w:color w:val="000000"/>
        </w:rPr>
        <w:t xml:space="preserve"> Функционалдық өзара іс-қимыл схемасы (екінші әдіс)</w:t>
      </w:r>
    </w:p>
    <w:p>
      <w:pPr>
        <w:spacing w:after="0"/>
        <w:ind w:left="0"/>
        <w:jc w:val="both"/>
      </w:pPr>
      <w:r>
        <w:drawing>
          <wp:inline distT="0" distB="0" distL="0" distR="0">
            <wp:extent cx="81280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128000" cy="6096000"/>
                    </a:xfrm>
                    <a:prstGeom prst="rect">
                      <a:avLst/>
                    </a:prstGeom>
                  </pic:spPr>
                </pic:pic>
              </a:graphicData>
            </a:graphic>
          </wp:inline>
        </w:drawing>
      </w:r>
    </w:p>
    <w:bookmarkStart w:name="z268" w:id="75"/>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7-қосымша</w:t>
      </w:r>
    </w:p>
    <w:bookmarkEnd w:id="75"/>
    <w:p>
      <w:pPr>
        <w:spacing w:after="0"/>
        <w:ind w:left="0"/>
        <w:jc w:val="both"/>
      </w:pPr>
      <w:r>
        <w:rPr>
          <w:rFonts w:ascii="Times New Roman"/>
          <w:b w:val="false"/>
          <w:i w:val="false"/>
          <w:color w:val="000000"/>
          <w:sz w:val="28"/>
        </w:rPr>
        <w:t>Мемлекеттік қызметті тұтынушыға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(Заңды тұлғаның атауы, жеке тұлғаның Т.Ә.Ж.)</w:t>
      </w:r>
      <w:r>
        <w:br/>
      </w:r>
      <w:r>
        <w:rPr>
          <w:rFonts w:ascii="Times New Roman"/>
          <w:b w:val="false"/>
          <w:i w:val="false"/>
          <w:color w:val="000000"/>
          <w:sz w:val="28"/>
        </w:rPr>
        <w:t>
 </w:t>
      </w:r>
    </w:p>
    <w:p>
      <w:pPr>
        <w:spacing w:after="0"/>
        <w:ind w:left="0"/>
        <w:jc w:val="left"/>
      </w:pPr>
      <w:r>
        <w:rPr>
          <w:rFonts w:ascii="Times New Roman"/>
          <w:b/>
          <w:i w:val="false"/>
          <w:color w:val="000000"/>
        </w:rPr>
        <w:t xml:space="preserve"> № __________ құжаттарды қабылдағандығы туралы Қолхат</w:t>
      </w:r>
      <w:r>
        <w:br/>
      </w:r>
      <w:r>
        <w:rPr>
          <w:rFonts w:ascii="Times New Roman"/>
          <w:b/>
          <w:i w:val="false"/>
          <w:color w:val="000000"/>
        </w:rPr>
        <w:t>
 </w:t>
      </w:r>
    </w:p>
    <w:p>
      <w:pPr>
        <w:spacing w:after="0"/>
        <w:ind w:left="0"/>
        <w:jc w:val="both"/>
      </w:pPr>
      <w:r>
        <w:rPr>
          <w:rFonts w:ascii="Times New Roman"/>
          <w:b w:val="false"/>
          <w:i w:val="false"/>
          <w:color w:val="000000"/>
          <w:sz w:val="28"/>
        </w:rPr>
        <w:t>Мен тараптан_________________________________________________</w:t>
      </w:r>
      <w:r>
        <w:br/>
      </w:r>
      <w:r>
        <w:rPr>
          <w:rFonts w:ascii="Times New Roman"/>
          <w:b w:val="false"/>
          <w:i w:val="false"/>
          <w:color w:val="000000"/>
          <w:sz w:val="28"/>
        </w:rPr>
        <w:t>
            (Уәкілетті органның жауапты қызметкерінің Т.Ә.Ж.)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(сұралған мемлекеттік қызметтің түрі)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 мемлекеттік қызмет көрсету</w:t>
      </w:r>
    </w:p>
    <w:p>
      <w:pPr>
        <w:spacing w:after="0"/>
        <w:ind w:left="0"/>
        <w:jc w:val="both"/>
      </w:pPr>
      <w:r>
        <w:rPr>
          <w:rFonts w:ascii="Times New Roman"/>
          <w:b w:val="false"/>
          <w:i w:val="false"/>
          <w:color w:val="000000"/>
          <w:sz w:val="28"/>
        </w:rPr>
        <w:t>үшін 20__ жылғы « ___»___________ №__________өтініш қабылданды.</w:t>
      </w:r>
    </w:p>
    <w:p>
      <w:pPr>
        <w:spacing w:after="0"/>
        <w:ind w:left="0"/>
        <w:jc w:val="both"/>
      </w:pPr>
      <w:r>
        <w:rPr>
          <w:rFonts w:ascii="Times New Roman"/>
          <w:b w:val="false"/>
          <w:i w:val="false"/>
          <w:color w:val="000000"/>
          <w:sz w:val="28"/>
        </w:rPr>
        <w:t>Өтінішке келесі құжаттар қосылды:</w:t>
      </w:r>
    </w:p>
    <w:p>
      <w:pPr>
        <w:spacing w:after="0"/>
        <w:ind w:left="0"/>
        <w:jc w:val="both"/>
      </w:pPr>
      <w:r>
        <w:rPr>
          <w:rFonts w:ascii="Times New Roman"/>
          <w:b w:val="false"/>
          <w:i w:val="false"/>
          <w:color w:val="000000"/>
          <w:sz w:val="28"/>
        </w:rPr>
        <w:t>1.______________________________________</w:t>
      </w:r>
    </w:p>
    <w:p>
      <w:pPr>
        <w:spacing w:after="0"/>
        <w:ind w:left="0"/>
        <w:jc w:val="both"/>
      </w:pPr>
      <w:r>
        <w:rPr>
          <w:rFonts w:ascii="Times New Roman"/>
          <w:b w:val="false"/>
          <w:i w:val="false"/>
          <w:color w:val="000000"/>
          <w:sz w:val="28"/>
        </w:rPr>
        <w:t>2.______________________________________</w:t>
      </w:r>
    </w:p>
    <w:p>
      <w:pPr>
        <w:spacing w:after="0"/>
        <w:ind w:left="0"/>
        <w:jc w:val="both"/>
      </w:pPr>
      <w:r>
        <w:rPr>
          <w:rFonts w:ascii="Times New Roman"/>
          <w:b w:val="false"/>
          <w:i w:val="false"/>
          <w:color w:val="000000"/>
          <w:sz w:val="28"/>
        </w:rPr>
        <w:t>3. ______________________________________</w:t>
      </w:r>
    </w:p>
    <w:p>
      <w:pPr>
        <w:spacing w:after="0"/>
        <w:ind w:left="0"/>
        <w:jc w:val="both"/>
      </w:pPr>
      <w:r>
        <w:rPr>
          <w:rFonts w:ascii="Times New Roman"/>
          <w:b w:val="false"/>
          <w:i w:val="false"/>
          <w:color w:val="000000"/>
          <w:sz w:val="28"/>
        </w:rPr>
        <w:t>Мемлекеттік қызмет 2011 жылғы «____»____________ уәкілетті органның №______ кабинетте көрсетіледі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Сұранысты қабылдаған күн_________________________</w:t>
      </w:r>
    </w:p>
    <w:p>
      <w:pPr>
        <w:spacing w:after="0"/>
        <w:ind w:left="0"/>
        <w:jc w:val="both"/>
      </w:pPr>
      <w:r>
        <w:rPr>
          <w:rFonts w:ascii="Times New Roman"/>
          <w:b w:val="false"/>
          <w:i w:val="false"/>
          <w:color w:val="000000"/>
          <w:sz w:val="28"/>
        </w:rPr>
        <w:t>Қолы __________________</w:t>
      </w:r>
      <w:r>
        <w:br/>
      </w:r>
      <w:r>
        <w:rPr>
          <w:rFonts w:ascii="Times New Roman"/>
          <w:b w:val="false"/>
          <w:i w:val="false"/>
          <w:color w:val="000000"/>
          <w:sz w:val="28"/>
        </w:rPr>
        <w:t>
 </w:t>
      </w:r>
    </w:p>
    <w:bookmarkStart w:name="z269" w:id="76"/>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актiлердi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8-қосымша</w:t>
      </w:r>
    </w:p>
    <w:bookmarkEnd w:id="76"/>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Жер қатынастары бойынша уәкiлеттi</w:t>
      </w:r>
      <w:r>
        <w:br/>
      </w:r>
      <w:r>
        <w:rPr>
          <w:rFonts w:ascii="Times New Roman"/>
          <w:b w:val="false"/>
          <w:i w:val="false"/>
          <w:color w:val="000000"/>
          <w:sz w:val="28"/>
        </w:rPr>
        <w:t>
органның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тегi, аты, әкесiнiң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Уақытша өтеусіз жер пайдалану құқығына акт беру туралы өтiнiш</w:t>
      </w:r>
    </w:p>
    <w:p>
      <w:pPr>
        <w:spacing w:after="0"/>
        <w:ind w:left="0"/>
        <w:jc w:val="both"/>
      </w:pPr>
      <w:r>
        <w:rPr>
          <w:rFonts w:ascii="Times New Roman"/>
          <w:b w:val="false"/>
          <w:i w:val="false"/>
          <w:color w:val="000000"/>
          <w:sz w:val="28"/>
        </w:rPr>
        <w:t>___________________________________________________берiлген,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(жер учаскесiнiң (орналасқан жерi) мекенжайы)</w:t>
      </w:r>
      <w:r>
        <w:br/>
      </w:r>
      <w:r>
        <w:rPr>
          <w:rFonts w:ascii="Times New Roman"/>
          <w:b w:val="false"/>
          <w:i w:val="false"/>
          <w:color w:val="000000"/>
          <w:sz w:val="28"/>
        </w:rPr>
        <w:t>
__________________________________________________ бойынша орналасқан жер учаскесiне уақытша өтеусіз жер пайдалану құқығына акт (актiнiң телнұсқасын) беруiңiздi сұраймын.</w:t>
      </w:r>
    </w:p>
    <w:p>
      <w:pPr>
        <w:spacing w:after="0"/>
        <w:ind w:left="0"/>
        <w:jc w:val="both"/>
      </w:pPr>
      <w:r>
        <w:rPr>
          <w:rFonts w:ascii="Times New Roman"/>
          <w:b w:val="false"/>
          <w:i w:val="false"/>
          <w:color w:val="000000"/>
          <w:sz w:val="28"/>
        </w:rPr>
        <w:t>Күнi __________ Өтiнiш берушi______________________________</w:t>
      </w:r>
      <w:r>
        <w:br/>
      </w:r>
      <w:r>
        <w:rPr>
          <w:rFonts w:ascii="Times New Roman"/>
          <w:b w:val="false"/>
          <w:i w:val="false"/>
          <w:color w:val="000000"/>
          <w:sz w:val="28"/>
        </w:rPr>
        <w:t>
      (жеке немесе заңды тұлғаның не</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уәкiлеттi тұлғаның тегi, аты, әкесiнiң аты,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