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0804" w14:textId="68b0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2011 жылғы 21 қазандағы № С-38/3 "Бурабай ауданы бойынша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2012 жылғы 18 сәуірдегі № 5С-4/2 шешімі. Ақмола облысы Бурабай ауданының Әділет басқармасында 2012 жылғы 11 мамырда № 1-19-231 тіркелді. Күші жойылды - Ақмола облысы Бурабай аудандық мәслихатының 2012 жылғы 20 желтоқсандағы № 5С-12/4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20.12.2012 </w:t>
      </w:r>
      <w:r>
        <w:rPr>
          <w:rFonts w:ascii="Times New Roman"/>
          <w:b w:val="false"/>
          <w:i w:val="false"/>
          <w:color w:val="ff0000"/>
          <w:sz w:val="28"/>
        </w:rPr>
        <w:t>№ 5С-12/4</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Бурабай аудандық мәслихаттың «Бурабай ауданы бойынша аз қамтамасыз етілген отбасыларға (азаматтарға) тұрғын үй көмегін көрсету Ережесін бекіту туралы» 2011 жылғы 21 қазандағы № С-38/3 (Нормативтік құқықтық кесімдерді мемлекеттік тіркеу тізілімінде № 1-19-212 тіркелген, 2011 жылғы 8 желтоқсанда «Бурабай» және «Луч»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тараудың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Тұрғын үй көмегi тұрғын үйді (тұрғын ғимаратты) күтіп-ұстауға арналған шығыстар төлемдері, коммуналдық қызметтер мен телекоммуникация желiсiне қосылған телефонға абоненттiк төлемақы ұлғаюы бөлiгiнде байланыс қызметтерi үшiн, жергілікті атқарушы орган жеке тұрғын үй қорынан жалға алған тұрғын үйдi пайдаланғаны үшiн жалға алу төлемақысының тұтыну нормалары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тараудағы 10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w:t>
      </w:r>
      <w:r>
        <w:rPr>
          <w:rFonts w:ascii="Times New Roman"/>
          <w:b w:val="false"/>
          <w:i w:val="false"/>
          <w:color w:val="000000"/>
          <w:sz w:val="28"/>
        </w:rPr>
        <w:t>
      2 тараудағы 10 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тараудағы 10 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«6)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2 тараудың </w:t>
      </w:r>
      <w:r>
        <w:rPr>
          <w:rFonts w:ascii="Times New Roman"/>
          <w:b w:val="false"/>
          <w:i w:val="false"/>
          <w:color w:val="000000"/>
          <w:sz w:val="28"/>
        </w:rPr>
        <w:t>11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10 тармақта көзделген құжаттармен қоса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2 тараудағы 17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11 %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3 тараудың </w:t>
      </w:r>
      <w:r>
        <w:rPr>
          <w:rFonts w:ascii="Times New Roman"/>
          <w:b w:val="false"/>
          <w:i w:val="false"/>
          <w:color w:val="000000"/>
          <w:sz w:val="28"/>
        </w:rPr>
        <w:t>22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«22. Бурабай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Республикасының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есептейді.».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IV (кезектен тыс)</w:t>
      </w:r>
      <w:r>
        <w:br/>
      </w:r>
      <w:r>
        <w:rPr>
          <w:rFonts w:ascii="Times New Roman"/>
          <w:b w:val="false"/>
          <w:i w:val="false"/>
          <w:color w:val="000000"/>
          <w:sz w:val="28"/>
        </w:rPr>
        <w:t>
</w:t>
      </w:r>
      <w:r>
        <w:rPr>
          <w:rFonts w:ascii="Times New Roman"/>
          <w:b w:val="false"/>
          <w:i/>
          <w:color w:val="000000"/>
          <w:sz w:val="28"/>
        </w:rPr>
        <w:t>      сессиясының төрағасы                       Г.Бичун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