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e220" w14:textId="cb5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автотұрақтар (паркингтер) санаттарын белгілеу және автотұрақтар(паркингтер) үшін бөлінген жерлерге салынатын базалық ставкаларының мөлшерін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2012 жылғы 27 наурыздағы № 5С-2/5 шешімі. Ақмола облысы Бурабай ауданының Әділет басқармасында 2012 жылғы 4 мамырда № 1-19-229 тіркелді. Күші жойылды - Ақмола облысы Бурабай аудандық мәслихатының 2017 жылғы 14 ақпандағы № 6С-12/3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Бурабай аудандық мәслихатының 14.02.2017 </w:t>
      </w:r>
      <w:r>
        <w:rPr>
          <w:rFonts w:ascii="Times New Roman"/>
          <w:b w:val="false"/>
          <w:i w:val="false"/>
          <w:color w:val="ff0000"/>
          <w:sz w:val="28"/>
        </w:rPr>
        <w:t>№ 6С-12/3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үшін бөлінген жерлерге салынатын базалық ставкаларының мөлшерлері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Щучинск қаласында орналасқан автотұрақтар (паркингтер) үшін бөлінген басқа санаттағы жерлерге салықты есептеу кезінде жерлеріне базалық ставкалар қолданылатын жақын жатқан елді мекен Щучинск қаласы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В.Балахонцев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5653"/>
        <w:gridCol w:w="3324"/>
      </w:tblGrid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 (паркингтер)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түрдегі автотұрақтар (паркингтер)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түрдегі автотұрақтар (паркингтер)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үшін бөлінген жерлерге салынатын</w:t>
      </w:r>
      <w:r>
        <w:br/>
      </w:r>
      <w:r>
        <w:rPr>
          <w:rFonts w:ascii="Times New Roman"/>
          <w:b/>
          <w:i w:val="false"/>
          <w:color w:val="000000"/>
        </w:rPr>
        <w:t>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413"/>
        <w:gridCol w:w="2996"/>
        <w:gridCol w:w="2997"/>
        <w:gridCol w:w="3223"/>
        <w:gridCol w:w="814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 (паркинтер)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автотұрақтар (паркингтер) үшін бөлінген жер участкілерінің 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Поселкілер маңындағы автотұрақтар (паркингтер) үшін бөлінген жер участкілерінің 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шегіндегі автотұрақтар (паркингтер) үшін бөлінген жер участкілерінің 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Ұлғайтылған 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