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88f5" w14:textId="9608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2012 жылғы 20 желтоқсандағы № С-12/2 шешімі. Ақмола облысының Әділет департаментінде 2012 жылғы 29 желтоқсанда № 3574 болып тіркелді. Қолданылу мерзімінің аяқталуына байланысты күші жойылды - (Ақмола облысы Шортанды аудандық мәслихатының 2014 жылғы 31 қазандағы № 313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Шортанды аудандық мәслихатының 31.10.2014 № 313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арналғаны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2 254 048,7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553 045,5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12 269,3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25 294,5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1 663 439,4 мың теңге;</w:t>
      </w:r>
      <w:r>
        <w:br/>
      </w:r>
      <w:r>
        <w:rPr>
          <w:rFonts w:ascii="Times New Roman"/>
          <w:b w:val="false"/>
          <w:i w:val="false"/>
          <w:color w:val="000000"/>
          <w:sz w:val="28"/>
        </w:rPr>
        <w:t>
</w:t>
      </w:r>
      <w:r>
        <w:rPr>
          <w:rFonts w:ascii="Times New Roman"/>
          <w:b w:val="false"/>
          <w:i w:val="false"/>
          <w:color w:val="000000"/>
          <w:sz w:val="28"/>
        </w:rPr>
        <w:t>
      2) шығындар – 2 318 347,5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14 567,2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20 774,2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6 207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21 319 мың теңге;</w:t>
      </w:r>
      <w:r>
        <w:br/>
      </w:r>
      <w:r>
        <w:rPr>
          <w:rFonts w:ascii="Times New Roman"/>
          <w:b w:val="false"/>
          <w:i w:val="false"/>
          <w:color w:val="000000"/>
          <w:sz w:val="28"/>
        </w:rPr>
        <w:t>
</w:t>
      </w:r>
      <w:r>
        <w:rPr>
          <w:rFonts w:ascii="Times New Roman"/>
          <w:b w:val="false"/>
          <w:i w:val="false"/>
          <w:color w:val="000000"/>
          <w:sz w:val="28"/>
        </w:rPr>
        <w:t>
      қаржылық активтерді сатып алу – 21 319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(- 100 185)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100 185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09.12.2013 </w:t>
      </w:r>
      <w:r>
        <w:rPr>
          <w:rFonts w:ascii="Times New Roman"/>
          <w:b w:val="false"/>
          <w:i w:val="false"/>
          <w:color w:val="000000"/>
          <w:sz w:val="28"/>
        </w:rPr>
        <w:t>№ С-22/2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бюджетінің табыстары келесі көздер есебінен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салынатын салықтар;</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w:t>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w:t>
      </w:r>
      <w:r>
        <w:rPr>
          <w:rFonts w:ascii="Times New Roman"/>
          <w:b w:val="false"/>
          <w:i w:val="false"/>
          <w:color w:val="000000"/>
          <w:sz w:val="28"/>
        </w:rPr>
        <w:t>
      ойын бизнесіне салық;</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w:t>
      </w:r>
      <w:r>
        <w:rPr>
          <w:rFonts w:ascii="Times New Roman"/>
          <w:b w:val="false"/>
          <w:i w:val="false"/>
          <w:color w:val="000000"/>
          <w:sz w:val="28"/>
        </w:rPr>
        <w:t>
      мемлекеттік кәсіпорындардың таза кірісі бөлігіндегі түсімдер;</w:t>
      </w:r>
      <w:r>
        <w:br/>
      </w:r>
      <w:r>
        <w:rPr>
          <w:rFonts w:ascii="Times New Roman"/>
          <w:b w:val="false"/>
          <w:i w:val="false"/>
          <w:color w:val="000000"/>
          <w:sz w:val="28"/>
        </w:rPr>
        <w:t>
</w:t>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w:t>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w:t>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4) трансферттердің түсімдері, соның ішінде облыстық бюджеттен трансферттер.</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1 152 729 мың теңге сомасында субвенция есепке алынсын.</w:t>
      </w:r>
      <w:r>
        <w:br/>
      </w:r>
      <w:r>
        <w:rPr>
          <w:rFonts w:ascii="Times New Roman"/>
          <w:b w:val="false"/>
          <w:i w:val="false"/>
          <w:color w:val="000000"/>
          <w:sz w:val="28"/>
        </w:rPr>
        <w:t>
</w:t>
      </w:r>
      <w:r>
        <w:rPr>
          <w:rFonts w:ascii="Times New Roman"/>
          <w:b w:val="false"/>
          <w:i w:val="false"/>
          <w:color w:val="000000"/>
          <w:sz w:val="28"/>
        </w:rPr>
        <w:t>
      4. 2013 жылға арналған аудан бюджетінде облыстық бюджеттен ағымдағы мақсатты трансферттер есепке алынсын: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коммуналдық қызметтердің және абоненттік төлемдердің, телефон байланыстары қызметтерінің шығындарын өтеуге әлеуметтік көмек көрсетуге 908 мың теңге сомасында;</w:t>
      </w:r>
      <w:r>
        <w:br/>
      </w:r>
      <w:r>
        <w:rPr>
          <w:rFonts w:ascii="Times New Roman"/>
          <w:b w:val="false"/>
          <w:i w:val="false"/>
          <w:color w:val="000000"/>
          <w:sz w:val="28"/>
        </w:rPr>
        <w:t>
</w:t>
      </w:r>
      <w:r>
        <w:rPr>
          <w:rFonts w:ascii="Times New Roman"/>
          <w:b w:val="false"/>
          <w:i w:val="false"/>
          <w:color w:val="000000"/>
          <w:sz w:val="28"/>
        </w:rPr>
        <w:t>
      2) Бозайғыр ауылында автомобиль жолдарын күрделі жөндеуге 61 524 мың теңге сомасында;</w:t>
      </w:r>
      <w:r>
        <w:br/>
      </w:r>
      <w:r>
        <w:rPr>
          <w:rFonts w:ascii="Times New Roman"/>
          <w:b w:val="false"/>
          <w:i w:val="false"/>
          <w:color w:val="000000"/>
          <w:sz w:val="28"/>
        </w:rPr>
        <w:t>
</w:t>
      </w:r>
      <w:r>
        <w:rPr>
          <w:rFonts w:ascii="Times New Roman"/>
          <w:b w:val="false"/>
          <w:i w:val="false"/>
          <w:color w:val="000000"/>
          <w:sz w:val="28"/>
        </w:rPr>
        <w:t>
      3) білім беру объектілеріне өртке қарсы iс-шаралар жүргізуге 20 996,1 мың теңге сомасында, соның ішінде автоматты өрт дабылдамасын орнатуға 14 596,1 мың теңге, балабақша ғимараттарынан қазандықтарды шығаруға 6 400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Ақмола облысы Шортанды аудандық мәслихатының 17.07.2013 </w:t>
      </w:r>
      <w:r>
        <w:rPr>
          <w:rFonts w:ascii="Times New Roman"/>
          <w:b w:val="false"/>
          <w:i w:val="false"/>
          <w:color w:val="000000"/>
          <w:sz w:val="28"/>
        </w:rPr>
        <w:t>№ С-18/2</w:t>
      </w:r>
      <w:r>
        <w:rPr>
          <w:rFonts w:ascii="Times New Roman"/>
          <w:b w:val="false"/>
          <w:i w:val="false"/>
          <w:color w:val="ff0000"/>
          <w:sz w:val="28"/>
        </w:rPr>
        <w:t xml:space="preserve"> (01.01.2013 бастап қолданысқа енгізіледі); 02.10.2013 </w:t>
      </w:r>
      <w:r>
        <w:rPr>
          <w:rFonts w:ascii="Times New Roman"/>
          <w:b w:val="false"/>
          <w:i w:val="false"/>
          <w:color w:val="000000"/>
          <w:sz w:val="28"/>
        </w:rPr>
        <w:t>№ С-20/2</w:t>
      </w:r>
      <w:r>
        <w:rPr>
          <w:rFonts w:ascii="Times New Roman"/>
          <w:b w:val="false"/>
          <w:i w:val="false"/>
          <w:color w:val="ff0000"/>
          <w:sz w:val="28"/>
        </w:rPr>
        <w:t xml:space="preserve"> (01.01.2013 бастап қолданысқа енгізіледі); 09.12.2013 </w:t>
      </w:r>
      <w:r>
        <w:rPr>
          <w:rFonts w:ascii="Times New Roman"/>
          <w:b w:val="false"/>
          <w:i w:val="false"/>
          <w:color w:val="000000"/>
          <w:sz w:val="28"/>
        </w:rPr>
        <w:t>№ С-22/2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2013 жылға арналған аудан бюджетінде облыстық бюджеттен мақсатты даму трансферттері есепке алынсын:</w:t>
      </w:r>
      <w:r>
        <w:br/>
      </w:r>
      <w:r>
        <w:rPr>
          <w:rFonts w:ascii="Times New Roman"/>
          <w:b w:val="false"/>
          <w:i w:val="false"/>
          <w:color w:val="000000"/>
          <w:sz w:val="28"/>
        </w:rPr>
        <w:t>
</w:t>
      </w:r>
      <w:r>
        <w:rPr>
          <w:rFonts w:ascii="Times New Roman"/>
          <w:b w:val="false"/>
          <w:i w:val="false"/>
          <w:color w:val="000000"/>
          <w:sz w:val="28"/>
        </w:rPr>
        <w:t>
      1) Бектау селосының су құбырлары желілерін және құрылыстарын қайта жаңартуға 9 013,3 мың теңге сомасында;</w:t>
      </w:r>
      <w:r>
        <w:br/>
      </w:r>
      <w:r>
        <w:rPr>
          <w:rFonts w:ascii="Times New Roman"/>
          <w:b w:val="false"/>
          <w:i w:val="false"/>
          <w:color w:val="000000"/>
          <w:sz w:val="28"/>
        </w:rPr>
        <w:t>
</w:t>
      </w:r>
      <w:r>
        <w:rPr>
          <w:rFonts w:ascii="Times New Roman"/>
          <w:b w:val="false"/>
          <w:i w:val="false"/>
          <w:color w:val="000000"/>
          <w:sz w:val="28"/>
        </w:rPr>
        <w:t>
      2) Андреевка селосында және Октябрьское селосында су құбырлары желілерін және құрылыстарын қайта құруға 16 664,5 мың теңге сомасында;</w:t>
      </w:r>
      <w:r>
        <w:br/>
      </w:r>
      <w:r>
        <w:rPr>
          <w:rFonts w:ascii="Times New Roman"/>
          <w:b w:val="false"/>
          <w:i w:val="false"/>
          <w:color w:val="000000"/>
          <w:sz w:val="28"/>
        </w:rPr>
        <w:t>
</w:t>
      </w:r>
      <w:r>
        <w:rPr>
          <w:rFonts w:ascii="Times New Roman"/>
          <w:b w:val="false"/>
          <w:i w:val="false"/>
          <w:color w:val="000000"/>
          <w:sz w:val="28"/>
        </w:rPr>
        <w:t>
      3) Шортанды кентінің (1 кезек) су құбырлары желілерін және құрылыстарын қайта жаңарту және су тартуға 1 978,8 мың теңге сомасында;</w:t>
      </w:r>
      <w:r>
        <w:br/>
      </w:r>
      <w:r>
        <w:rPr>
          <w:rFonts w:ascii="Times New Roman"/>
          <w:b w:val="false"/>
          <w:i w:val="false"/>
          <w:color w:val="000000"/>
          <w:sz w:val="28"/>
        </w:rPr>
        <w:t>
</w:t>
      </w:r>
      <w:r>
        <w:rPr>
          <w:rFonts w:ascii="Times New Roman"/>
          <w:b w:val="false"/>
          <w:i w:val="false"/>
          <w:color w:val="000000"/>
          <w:sz w:val="28"/>
        </w:rPr>
        <w:t>
      4) Дамса селосының, Степное селосының, Научный кентінің бас тоған құрылысы алаңын және сүзбе станциясын қайта жаңартуға 52 000 мың теңге сомасында;</w:t>
      </w:r>
      <w:r>
        <w:br/>
      </w:r>
      <w:r>
        <w:rPr>
          <w:rFonts w:ascii="Times New Roman"/>
          <w:b w:val="false"/>
          <w:i w:val="false"/>
          <w:color w:val="000000"/>
          <w:sz w:val="28"/>
        </w:rPr>
        <w:t>
</w:t>
      </w:r>
      <w:r>
        <w:rPr>
          <w:rFonts w:ascii="Times New Roman"/>
          <w:b w:val="false"/>
          <w:i w:val="false"/>
          <w:color w:val="000000"/>
          <w:sz w:val="28"/>
        </w:rPr>
        <w:t>
      5) Бозайғыр ауылында электрмен қамтамасыз ету желілерінің құрылысы жобасы бойынша жобалау - сметалық құжаттама әзірлеуге, мемлекеттік сараптама өткізуге 7 000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Шортанды аудандық мәслихатының 02.10.2013 </w:t>
      </w:r>
      <w:r>
        <w:rPr>
          <w:rFonts w:ascii="Times New Roman"/>
          <w:b w:val="false"/>
          <w:i w:val="false"/>
          <w:color w:val="000000"/>
          <w:sz w:val="28"/>
        </w:rPr>
        <w:t>№ С-20/2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2013 жылға арналған аудан бюджетінде республикалық бюджеттен ағымдағы мақсатты трансферттер есепке алынсын:</w:t>
      </w:r>
      <w:r>
        <w:br/>
      </w:r>
      <w:r>
        <w:rPr>
          <w:rFonts w:ascii="Times New Roman"/>
          <w:b w:val="false"/>
          <w:i w:val="false"/>
          <w:color w:val="000000"/>
          <w:sz w:val="28"/>
        </w:rPr>
        <w:t>
</w:t>
      </w:r>
      <w:r>
        <w:rPr>
          <w:rFonts w:ascii="Times New Roman"/>
          <w:b w:val="false"/>
          <w:i w:val="false"/>
          <w:color w:val="000000"/>
          <w:sz w:val="28"/>
        </w:rPr>
        <w:t>
      1) негізгі орта және жалпы орта білім беру мекемелерінде физика, химия, биология кабинеттерін оқу жабдықтарымен жарақтандыруға 8 194 мың теңге сомасында;</w:t>
      </w:r>
      <w:r>
        <w:br/>
      </w:r>
      <w:r>
        <w:rPr>
          <w:rFonts w:ascii="Times New Roman"/>
          <w:b w:val="false"/>
          <w:i w:val="false"/>
          <w:color w:val="000000"/>
          <w:sz w:val="28"/>
        </w:rPr>
        <w:t>
</w:t>
      </w:r>
      <w:r>
        <w:rPr>
          <w:rFonts w:ascii="Times New Roman"/>
          <w:b w:val="false"/>
          <w:i w:val="false"/>
          <w:color w:val="000000"/>
          <w:sz w:val="28"/>
        </w:rPr>
        <w:t>
      2) үйде оқытылатын мүгедек балаларды жабдықпен, бағдарламалық қамтамасыз етуге 2 953,5 мың теңге сомасында;</w:t>
      </w:r>
      <w:r>
        <w:br/>
      </w:r>
      <w:r>
        <w:rPr>
          <w:rFonts w:ascii="Times New Roman"/>
          <w:b w:val="false"/>
          <w:i w:val="false"/>
          <w:color w:val="000000"/>
          <w:sz w:val="28"/>
        </w:rPr>
        <w:t>
</w:t>
      </w:r>
      <w:r>
        <w:rPr>
          <w:rFonts w:ascii="Times New Roman"/>
          <w:b w:val="false"/>
          <w:i w:val="false"/>
          <w:color w:val="000000"/>
          <w:sz w:val="28"/>
        </w:rPr>
        <w:t>
      3) мектепке дейінгі білім беру ұйымдарында мемлекеттік білім беру тапсырысын іске асыруға 75 331 мың теңге сомасында;</w:t>
      </w:r>
      <w:r>
        <w:br/>
      </w:r>
      <w:r>
        <w:rPr>
          <w:rFonts w:ascii="Times New Roman"/>
          <w:b w:val="false"/>
          <w:i w:val="false"/>
          <w:color w:val="000000"/>
          <w:sz w:val="28"/>
        </w:rPr>
        <w:t>
</w:t>
      </w:r>
      <w:r>
        <w:rPr>
          <w:rFonts w:ascii="Times New Roman"/>
          <w:b w:val="false"/>
          <w:i w:val="false"/>
          <w:color w:val="000000"/>
          <w:sz w:val="28"/>
        </w:rPr>
        <w:t>
      4)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14 093,3 мың теңге сомасында;</w:t>
      </w:r>
      <w:r>
        <w:br/>
      </w:r>
      <w:r>
        <w:rPr>
          <w:rFonts w:ascii="Times New Roman"/>
          <w:b w:val="false"/>
          <w:i w:val="false"/>
          <w:color w:val="000000"/>
          <w:sz w:val="28"/>
        </w:rPr>
        <w:t>
</w:t>
      </w:r>
      <w:r>
        <w:rPr>
          <w:rFonts w:ascii="Times New Roman"/>
          <w:b w:val="false"/>
          <w:i w:val="false"/>
          <w:color w:val="000000"/>
          <w:sz w:val="28"/>
        </w:rPr>
        <w:t>
      5) мектеп мұғалімдеріне және мектепке дейінгі ұйымдардың тәрбиешілеріне біліктілік санаты үшін қосымша ақы көлемін ұлғайтуға 17 428 мың теңге сомасында;</w:t>
      </w:r>
      <w:r>
        <w:br/>
      </w:r>
      <w:r>
        <w:rPr>
          <w:rFonts w:ascii="Times New Roman"/>
          <w:b w:val="false"/>
          <w:i w:val="false"/>
          <w:color w:val="000000"/>
          <w:sz w:val="28"/>
        </w:rPr>
        <w:t>
</w:t>
      </w:r>
      <w:r>
        <w:rPr>
          <w:rFonts w:ascii="Times New Roman"/>
          <w:b w:val="false"/>
          <w:i w:val="false"/>
          <w:color w:val="000000"/>
          <w:sz w:val="28"/>
        </w:rPr>
        <w:t>
      6) эпизоотияға қарсы іс-шаралар жүргізуге 21 844,4 мың теңге сомасында;</w:t>
      </w:r>
      <w:r>
        <w:br/>
      </w:r>
      <w:r>
        <w:rPr>
          <w:rFonts w:ascii="Times New Roman"/>
          <w:b w:val="false"/>
          <w:i w:val="false"/>
          <w:color w:val="000000"/>
          <w:sz w:val="28"/>
        </w:rPr>
        <w:t>
</w:t>
      </w:r>
      <w:r>
        <w:rPr>
          <w:rFonts w:ascii="Times New Roman"/>
          <w:b w:val="false"/>
          <w:i w:val="false"/>
          <w:color w:val="000000"/>
          <w:sz w:val="28"/>
        </w:rPr>
        <w:t>
      7) мамандарды әлеуметтік қолдау шараларын іске асыруға 10 364,5 мың теңге сомасында;</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ff0000"/>
          <w:sz w:val="28"/>
        </w:rPr>
        <w:t xml:space="preserve"> алынып тасталды - Ақмола облысы Шортанды аудандық мәслихатының 25.02.2013 </w:t>
      </w:r>
      <w:r>
        <w:rPr>
          <w:rFonts w:ascii="Times New Roman"/>
          <w:b w:val="false"/>
          <w:i w:val="false"/>
          <w:color w:val="000000"/>
          <w:sz w:val="28"/>
        </w:rPr>
        <w:t>№ С-14/2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 ауылдық (селолық) округтерді жайластыру мәселелерін шешуге 18 286 мың теңге сомасында;</w:t>
      </w:r>
      <w:r>
        <w:br/>
      </w:r>
      <w:r>
        <w:rPr>
          <w:rFonts w:ascii="Times New Roman"/>
          <w:b w:val="false"/>
          <w:i w:val="false"/>
          <w:color w:val="000000"/>
          <w:sz w:val="28"/>
        </w:rPr>
        <w:t>
</w:t>
      </w:r>
      <w:r>
        <w:rPr>
          <w:rFonts w:ascii="Times New Roman"/>
          <w:b w:val="false"/>
          <w:i w:val="false"/>
          <w:color w:val="000000"/>
          <w:sz w:val="28"/>
        </w:rPr>
        <w:t>
      10) үш деңгейлі жүйе бойынша біліктілікті арттырудан өткен мұғалімдерге еңбекақыны көтеруге 5 991,4 мың теңге сомасында;</w:t>
      </w:r>
      <w:r>
        <w:br/>
      </w:r>
      <w:r>
        <w:rPr>
          <w:rFonts w:ascii="Times New Roman"/>
          <w:b w:val="false"/>
          <w:i w:val="false"/>
          <w:color w:val="000000"/>
          <w:sz w:val="28"/>
        </w:rPr>
        <w:t>
</w:t>
      </w:r>
      <w:r>
        <w:rPr>
          <w:rFonts w:ascii="Times New Roman"/>
          <w:b w:val="false"/>
          <w:i w:val="false"/>
          <w:color w:val="000000"/>
          <w:sz w:val="28"/>
        </w:rPr>
        <w:t>
      11) Астана қаласының жасыл желекті аймағын құру үшін мәжбүрлеп оқшаулаған кезде жер пайдаланушыларға немесе жер телімдерінің иелеріне шығындарды өтеуге 162 387 мың теңге сомасында;</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ff0000"/>
          <w:sz w:val="28"/>
        </w:rPr>
        <w:t xml:space="preserve"> алынып тасталды - Ақмола облысы Шортанды аудандық мәслихатының 25.02.2013 </w:t>
      </w:r>
      <w:r>
        <w:rPr>
          <w:rFonts w:ascii="Times New Roman"/>
          <w:b w:val="false"/>
          <w:i w:val="false"/>
          <w:color w:val="000000"/>
          <w:sz w:val="28"/>
        </w:rPr>
        <w:t>№ С-14/2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w:t>
      </w:r>
      <w:r>
        <w:rPr>
          <w:rFonts w:ascii="Times New Roman"/>
          <w:b w:val="false"/>
          <w:i w:val="false"/>
          <w:color w:val="ff0000"/>
          <w:sz w:val="28"/>
        </w:rPr>
        <w:t xml:space="preserve"> алынып тасталды - Ақмола облысы Шортанды аудандық мәслихатының 25.02.2013 </w:t>
      </w:r>
      <w:r>
        <w:rPr>
          <w:rFonts w:ascii="Times New Roman"/>
          <w:b w:val="false"/>
          <w:i w:val="false"/>
          <w:color w:val="000000"/>
          <w:sz w:val="28"/>
        </w:rPr>
        <w:t>№ С-14/2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жергілікті атқарушы органдардың штаттық санын ұлғайтуға 3   752,6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Ақмола облысы Шортанды аудандық мәслихатының 25.02.2013 </w:t>
      </w:r>
      <w:r>
        <w:rPr>
          <w:rFonts w:ascii="Times New Roman"/>
          <w:b w:val="false"/>
          <w:i w:val="false"/>
          <w:color w:val="000000"/>
          <w:sz w:val="28"/>
        </w:rPr>
        <w:t>№ С-14/2</w:t>
      </w:r>
      <w:r>
        <w:rPr>
          <w:rFonts w:ascii="Times New Roman"/>
          <w:b w:val="false"/>
          <w:i w:val="false"/>
          <w:color w:val="ff0000"/>
          <w:sz w:val="28"/>
        </w:rPr>
        <w:t xml:space="preserve"> (01.01.2013 бастап қолданысқа енгізіледі); 17.07.2013 </w:t>
      </w:r>
      <w:r>
        <w:rPr>
          <w:rFonts w:ascii="Times New Roman"/>
          <w:b w:val="false"/>
          <w:i w:val="false"/>
          <w:color w:val="000000"/>
          <w:sz w:val="28"/>
        </w:rPr>
        <w:t>№ С-18/2</w:t>
      </w:r>
      <w:r>
        <w:rPr>
          <w:rFonts w:ascii="Times New Roman"/>
          <w:b w:val="false"/>
          <w:i w:val="false"/>
          <w:color w:val="ff0000"/>
          <w:sz w:val="28"/>
        </w:rPr>
        <w:t xml:space="preserve"> (01.01.2013 бастап қолданысқа енгізіледі); 02.10.2013 </w:t>
      </w:r>
      <w:r>
        <w:rPr>
          <w:rFonts w:ascii="Times New Roman"/>
          <w:b w:val="false"/>
          <w:i w:val="false"/>
          <w:color w:val="000000"/>
          <w:sz w:val="28"/>
        </w:rPr>
        <w:t>№ С-20/2</w:t>
      </w:r>
      <w:r>
        <w:rPr>
          <w:rFonts w:ascii="Times New Roman"/>
          <w:b w:val="false"/>
          <w:i w:val="false"/>
          <w:color w:val="ff0000"/>
          <w:sz w:val="28"/>
        </w:rPr>
        <w:t xml:space="preserve"> (01.01.2013 бастап қолданысқа енгізіледі); 09.12.2013 </w:t>
      </w:r>
      <w:r>
        <w:rPr>
          <w:rFonts w:ascii="Times New Roman"/>
          <w:b w:val="false"/>
          <w:i w:val="false"/>
          <w:color w:val="000000"/>
          <w:sz w:val="28"/>
        </w:rPr>
        <w:t>№ С-22/2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2013 жылға арналған аудан бюджетінде мамандарды әлеуметтік қолдау шараларын іске асыру үшін республикалық бюджеттен 20 772 мың теңге сомасында бюджеттік кредиттер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Шортанды аудандық мәслихатының 02.10.2013 </w:t>
      </w:r>
      <w:r>
        <w:rPr>
          <w:rFonts w:ascii="Times New Roman"/>
          <w:b w:val="false"/>
          <w:i w:val="false"/>
          <w:color w:val="000000"/>
          <w:sz w:val="28"/>
        </w:rPr>
        <w:t>№ С-20/2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2013 жылға арналған аудан бюджетінде мамандарды әлеуметтік қолдау шараларын іске асыру үшін бөлінген бюджеттік кредиттер бойынша негізгі қарызды өтеуге 6 207 мың теңге есепке алынсын.</w:t>
      </w:r>
      <w:r>
        <w:br/>
      </w:r>
      <w:r>
        <w:rPr>
          <w:rFonts w:ascii="Times New Roman"/>
          <w:b w:val="false"/>
          <w:i w:val="false"/>
          <w:color w:val="000000"/>
          <w:sz w:val="28"/>
        </w:rPr>
        <w:t>
</w:t>
      </w:r>
      <w:r>
        <w:rPr>
          <w:rFonts w:ascii="Times New Roman"/>
          <w:b w:val="false"/>
          <w:i w:val="false"/>
          <w:color w:val="000000"/>
          <w:sz w:val="28"/>
        </w:rPr>
        <w:t>
      9. 2013 жылға арналған аудан бюджетінде мамандарды әлеуметтік қолдау шараларын жүзеге асыру үшін республикалық бюджеттен бюджеттік кредиттер бойынша сыйақы төлемі 9,3 мың теңге сомасында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Шортанды аудандық мәслихатының 09.12.2013 </w:t>
      </w:r>
      <w:r>
        <w:rPr>
          <w:rFonts w:ascii="Times New Roman"/>
          <w:b w:val="false"/>
          <w:i w:val="false"/>
          <w:color w:val="000000"/>
          <w:sz w:val="28"/>
        </w:rPr>
        <w:t>№ С-22/2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Аудандық мәслихатпен келісілген тізбеге сәйкес ауылдық (селолық) жерлерде жұмыс істейтін білім беру, әлеуметтік қамсыздандыру, мәдениет салаларындағы мамандарының лауазымдық жалақылары мен тарифтік ставкалары, осы қызмет түрлерімен қалалық жағдайда айналысатын мамандардың лауазымдық ақылары және ставкаларымен салыстырғанда жиырма бес пайызға жоғарылатылып белгіленсін.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алып тасталды - Ақмола облысы Шортанды аудандық мәслихатының 25.10.2013 </w:t>
      </w:r>
      <w:r>
        <w:rPr>
          <w:rFonts w:ascii="Times New Roman"/>
          <w:b w:val="false"/>
          <w:i w:val="false"/>
          <w:color w:val="000000"/>
          <w:sz w:val="28"/>
        </w:rPr>
        <w:t>№ С-21/2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2013 жылға арналған аудан бюджетін орындау барысында секвестрленуге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2013-2015 жылдарға арналған аудан бюджетінің қаладағы ауданның, аудандық маңызы бар қаланың, кенттің, ауылдың (селоның), ауылдық (селолық) округтің бюджеттік бағдарламалары бойынша шығыстар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13-1. 2013 жылдың 1 қаңтарына қалыптасқан жағдай бойынша 85 620 мың теңге сомасындағы бюджеттік қаражаттың бос қалдықтары келесі мақсаттарға бағытталсын:</w:t>
      </w:r>
      <w:r>
        <w:br/>
      </w:r>
      <w:r>
        <w:rPr>
          <w:rFonts w:ascii="Times New Roman"/>
          <w:b w:val="false"/>
          <w:i w:val="false"/>
          <w:color w:val="000000"/>
          <w:sz w:val="28"/>
        </w:rPr>
        <w:t>
</w:t>
      </w:r>
      <w:r>
        <w:rPr>
          <w:rFonts w:ascii="Times New Roman"/>
          <w:b w:val="false"/>
          <w:i w:val="false"/>
          <w:color w:val="000000"/>
          <w:sz w:val="28"/>
        </w:rPr>
        <w:t>
      1) кент, ауылдық (селолық) округтері әкімдерінің сайлауларын өткізуге 2 700 мың теңге сомасында;</w:t>
      </w:r>
      <w:r>
        <w:br/>
      </w:r>
      <w:r>
        <w:rPr>
          <w:rFonts w:ascii="Times New Roman"/>
          <w:b w:val="false"/>
          <w:i w:val="false"/>
          <w:color w:val="000000"/>
          <w:sz w:val="28"/>
        </w:rPr>
        <w:t>
</w:t>
      </w:r>
      <w:r>
        <w:rPr>
          <w:rFonts w:ascii="Times New Roman"/>
          <w:b w:val="false"/>
          <w:i w:val="false"/>
          <w:color w:val="000000"/>
          <w:sz w:val="28"/>
        </w:rPr>
        <w:t>
      2) салық салу мақсатында мүлікті бағалауды жүргізуге 245 мың теңге сомасында;</w:t>
      </w:r>
      <w:r>
        <w:br/>
      </w:r>
      <w:r>
        <w:rPr>
          <w:rFonts w:ascii="Times New Roman"/>
          <w:b w:val="false"/>
          <w:i w:val="false"/>
          <w:color w:val="000000"/>
          <w:sz w:val="28"/>
        </w:rPr>
        <w:t>
</w:t>
      </w:r>
      <w:r>
        <w:rPr>
          <w:rFonts w:ascii="Times New Roman"/>
          <w:b w:val="false"/>
          <w:i w:val="false"/>
          <w:color w:val="000000"/>
          <w:sz w:val="28"/>
        </w:rPr>
        <w:t>
      3) жолдарды қардан тазартуға 1 300 мың теңге сомасында;</w:t>
      </w:r>
      <w:r>
        <w:br/>
      </w:r>
      <w:r>
        <w:rPr>
          <w:rFonts w:ascii="Times New Roman"/>
          <w:b w:val="false"/>
          <w:i w:val="false"/>
          <w:color w:val="000000"/>
          <w:sz w:val="28"/>
        </w:rPr>
        <w:t>
</w:t>
      </w:r>
      <w:r>
        <w:rPr>
          <w:rFonts w:ascii="Times New Roman"/>
          <w:b w:val="false"/>
          <w:i w:val="false"/>
          <w:color w:val="000000"/>
          <w:sz w:val="28"/>
        </w:rPr>
        <w:t>
      4) ауыл шаруашылығы және жер қатынастары бөлімін қамтамасыз етуге 500 мың теңге сомасында;</w:t>
      </w:r>
      <w:r>
        <w:br/>
      </w:r>
      <w:r>
        <w:rPr>
          <w:rFonts w:ascii="Times New Roman"/>
          <w:b w:val="false"/>
          <w:i w:val="false"/>
          <w:color w:val="000000"/>
          <w:sz w:val="28"/>
        </w:rPr>
        <w:t>
</w:t>
      </w:r>
      <w:r>
        <w:rPr>
          <w:rFonts w:ascii="Times New Roman"/>
          <w:b w:val="false"/>
          <w:i w:val="false"/>
          <w:color w:val="000000"/>
          <w:sz w:val="28"/>
        </w:rPr>
        <w:t>
      5) көктемгі су тасқынынан болатын төтенше жағдайлардың алдын алуға 1 000 мың теңге сомасында;</w:t>
      </w:r>
      <w:r>
        <w:br/>
      </w:r>
      <w:r>
        <w:rPr>
          <w:rFonts w:ascii="Times New Roman"/>
          <w:b w:val="false"/>
          <w:i w:val="false"/>
          <w:color w:val="000000"/>
          <w:sz w:val="28"/>
        </w:rPr>
        <w:t>
</w:t>
      </w:r>
      <w:r>
        <w:rPr>
          <w:rFonts w:ascii="Times New Roman"/>
          <w:b w:val="false"/>
          <w:i w:val="false"/>
          <w:color w:val="000000"/>
          <w:sz w:val="28"/>
        </w:rPr>
        <w:t>
      6) мамандарды әлеуметтік қолдау шараларын іске асыру үшін бюджеттік кредиттер 2,2 мың теңге сомасында;</w:t>
      </w:r>
      <w:r>
        <w:br/>
      </w:r>
      <w:r>
        <w:rPr>
          <w:rFonts w:ascii="Times New Roman"/>
          <w:b w:val="false"/>
          <w:i w:val="false"/>
          <w:color w:val="000000"/>
          <w:sz w:val="28"/>
        </w:rPr>
        <w:t>
</w:t>
      </w:r>
      <w:r>
        <w:rPr>
          <w:rFonts w:ascii="Times New Roman"/>
          <w:b w:val="false"/>
          <w:i w:val="false"/>
          <w:color w:val="000000"/>
          <w:sz w:val="28"/>
        </w:rPr>
        <w:t>
      7) мемлекеттік рәміздерді сатып алуға 178 мың теңге сомасында;</w:t>
      </w:r>
      <w:r>
        <w:br/>
      </w:r>
      <w:r>
        <w:rPr>
          <w:rFonts w:ascii="Times New Roman"/>
          <w:b w:val="false"/>
          <w:i w:val="false"/>
          <w:color w:val="000000"/>
          <w:sz w:val="28"/>
        </w:rPr>
        <w:t>
</w:t>
      </w:r>
      <w:r>
        <w:rPr>
          <w:rFonts w:ascii="Times New Roman"/>
          <w:b w:val="false"/>
          <w:i w:val="false"/>
          <w:color w:val="000000"/>
          <w:sz w:val="28"/>
        </w:rPr>
        <w:t>
      8) Жолымбет № 2 орта мектебінің спорт залының құрылысын аяқтауға 3 069,3 мың теңге сомасында;</w:t>
      </w:r>
      <w:r>
        <w:br/>
      </w:r>
      <w:r>
        <w:rPr>
          <w:rFonts w:ascii="Times New Roman"/>
          <w:b w:val="false"/>
          <w:i w:val="false"/>
          <w:color w:val="000000"/>
          <w:sz w:val="28"/>
        </w:rPr>
        <w:t>
</w:t>
      </w:r>
      <w:r>
        <w:rPr>
          <w:rFonts w:ascii="Times New Roman"/>
          <w:b w:val="false"/>
          <w:i w:val="false"/>
          <w:color w:val="000000"/>
          <w:sz w:val="28"/>
        </w:rPr>
        <w:t>
      9) Шортанды кентінде жүзу бассейнінің құрылысына мемлекеттік сараптама өткізумен жобалау-сметалық құжаттама әзірлеуге 250 мың теңге сомасында;</w:t>
      </w:r>
      <w:r>
        <w:br/>
      </w:r>
      <w:r>
        <w:rPr>
          <w:rFonts w:ascii="Times New Roman"/>
          <w:b w:val="false"/>
          <w:i w:val="false"/>
          <w:color w:val="000000"/>
          <w:sz w:val="28"/>
        </w:rPr>
        <w:t>
</w:t>
      </w:r>
      <w:r>
        <w:rPr>
          <w:rFonts w:ascii="Times New Roman"/>
          <w:b w:val="false"/>
          <w:i w:val="false"/>
          <w:color w:val="000000"/>
          <w:sz w:val="28"/>
        </w:rPr>
        <w:t>
      10) Шортанды кентінде 36 пәтерлі тұрғын үйдің құрылысын аяқтауға 14 483,6 мың теңге сомасында;</w:t>
      </w:r>
      <w:r>
        <w:br/>
      </w:r>
      <w:r>
        <w:rPr>
          <w:rFonts w:ascii="Times New Roman"/>
          <w:b w:val="false"/>
          <w:i w:val="false"/>
          <w:color w:val="000000"/>
          <w:sz w:val="28"/>
        </w:rPr>
        <w:t>
</w:t>
      </w:r>
      <w:r>
        <w:rPr>
          <w:rFonts w:ascii="Times New Roman"/>
          <w:b w:val="false"/>
          <w:i w:val="false"/>
          <w:color w:val="000000"/>
          <w:sz w:val="28"/>
        </w:rPr>
        <w:t>
      11) Шортанды кентінде екі 36 пәтерлі тұрғын үйдің құрылысының жобалау-сметалық құжаттамаларын мемлекеттік сараптамадан өткізуге 345 мың теңге сомасында;</w:t>
      </w:r>
      <w:r>
        <w:br/>
      </w:r>
      <w:r>
        <w:rPr>
          <w:rFonts w:ascii="Times New Roman"/>
          <w:b w:val="false"/>
          <w:i w:val="false"/>
          <w:color w:val="000000"/>
          <w:sz w:val="28"/>
        </w:rPr>
        <w:t>
</w:t>
      </w:r>
      <w:r>
        <w:rPr>
          <w:rFonts w:ascii="Times New Roman"/>
          <w:b w:val="false"/>
          <w:i w:val="false"/>
          <w:color w:val="000000"/>
          <w:sz w:val="28"/>
        </w:rPr>
        <w:t>
      12) Шортанды кентінде 36 пәтерлі тұрғын үйге инженерлі-коммуникациялық құрылымды дамытуды аяқтауға 610,8 мың теңге сомасында;</w:t>
      </w:r>
      <w:r>
        <w:br/>
      </w:r>
      <w:r>
        <w:rPr>
          <w:rFonts w:ascii="Times New Roman"/>
          <w:b w:val="false"/>
          <w:i w:val="false"/>
          <w:color w:val="000000"/>
          <w:sz w:val="28"/>
        </w:rPr>
        <w:t>
</w:t>
      </w:r>
      <w:r>
        <w:rPr>
          <w:rFonts w:ascii="Times New Roman"/>
          <w:b w:val="false"/>
          <w:i w:val="false"/>
          <w:color w:val="000000"/>
          <w:sz w:val="28"/>
        </w:rPr>
        <w:t>
      13) Шортанды кентінде екі 36 пәтерлі тұрғын үйге инженерлі-коммуникациялық құрылымды дамытуға жобалау-сметалық құжаттамаларын мемлекеттік сараптамадан өткізуге 225 мың теңге сомасында;</w:t>
      </w:r>
      <w:r>
        <w:br/>
      </w:r>
      <w:r>
        <w:rPr>
          <w:rFonts w:ascii="Times New Roman"/>
          <w:b w:val="false"/>
          <w:i w:val="false"/>
          <w:color w:val="000000"/>
          <w:sz w:val="28"/>
        </w:rPr>
        <w:t>
</w:t>
      </w:r>
      <w:r>
        <w:rPr>
          <w:rFonts w:ascii="Times New Roman"/>
          <w:b w:val="false"/>
          <w:i w:val="false"/>
          <w:color w:val="000000"/>
          <w:sz w:val="28"/>
        </w:rPr>
        <w:t>
      14) Бозайғыр ауылында суды есепке алу құрылғыларын орнатумен тұтынушылар үйлердің шекарасына су құбырларын тарту бойынша жобалау-сметалық құжаттаманы мемлекеттік сараптамадан өткізуге 181,3 мың теңге сомасында;</w:t>
      </w:r>
      <w:r>
        <w:br/>
      </w:r>
      <w:r>
        <w:rPr>
          <w:rFonts w:ascii="Times New Roman"/>
          <w:b w:val="false"/>
          <w:i w:val="false"/>
          <w:color w:val="000000"/>
          <w:sz w:val="28"/>
        </w:rPr>
        <w:t>
</w:t>
      </w:r>
      <w:r>
        <w:rPr>
          <w:rFonts w:ascii="Times New Roman"/>
          <w:b w:val="false"/>
          <w:i w:val="false"/>
          <w:color w:val="000000"/>
          <w:sz w:val="28"/>
        </w:rPr>
        <w:t>
      15) Дамса селосының, Степное селосының, Научный кентінің бас тоған құрылысы алаңын және сүзбе станциясын қайта жаңартуға 0,1 мың теңге сомасында;</w:t>
      </w:r>
      <w:r>
        <w:br/>
      </w:r>
      <w:r>
        <w:rPr>
          <w:rFonts w:ascii="Times New Roman"/>
          <w:b w:val="false"/>
          <w:i w:val="false"/>
          <w:color w:val="000000"/>
          <w:sz w:val="28"/>
        </w:rPr>
        <w:t>
</w:t>
      </w:r>
      <w:r>
        <w:rPr>
          <w:rFonts w:ascii="Times New Roman"/>
          <w:b w:val="false"/>
          <w:i w:val="false"/>
          <w:color w:val="000000"/>
          <w:sz w:val="28"/>
        </w:rPr>
        <w:t xml:space="preserve">
      16) пайдаланылмаған (толық пайдаланылмаған) мақсатты трансферттерді қайтаруға 6 083 мың теңге сомасында, соның ішінде </w:t>
      </w:r>
      <w:r>
        <w:rPr>
          <w:rFonts w:ascii="Times New Roman"/>
          <w:b w:val="false"/>
          <w:i w:val="false"/>
          <w:color w:val="0d0d0d"/>
          <w:sz w:val="28"/>
        </w:rPr>
        <w:t>республикалық бюджетке</w:t>
      </w:r>
      <w:r>
        <w:rPr>
          <w:rFonts w:ascii="Times New Roman"/>
          <w:b w:val="false"/>
          <w:i w:val="false"/>
          <w:color w:val="000000"/>
          <w:sz w:val="28"/>
        </w:rPr>
        <w:t xml:space="preserve"> 6 083</w:t>
      </w:r>
      <w:r>
        <w:rPr>
          <w:rFonts w:ascii="Times New Roman"/>
          <w:b w:val="false"/>
          <w:i w:val="false"/>
          <w:color w:val="0d0d0d"/>
          <w:sz w:val="28"/>
        </w:rPr>
        <w:t xml:space="preserve"> мың теңге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Шортанды ауданының әкімдігінде кадр қызметін құруға 1 815 мың теңге сомасында;</w:t>
      </w:r>
      <w:r>
        <w:br/>
      </w:r>
      <w:r>
        <w:rPr>
          <w:rFonts w:ascii="Times New Roman"/>
          <w:b w:val="false"/>
          <w:i w:val="false"/>
          <w:color w:val="000000"/>
          <w:sz w:val="28"/>
        </w:rPr>
        <w:t>
</w:t>
      </w:r>
      <w:r>
        <w:rPr>
          <w:rFonts w:ascii="Times New Roman"/>
          <w:b w:val="false"/>
          <w:i w:val="false"/>
          <w:color w:val="000000"/>
          <w:sz w:val="28"/>
        </w:rPr>
        <w:t>
      18) мемлекеттік рәміздерді сатып алуға 1 533 мың теңге сомасында;</w:t>
      </w:r>
      <w:r>
        <w:br/>
      </w:r>
      <w:r>
        <w:rPr>
          <w:rFonts w:ascii="Times New Roman"/>
          <w:b w:val="false"/>
          <w:i w:val="false"/>
          <w:color w:val="000000"/>
          <w:sz w:val="28"/>
        </w:rPr>
        <w:t>
</w:t>
      </w:r>
      <w:r>
        <w:rPr>
          <w:rFonts w:ascii="Times New Roman"/>
          <w:b w:val="false"/>
          <w:i w:val="false"/>
          <w:color w:val="000000"/>
          <w:sz w:val="28"/>
        </w:rPr>
        <w:t>
      19) көктемгі су тасқыны төтенше жағдайларының алдын алуға (Новоселовка селолық округіндегі «Сарықамыс» бөгетін нығайтуға) 4 500 мың теңге сомасында;</w:t>
      </w:r>
      <w:r>
        <w:br/>
      </w:r>
      <w:r>
        <w:rPr>
          <w:rFonts w:ascii="Times New Roman"/>
          <w:b w:val="false"/>
          <w:i w:val="false"/>
          <w:color w:val="000000"/>
          <w:sz w:val="28"/>
        </w:rPr>
        <w:t>
</w:t>
      </w:r>
      <w:r>
        <w:rPr>
          <w:rFonts w:ascii="Times New Roman"/>
          <w:b w:val="false"/>
          <w:i w:val="false"/>
          <w:color w:val="000000"/>
          <w:sz w:val="28"/>
        </w:rPr>
        <w:t>
      20) Шортанды аудандық мәдениет үйіне қазандықтар сатып алуға 1 400 мың теңге сомасында;</w:t>
      </w:r>
      <w:r>
        <w:br/>
      </w:r>
      <w:r>
        <w:rPr>
          <w:rFonts w:ascii="Times New Roman"/>
          <w:b w:val="false"/>
          <w:i w:val="false"/>
          <w:color w:val="000000"/>
          <w:sz w:val="28"/>
        </w:rPr>
        <w:t>
</w:t>
      </w:r>
      <w:r>
        <w:rPr>
          <w:rFonts w:ascii="Times New Roman"/>
          <w:b w:val="false"/>
          <w:i w:val="false"/>
          <w:color w:val="000000"/>
          <w:sz w:val="28"/>
        </w:rPr>
        <w:t>
      21) жерді бөлуге, жер учаскелерін сатып алу шараларына, жер қатынастары бөлімі үшін ғимарат жалдауға 2 825,8 мың теңге сомасында;</w:t>
      </w:r>
      <w:r>
        <w:br/>
      </w:r>
      <w:r>
        <w:rPr>
          <w:rFonts w:ascii="Times New Roman"/>
          <w:b w:val="false"/>
          <w:i w:val="false"/>
          <w:color w:val="000000"/>
          <w:sz w:val="28"/>
        </w:rPr>
        <w:t>
</w:t>
      </w:r>
      <w:r>
        <w:rPr>
          <w:rFonts w:ascii="Times New Roman"/>
          <w:b w:val="false"/>
          <w:i w:val="false"/>
          <w:color w:val="000000"/>
          <w:sz w:val="28"/>
        </w:rPr>
        <w:t>
      22) ветеринария бөліміне еңбекақысына 323,4 мың теңге сомасында;</w:t>
      </w:r>
      <w:r>
        <w:br/>
      </w:r>
      <w:r>
        <w:rPr>
          <w:rFonts w:ascii="Times New Roman"/>
          <w:b w:val="false"/>
          <w:i w:val="false"/>
          <w:color w:val="000000"/>
          <w:sz w:val="28"/>
        </w:rPr>
        <w:t>
</w:t>
      </w:r>
      <w:r>
        <w:rPr>
          <w:rFonts w:ascii="Times New Roman"/>
          <w:b w:val="false"/>
          <w:i w:val="false"/>
          <w:color w:val="000000"/>
          <w:sz w:val="28"/>
        </w:rPr>
        <w:t>
      23) Новокубанка селосындағы «Гүлдер» ясли-бақшасына күрделі жөндеу жүргізу үшін жобалау-сметалық құжаттама әзірлеуге 500 мың теңге сомасында;</w:t>
      </w:r>
      <w:r>
        <w:br/>
      </w:r>
      <w:r>
        <w:rPr>
          <w:rFonts w:ascii="Times New Roman"/>
          <w:b w:val="false"/>
          <w:i w:val="false"/>
          <w:color w:val="000000"/>
          <w:sz w:val="28"/>
        </w:rPr>
        <w:t>
</w:t>
      </w:r>
      <w:r>
        <w:rPr>
          <w:rFonts w:ascii="Times New Roman"/>
          <w:b w:val="false"/>
          <w:i w:val="false"/>
          <w:color w:val="000000"/>
          <w:sz w:val="28"/>
        </w:rPr>
        <w:t>
      24) Шортанды кентіндегі «Балдәурен» бала бақшасының шатырын күрделі жөндеуге 2 925 мың теңге сомасында;</w:t>
      </w:r>
      <w:r>
        <w:br/>
      </w:r>
      <w:r>
        <w:rPr>
          <w:rFonts w:ascii="Times New Roman"/>
          <w:b w:val="false"/>
          <w:i w:val="false"/>
          <w:color w:val="000000"/>
          <w:sz w:val="28"/>
        </w:rPr>
        <w:t>
</w:t>
      </w:r>
      <w:r>
        <w:rPr>
          <w:rFonts w:ascii="Times New Roman"/>
          <w:b w:val="false"/>
          <w:i w:val="false"/>
          <w:color w:val="000000"/>
          <w:sz w:val="28"/>
        </w:rPr>
        <w:t>
      25) ауданның 6 мектебінде қазандықтар мен жылу желілеріне ағымдық жөндеуге 3 384 мың теңге сомасында;</w:t>
      </w:r>
      <w:r>
        <w:br/>
      </w:r>
      <w:r>
        <w:rPr>
          <w:rFonts w:ascii="Times New Roman"/>
          <w:b w:val="false"/>
          <w:i w:val="false"/>
          <w:color w:val="000000"/>
          <w:sz w:val="28"/>
        </w:rPr>
        <w:t>
</w:t>
      </w:r>
      <w:r>
        <w:rPr>
          <w:rFonts w:ascii="Times New Roman"/>
          <w:b w:val="false"/>
          <w:i w:val="false"/>
          <w:color w:val="000000"/>
          <w:sz w:val="28"/>
        </w:rPr>
        <w:t>
      26) Дамса селосындағы «Балауса» ясли-бақшасына ағымдық жөндеу жүргізуге (10 % ортақ қаржыландыру) 1 323,3 мың теңге сомасында;</w:t>
      </w:r>
      <w:r>
        <w:br/>
      </w:r>
      <w:r>
        <w:rPr>
          <w:rFonts w:ascii="Times New Roman"/>
          <w:b w:val="false"/>
          <w:i w:val="false"/>
          <w:color w:val="000000"/>
          <w:sz w:val="28"/>
        </w:rPr>
        <w:t>
</w:t>
      </w:r>
      <w:r>
        <w:rPr>
          <w:rFonts w:ascii="Times New Roman"/>
          <w:b w:val="false"/>
          <w:i w:val="false"/>
          <w:color w:val="000000"/>
          <w:sz w:val="28"/>
        </w:rPr>
        <w:t>
      27) Жолымбет шығармашылық үйінің төбесін ағымдағы жөндеуге 2 000 мың теңге сомасында;</w:t>
      </w:r>
      <w:r>
        <w:br/>
      </w:r>
      <w:r>
        <w:rPr>
          <w:rFonts w:ascii="Times New Roman"/>
          <w:b w:val="false"/>
          <w:i w:val="false"/>
          <w:color w:val="000000"/>
          <w:sz w:val="28"/>
        </w:rPr>
        <w:t>
</w:t>
      </w:r>
      <w:r>
        <w:rPr>
          <w:rFonts w:ascii="Times New Roman"/>
          <w:b w:val="false"/>
          <w:i w:val="false"/>
          <w:color w:val="000000"/>
          <w:sz w:val="28"/>
        </w:rPr>
        <w:t>
      28) аудан мектептеріне жас мөлшеріне қарай жиһаздар сатып алуға 1 500 мың теңге сомасында;</w:t>
      </w:r>
      <w:r>
        <w:br/>
      </w:r>
      <w:r>
        <w:rPr>
          <w:rFonts w:ascii="Times New Roman"/>
          <w:b w:val="false"/>
          <w:i w:val="false"/>
          <w:color w:val="000000"/>
          <w:sz w:val="28"/>
        </w:rPr>
        <w:t>
</w:t>
      </w:r>
      <w:r>
        <w:rPr>
          <w:rFonts w:ascii="Times New Roman"/>
          <w:b w:val="false"/>
          <w:i w:val="false"/>
          <w:color w:val="000000"/>
          <w:sz w:val="28"/>
        </w:rPr>
        <w:t>
      29) киіз үй сатып алуға 2 400 мың теңге сомасында;</w:t>
      </w:r>
      <w:r>
        <w:br/>
      </w:r>
      <w:r>
        <w:rPr>
          <w:rFonts w:ascii="Times New Roman"/>
          <w:b w:val="false"/>
          <w:i w:val="false"/>
          <w:color w:val="000000"/>
          <w:sz w:val="28"/>
        </w:rPr>
        <w:t>
</w:t>
      </w:r>
      <w:r>
        <w:rPr>
          <w:rFonts w:ascii="Times New Roman"/>
          <w:b w:val="false"/>
          <w:i w:val="false"/>
          <w:color w:val="000000"/>
          <w:sz w:val="28"/>
        </w:rPr>
        <w:t>
      30) ауданның коммуналдық меншігіне қабылданған иесіз мүліктерге құқық тағайындайтын құжаттарды дайындауға 1 210 мың теңге сомасында;</w:t>
      </w:r>
      <w:r>
        <w:br/>
      </w:r>
      <w:r>
        <w:rPr>
          <w:rFonts w:ascii="Times New Roman"/>
          <w:b w:val="false"/>
          <w:i w:val="false"/>
          <w:color w:val="000000"/>
          <w:sz w:val="28"/>
        </w:rPr>
        <w:t>
</w:t>
      </w:r>
      <w:r>
        <w:rPr>
          <w:rFonts w:ascii="Times New Roman"/>
          <w:b w:val="false"/>
          <w:i w:val="false"/>
          <w:color w:val="000000"/>
          <w:sz w:val="28"/>
        </w:rPr>
        <w:t>
      31) аудандық мәслихат ғимаратына өрт дабылдамасын орнатуға 470 мың теңге сомасында;</w:t>
      </w:r>
      <w:r>
        <w:br/>
      </w:r>
      <w:r>
        <w:rPr>
          <w:rFonts w:ascii="Times New Roman"/>
          <w:b w:val="false"/>
          <w:i w:val="false"/>
          <w:color w:val="000000"/>
          <w:sz w:val="28"/>
        </w:rPr>
        <w:t>
</w:t>
      </w:r>
      <w:r>
        <w:rPr>
          <w:rFonts w:ascii="Times New Roman"/>
          <w:b w:val="false"/>
          <w:i w:val="false"/>
          <w:color w:val="000000"/>
          <w:sz w:val="28"/>
        </w:rPr>
        <w:t>
      32) «1С: Кәсіпорын. Қазақстанның мемлекеттік мекемелеріне бухгалтерлік есеп» бағдарламасын сатып алуға және бөлімдерді қамтамасыз етуге 1 099,2 мың теңге сомасында;</w:t>
      </w:r>
      <w:r>
        <w:br/>
      </w:r>
      <w:r>
        <w:rPr>
          <w:rFonts w:ascii="Times New Roman"/>
          <w:b w:val="false"/>
          <w:i w:val="false"/>
          <w:color w:val="000000"/>
          <w:sz w:val="28"/>
        </w:rPr>
        <w:t>
</w:t>
      </w:r>
      <w:r>
        <w:rPr>
          <w:rFonts w:ascii="Times New Roman"/>
          <w:b w:val="false"/>
          <w:i w:val="false"/>
          <w:color w:val="000000"/>
          <w:sz w:val="28"/>
        </w:rPr>
        <w:t>
      33) Шортанды ауданы әкімі аппаратының ғимаратын ағымдағы жөндеуге 600 мың теңге сомасында;</w:t>
      </w:r>
      <w:r>
        <w:br/>
      </w:r>
      <w:r>
        <w:rPr>
          <w:rFonts w:ascii="Times New Roman"/>
          <w:b w:val="false"/>
          <w:i w:val="false"/>
          <w:color w:val="000000"/>
          <w:sz w:val="28"/>
        </w:rPr>
        <w:t>
</w:t>
      </w:r>
      <w:r>
        <w:rPr>
          <w:rFonts w:ascii="Times New Roman"/>
          <w:b w:val="false"/>
          <w:i w:val="false"/>
          <w:color w:val="000000"/>
          <w:sz w:val="28"/>
        </w:rPr>
        <w:t>
      34) Шортанды кентін абаттандыруға 2 000 мың теңге сомасында;</w:t>
      </w:r>
      <w:r>
        <w:br/>
      </w:r>
      <w:r>
        <w:rPr>
          <w:rFonts w:ascii="Times New Roman"/>
          <w:b w:val="false"/>
          <w:i w:val="false"/>
          <w:color w:val="000000"/>
          <w:sz w:val="28"/>
        </w:rPr>
        <w:t>
</w:t>
      </w:r>
      <w:r>
        <w:rPr>
          <w:rFonts w:ascii="Times New Roman"/>
          <w:b w:val="false"/>
          <w:i w:val="false"/>
          <w:color w:val="000000"/>
          <w:sz w:val="28"/>
        </w:rPr>
        <w:t>
      35) «Жолымбет коммуналдық қызметі» шаруашылық жүргізу құқығындағы мемлекеттік коммуналдық кәсіпорнының жарғылық капиталын ұлғайтуға 4 989 мың теңге сомасында;</w:t>
      </w:r>
      <w:r>
        <w:br/>
      </w:r>
      <w:r>
        <w:rPr>
          <w:rFonts w:ascii="Times New Roman"/>
          <w:b w:val="false"/>
          <w:i w:val="false"/>
          <w:color w:val="000000"/>
          <w:sz w:val="28"/>
        </w:rPr>
        <w:t>
</w:t>
      </w:r>
      <w:r>
        <w:rPr>
          <w:rFonts w:ascii="Times New Roman"/>
          <w:b w:val="false"/>
          <w:i w:val="false"/>
          <w:color w:val="000000"/>
          <w:sz w:val="28"/>
        </w:rPr>
        <w:t>
      36) Конкрынка селосының су құбырын күрделі жөндеуге (10 % ортақ қаржыландыру) 2 569 мың теңге сомасында;</w:t>
      </w:r>
      <w:r>
        <w:br/>
      </w:r>
      <w:r>
        <w:rPr>
          <w:rFonts w:ascii="Times New Roman"/>
          <w:b w:val="false"/>
          <w:i w:val="false"/>
          <w:color w:val="000000"/>
          <w:sz w:val="28"/>
        </w:rPr>
        <w:t>
</w:t>
      </w:r>
      <w:r>
        <w:rPr>
          <w:rFonts w:ascii="Times New Roman"/>
          <w:b w:val="false"/>
          <w:i w:val="false"/>
          <w:color w:val="000000"/>
          <w:sz w:val="28"/>
        </w:rPr>
        <w:t>
      37) ауданның елді мекендерінің сумен жабдықтау және су қайтарғы желілерін ағымдық жөндеуге 10 000 мың теңге сомасында;</w:t>
      </w:r>
      <w:r>
        <w:br/>
      </w:r>
      <w:r>
        <w:rPr>
          <w:rFonts w:ascii="Times New Roman"/>
          <w:b w:val="false"/>
          <w:i w:val="false"/>
          <w:color w:val="000000"/>
          <w:sz w:val="28"/>
        </w:rPr>
        <w:t>
</w:t>
      </w:r>
      <w:r>
        <w:rPr>
          <w:rFonts w:ascii="Times New Roman"/>
          <w:b w:val="false"/>
          <w:i w:val="false"/>
          <w:color w:val="000000"/>
          <w:sz w:val="28"/>
        </w:rPr>
        <w:t>
      38) Шортанды кентінде тротуарлар құрылысына мемлекеттік сараптамамен жобалау-сметалық құжаттама әзірлеуге 1 000 мың теңге сомасында;</w:t>
      </w:r>
      <w:r>
        <w:br/>
      </w:r>
      <w:r>
        <w:rPr>
          <w:rFonts w:ascii="Times New Roman"/>
          <w:b w:val="false"/>
          <w:i w:val="false"/>
          <w:color w:val="000000"/>
          <w:sz w:val="28"/>
        </w:rPr>
        <w:t>
</w:t>
      </w:r>
      <w:r>
        <w:rPr>
          <w:rFonts w:ascii="Times New Roman"/>
          <w:b w:val="false"/>
          <w:i w:val="false"/>
          <w:color w:val="000000"/>
          <w:sz w:val="28"/>
        </w:rPr>
        <w:t>
      39) Шортанды кентінде жолдарды ағымдық жөндеуге 3 000 мың теңге сомасында;</w:t>
      </w:r>
      <w:r>
        <w:br/>
      </w:r>
      <w:r>
        <w:rPr>
          <w:rFonts w:ascii="Times New Roman"/>
          <w:b w:val="false"/>
          <w:i w:val="false"/>
          <w:color w:val="000000"/>
          <w:sz w:val="28"/>
        </w:rPr>
        <w:t>
</w:t>
      </w:r>
      <w:r>
        <w:rPr>
          <w:rFonts w:ascii="Times New Roman"/>
          <w:b w:val="false"/>
          <w:i w:val="false"/>
          <w:color w:val="000000"/>
          <w:sz w:val="28"/>
        </w:rPr>
        <w:t>
      40) жол белгілерін әзірлеу мен орнатуға 1 080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Ақмола облысы Шортанды аудандық мәслихатының 25.02.2013 </w:t>
      </w:r>
      <w:r>
        <w:rPr>
          <w:rFonts w:ascii="Times New Roman"/>
          <w:b w:val="false"/>
          <w:i w:val="false"/>
          <w:color w:val="000000"/>
          <w:sz w:val="28"/>
        </w:rPr>
        <w:t>№ С-14/2</w:t>
      </w:r>
      <w:r>
        <w:rPr>
          <w:rFonts w:ascii="Times New Roman"/>
          <w:b w:val="false"/>
          <w:i w:val="false"/>
          <w:color w:val="ff0000"/>
          <w:sz w:val="28"/>
        </w:rPr>
        <w:t xml:space="preserve"> (01.01.2013 бастап қолданысқа енгізіледі); өзгерістер енгізілді - Ақмола облысы Шортанды аудандық мәслихатының 21.05.2013 </w:t>
      </w:r>
      <w:r>
        <w:rPr>
          <w:rFonts w:ascii="Times New Roman"/>
          <w:b w:val="false"/>
          <w:i w:val="false"/>
          <w:color w:val="000000"/>
          <w:sz w:val="28"/>
        </w:rPr>
        <w:t>№ С-16/3</w:t>
      </w:r>
      <w:r>
        <w:rPr>
          <w:rFonts w:ascii="Times New Roman"/>
          <w:b w:val="false"/>
          <w:i w:val="false"/>
          <w:color w:val="ff0000"/>
          <w:sz w:val="28"/>
        </w:rPr>
        <w:t xml:space="preserve"> (01.01.2013 бастап қолданысқа енгізіледі); 17.07.2013 </w:t>
      </w:r>
      <w:r>
        <w:rPr>
          <w:rFonts w:ascii="Times New Roman"/>
          <w:b w:val="false"/>
          <w:i w:val="false"/>
          <w:color w:val="000000"/>
          <w:sz w:val="28"/>
        </w:rPr>
        <w:t>№ С-18/2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Я.Бельц</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 әкімі                      С.Қамзебаев</w:t>
      </w:r>
    </w:p>
    <w:bookmarkStart w:name="z73" w:id="1"/>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С-12/2 шешіміне    </w:t>
      </w:r>
      <w:r>
        <w:br/>
      </w:r>
      <w:r>
        <w:rPr>
          <w:rFonts w:ascii="Times New Roman"/>
          <w:b w:val="false"/>
          <w:i w:val="false"/>
          <w:color w:val="000000"/>
          <w:sz w:val="28"/>
        </w:rPr>
        <w:t xml:space="preserve">
1 қосымша       </w:t>
      </w:r>
    </w:p>
    <w:bookmarkEnd w:id="1"/>
    <w:bookmarkStart w:name="z74" w:id="2"/>
    <w:p>
      <w:pPr>
        <w:spacing w:after="0"/>
        <w:ind w:left="0"/>
        <w:jc w:val="left"/>
      </w:pPr>
      <w:r>
        <w:rPr>
          <w:rFonts w:ascii="Times New Roman"/>
          <w:b/>
          <w:i w:val="false"/>
          <w:color w:val="000000"/>
        </w:rPr>
        <w:t xml:space="preserve"> 
2013 жылға арналған аудан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Шортанды аудандық мәслихатының 09.12.2013 </w:t>
      </w:r>
      <w:r>
        <w:rPr>
          <w:rFonts w:ascii="Times New Roman"/>
          <w:b w:val="false"/>
          <w:i w:val="false"/>
          <w:color w:val="ff0000"/>
          <w:sz w:val="28"/>
        </w:rPr>
        <w:t>№ С-22/2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33"/>
        <w:gridCol w:w="733"/>
        <w:gridCol w:w="754"/>
        <w:gridCol w:w="7751"/>
        <w:gridCol w:w="287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2254048,7</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553045,5</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258431,9</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258431,9</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241755,6</w:t>
            </w:r>
          </w:p>
        </w:tc>
      </w:tr>
      <w:tr>
        <w:trPr>
          <w:trHeight w:val="2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170505</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24687,6</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45863</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20387</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r>
      <w:tr>
        <w:trPr>
          <w:trHeight w:val="2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12269,3</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4087,3</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3899,4</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4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25294,5</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25294,5</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25294,5</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1663439,4</w:t>
            </w:r>
          </w:p>
        </w:tc>
      </w:tr>
      <w:tr>
        <w:trPr>
          <w:trHeight w:val="2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1663439,4</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1663439,4</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2318347,5</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191120,6</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170679,6</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18575</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17461</w:t>
            </w:r>
          </w:p>
        </w:tc>
      </w:tr>
      <w:tr>
        <w:trPr>
          <w:trHeight w:val="1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54405</w:t>
            </w:r>
          </w:p>
        </w:tc>
      </w:tr>
      <w:tr>
        <w:trPr>
          <w:trHeight w:val="2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44148</w:t>
            </w:r>
          </w:p>
        </w:tc>
      </w:tr>
      <w:tr>
        <w:trPr>
          <w:trHeight w:val="2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97699,6</w:t>
            </w:r>
          </w:p>
        </w:tc>
      </w:tr>
      <w:tr>
        <w:trPr>
          <w:trHeight w:val="4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95966</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2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2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w:t>
            </w:r>
          </w:p>
        </w:tc>
      </w:tr>
      <w:tr>
        <w:trPr>
          <w:trHeight w:val="1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1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1419724,4</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195837,7</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195837,7</w:t>
            </w:r>
          </w:p>
        </w:tc>
      </w:tr>
      <w:tr>
        <w:trPr>
          <w:trHeight w:val="2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120506,7</w:t>
            </w:r>
          </w:p>
        </w:tc>
      </w:tr>
      <w:tr>
        <w:trPr>
          <w:trHeight w:val="2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75331</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1148982,8</w:t>
            </w:r>
          </w:p>
        </w:tc>
      </w:tr>
      <w:tr>
        <w:trPr>
          <w:trHeight w:val="3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1148982,8</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1115609,8</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33373</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74903,9</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71834,5</w:t>
            </w:r>
          </w:p>
        </w:tc>
      </w:tr>
      <w:tr>
        <w:trPr>
          <w:trHeight w:val="2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2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14093,3</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2953,5</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35261,7</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62507,3</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45927,3</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5300,8</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5300,8</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40626,5</w:t>
            </w:r>
          </w:p>
        </w:tc>
      </w:tr>
      <w:tr>
        <w:trPr>
          <w:trHeight w:val="2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w:t>
            </w:r>
          </w:p>
        </w:tc>
      </w:tr>
      <w:tr>
        <w:trPr>
          <w:trHeight w:val="2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4903,5</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4326,6</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w:t>
            </w:r>
          </w:p>
        </w:tc>
      </w:tr>
      <w:tr>
        <w:trPr>
          <w:trHeight w:val="3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156811,1</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11554,7</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9128,9</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ауылдық елді мекендерді дамыту шеңберінде объектілерді жөндеу және абаттандыру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2508,9</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ауылдық елді мекендерді дамыту шеңберінде объектілерді жөндеу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134884,9</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94095,9</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94095,9</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10371,5</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10371,5</w:t>
            </w:r>
          </w:p>
        </w:tc>
      </w:tr>
      <w:tr>
        <w:trPr>
          <w:trHeight w:val="1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4190,6</w:t>
            </w:r>
          </w:p>
        </w:tc>
      </w:tr>
      <w:tr>
        <w:trPr>
          <w:trHeight w:val="1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3209,9</w:t>
            </w:r>
          </w:p>
        </w:tc>
      </w:tr>
      <w:tr>
        <w:trPr>
          <w:trHeight w:val="1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107817</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39334</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39334</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39334</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8335,9</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5285,2</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2675,2</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3050,7</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3050,7</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37393</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28550</w:t>
            </w:r>
          </w:p>
        </w:tc>
      </w:tr>
      <w:tr>
        <w:trPr>
          <w:trHeight w:val="2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24589</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22754,1</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8486,1</w:t>
            </w:r>
          </w:p>
        </w:tc>
      </w:tr>
      <w:tr>
        <w:trPr>
          <w:trHeight w:val="2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6754,1</w:t>
            </w:r>
          </w:p>
        </w:tc>
      </w:tr>
      <w:tr>
        <w:trPr>
          <w:trHeight w:val="1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2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w:t>
            </w:r>
          </w:p>
        </w:tc>
      </w:tr>
      <w:tr>
        <w:trPr>
          <w:trHeight w:val="2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220765,5</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28543,9</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9988,5</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9834,5</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8190,4</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6090,4</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170377,2</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170377,2</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5287,2</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162387</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21844,4</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21844,4</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21844,4</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15377,6</w:t>
            </w:r>
          </w:p>
        </w:tc>
      </w:tr>
      <w:tr>
        <w:trPr>
          <w:trHeight w:val="1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15377,6</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6568,6</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1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85149,1</w:t>
            </w:r>
          </w:p>
        </w:tc>
      </w:tr>
      <w:tr>
        <w:trPr>
          <w:trHeight w:val="1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81089,1</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76172,1</w:t>
            </w:r>
          </w:p>
        </w:tc>
      </w:tr>
      <w:tr>
        <w:trPr>
          <w:trHeight w:val="2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9648,1</w:t>
            </w:r>
          </w:p>
        </w:tc>
      </w:tr>
      <w:tr>
        <w:trPr>
          <w:trHeight w:val="2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66524</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30385</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5164,5</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5164,5</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5134,9</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25220,5</w:t>
            </w:r>
          </w:p>
        </w:tc>
      </w:tr>
      <w:tr>
        <w:trPr>
          <w:trHeight w:val="1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w:t>
            </w:r>
          </w:p>
        </w:tc>
      </w:tr>
      <w:tr>
        <w:trPr>
          <w:trHeight w:val="1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w:t>
            </w:r>
          </w:p>
        </w:tc>
      </w:tr>
      <w:tr>
        <w:trPr>
          <w:trHeight w:val="3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6934,5</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1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20566,6</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20566,6</w:t>
            </w:r>
          </w:p>
        </w:tc>
      </w:tr>
      <w:tr>
        <w:trPr>
          <w:trHeight w:val="2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20566,6</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20566,6</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14567,2</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20774,2</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20774,2</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20774,2</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20774,2</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20774,2</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p>
        </w:tc>
      </w:tr>
      <w:tr>
        <w:trPr>
          <w:trHeight w:val="1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-100185</w:t>
            </w:r>
          </w:p>
        </w:tc>
      </w:tr>
      <w:tr>
        <w:trPr>
          <w:trHeight w:val="1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100185</w:t>
            </w:r>
          </w:p>
        </w:tc>
      </w:tr>
    </w:tbl>
    <w:bookmarkStart w:name="z75" w:id="3"/>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С-12/2 шешіміне     </w:t>
      </w:r>
      <w:r>
        <w:br/>
      </w:r>
      <w:r>
        <w:rPr>
          <w:rFonts w:ascii="Times New Roman"/>
          <w:b w:val="false"/>
          <w:i w:val="false"/>
          <w:color w:val="000000"/>
          <w:sz w:val="28"/>
        </w:rPr>
        <w:t xml:space="preserve">
2 қосымша        </w:t>
      </w:r>
    </w:p>
    <w:bookmarkEnd w:id="3"/>
    <w:bookmarkStart w:name="z76" w:id="4"/>
    <w:p>
      <w:pPr>
        <w:spacing w:after="0"/>
        <w:ind w:left="0"/>
        <w:jc w:val="left"/>
      </w:pPr>
      <w:r>
        <w:rPr>
          <w:rFonts w:ascii="Times New Roman"/>
          <w:b/>
          <w:i w:val="false"/>
          <w:color w:val="000000"/>
        </w:rPr>
        <w:t xml:space="preserve"> 
2014 жылға арналған аудан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37"/>
        <w:gridCol w:w="537"/>
        <w:gridCol w:w="537"/>
        <w:gridCol w:w="9309"/>
        <w:gridCol w:w="232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2134674</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592090</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38520</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38520</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281410</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281410</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238870</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172732</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27806</w:t>
            </w:r>
          </w:p>
        </w:tc>
      </w:tr>
      <w:tr>
        <w:trPr>
          <w:trHeight w:val="1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8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11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12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35578</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35578</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35578</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1492280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1492280</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1492280</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2134674</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167330</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148484</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40588</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40588</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91531</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91511</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1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1297601</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120566</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1119818</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1119818</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1089567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57217</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жүзеге асыру бойынша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қаланың)мемлекеттік білім беру мекемелерінде білім беру жүйесін ақпараттандыру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37891</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67155</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50763</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45438</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w:t>
            </w:r>
          </w:p>
        </w:tc>
      </w:tr>
      <w:tr>
        <w:trPr>
          <w:trHeight w:val="13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16069</w:t>
            </w:r>
          </w:p>
        </w:tc>
      </w:tr>
      <w:tr>
        <w:trPr>
          <w:trHeight w:val="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1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363189</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355517</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343660</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343660</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1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1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171129</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40251</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40251</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74357</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38606</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29144</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17915</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21075</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r>
      <w:tr>
        <w:trPr>
          <w:trHeight w:val="1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23654</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18421</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11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7" w:id="5"/>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 С–12/2 шешіміне 3 қосымша</w:t>
      </w:r>
    </w:p>
    <w:bookmarkEnd w:id="5"/>
    <w:bookmarkStart w:name="z78" w:id="6"/>
    <w:p>
      <w:pPr>
        <w:spacing w:after="0"/>
        <w:ind w:left="0"/>
        <w:jc w:val="left"/>
      </w:pPr>
      <w:r>
        <w:rPr>
          <w:rFonts w:ascii="Times New Roman"/>
          <w:b/>
          <w:i w:val="false"/>
          <w:color w:val="000000"/>
        </w:rPr>
        <w:t xml:space="preserve"> 
2015 жылға арналған аудан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37"/>
        <w:gridCol w:w="537"/>
        <w:gridCol w:w="537"/>
        <w:gridCol w:w="9309"/>
        <w:gridCol w:w="232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1772694</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626420</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301109</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301109</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248474</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177707</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29753</w:t>
            </w:r>
          </w:p>
        </w:tc>
      </w:tr>
      <w:tr>
        <w:trPr>
          <w:trHeight w:val="1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11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p>
        </w:tc>
      </w:tr>
      <w:tr>
        <w:trPr>
          <w:trHeight w:val="14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2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102303</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102303</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102303</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1027564</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1027564</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1027564</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1772694</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168112</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39763</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39763</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92688</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1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1295047</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122044</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1108677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1108677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1078339</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30338</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64326</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64326</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қаланың)мемлекеттік білім беру мекемелерінде білім беру жүйесін ақпараттандыру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70516</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53895</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48561</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16616</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1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10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16276</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66221</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58181</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31675</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25706</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25706</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1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1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41038</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41038</w:t>
            </w:r>
          </w:p>
        </w:tc>
      </w:tr>
      <w:tr>
        <w:trPr>
          <w:trHeight w:val="1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41038</w:t>
            </w:r>
          </w:p>
        </w:tc>
      </w:tr>
      <w:tr>
        <w:trPr>
          <w:trHeight w:val="1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39549</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29425</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18204</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w:t>
            </w:r>
          </w:p>
        </w:tc>
      </w:tr>
      <w:tr>
        <w:trPr>
          <w:trHeight w:val="1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19263</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9" w:id="7"/>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 С–12/2 шешіміне 4 қосымша</w:t>
      </w:r>
    </w:p>
    <w:bookmarkEnd w:id="7"/>
    <w:bookmarkStart w:name="z80" w:id="8"/>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бюджета района на 2013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11"/>
        <w:gridCol w:w="532"/>
        <w:gridCol w:w="532"/>
        <w:gridCol w:w="116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r>
      <w:tr>
        <w:trPr>
          <w:trHeight w:val="1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81" w:id="9"/>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 С-12/2 шешіміне 5 қосымша</w:t>
      </w:r>
    </w:p>
    <w:bookmarkEnd w:id="9"/>
    <w:bookmarkStart w:name="z5" w:id="10"/>
    <w:p>
      <w:pPr>
        <w:spacing w:after="0"/>
        <w:ind w:left="0"/>
        <w:jc w:val="left"/>
      </w:pPr>
      <w:r>
        <w:rPr>
          <w:rFonts w:ascii="Times New Roman"/>
          <w:b/>
          <w:i w:val="false"/>
          <w:color w:val="000000"/>
        </w:rPr>
        <w:t xml:space="preserve"> 
2013 жылға арналған аудан бюджетінің қаладағы ауданның, аудандық маңызы бар қаланың, кенттің, ауылдың (селоның), ауылдық (селолық) округтің бюджеттік бағдарламалары</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Шортанды аудандық мәслихатының 09.12.2013 </w:t>
      </w:r>
      <w:r>
        <w:rPr>
          <w:rFonts w:ascii="Times New Roman"/>
          <w:b w:val="false"/>
          <w:i w:val="false"/>
          <w:color w:val="ff0000"/>
          <w:sz w:val="28"/>
        </w:rPr>
        <w:t>№ С-22/2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96"/>
        <w:gridCol w:w="760"/>
        <w:gridCol w:w="738"/>
        <w:gridCol w:w="7796"/>
        <w:gridCol w:w="289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137283,9</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97699,6</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97699,6</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97699,6</w:t>
            </w:r>
          </w:p>
        </w:tc>
      </w:tr>
      <w:tr>
        <w:trPr>
          <w:trHeight w:val="4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95966,0</w:t>
            </w:r>
          </w:p>
        </w:tc>
      </w:tr>
      <w:tr>
        <w:trPr>
          <w:trHeight w:val="1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5300,8</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5300,8</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5300,8</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11080,5</w:t>
            </w:r>
          </w:p>
        </w:tc>
      </w:tr>
      <w:tr>
        <w:trPr>
          <w:trHeight w:val="1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1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1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10371,5</w:t>
            </w:r>
          </w:p>
        </w:tc>
      </w:tr>
      <w:tr>
        <w:trPr>
          <w:trHeight w:val="1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10371,5</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4190,6</w:t>
            </w:r>
          </w:p>
        </w:tc>
      </w:tr>
      <w:tr>
        <w:trPr>
          <w:trHeight w:val="1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3209,9</w:t>
            </w:r>
          </w:p>
        </w:tc>
      </w:tr>
      <w:tr>
        <w:trPr>
          <w:trHeight w:val="4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r>
      <w:tr>
        <w:trPr>
          <w:trHeight w:val="1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2863"/>
        <w:gridCol w:w="2505"/>
        <w:gridCol w:w="2505"/>
        <w:gridCol w:w="2864"/>
      </w:tblGrid>
      <w:tr>
        <w:trPr>
          <w:trHeight w:val="43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селолық округі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селолық округі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r>
      <w:tr>
        <w:trPr>
          <w:trHeight w:val="19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3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10108,5</w:t>
            </w:r>
          </w:p>
        </w:tc>
      </w:tr>
      <w:tr>
        <w:trPr>
          <w:trHeight w:val="13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8001,5</w:t>
            </w:r>
          </w:p>
        </w:tc>
      </w:tr>
      <w:tr>
        <w:trPr>
          <w:trHeight w:val="7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8001,5</w:t>
            </w:r>
          </w:p>
        </w:tc>
      </w:tr>
      <w:tr>
        <w:trPr>
          <w:trHeight w:val="28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8001,5</w:t>
            </w:r>
          </w:p>
        </w:tc>
      </w:tr>
      <w:tr>
        <w:trPr>
          <w:trHeight w:val="46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7851,5</w:t>
            </w:r>
          </w:p>
        </w:tc>
      </w:tr>
      <w:tr>
        <w:trPr>
          <w:trHeight w:val="18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7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8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8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7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2115"/>
        <w:gridCol w:w="2418"/>
        <w:gridCol w:w="2418"/>
        <w:gridCol w:w="2115"/>
        <w:gridCol w:w="2419"/>
      </w:tblGrid>
      <w:tr>
        <w:trPr>
          <w:trHeight w:val="43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селолық округі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селолық округі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селолық округі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r>
      <w:tr>
        <w:trPr>
          <w:trHeight w:val="19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22298,0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10482,1</w:t>
            </w:r>
          </w:p>
        </w:tc>
      </w:tr>
      <w:tr>
        <w:trPr>
          <w:trHeight w:val="13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7437,9</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7703,4</w:t>
            </w:r>
          </w:p>
        </w:tc>
      </w:tr>
      <w:tr>
        <w:trPr>
          <w:trHeight w:val="7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7437,9</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7703,4</w:t>
            </w:r>
          </w:p>
        </w:tc>
      </w:tr>
      <w:tr>
        <w:trPr>
          <w:trHeight w:val="28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7437,9</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7703,4</w:t>
            </w:r>
          </w:p>
        </w:tc>
      </w:tr>
      <w:tr>
        <w:trPr>
          <w:trHeight w:val="46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7437,9</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7553,4</w:t>
            </w:r>
          </w:p>
        </w:tc>
      </w:tr>
      <w:tr>
        <w:trPr>
          <w:trHeight w:val="18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27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28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28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7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5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2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0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5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w:t>
            </w:r>
          </w:p>
        </w:tc>
      </w:tr>
      <w:tr>
        <w:trPr>
          <w:trHeight w:val="7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w:t>
            </w:r>
          </w:p>
        </w:tc>
      </w:tr>
      <w:tr>
        <w:trPr>
          <w:trHeight w:val="7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w:t>
            </w:r>
          </w:p>
        </w:tc>
      </w:tr>
      <w:tr>
        <w:trPr>
          <w:trHeight w:val="75"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w:t>
            </w:r>
          </w:p>
        </w:tc>
      </w:tr>
    </w:tbl>
    <w:bookmarkStart w:name="z83" w:id="11"/>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 С–12/2 шешіміне 6 қосымша</w:t>
      </w:r>
    </w:p>
    <w:bookmarkEnd w:id="11"/>
    <w:bookmarkStart w:name="z84" w:id="12"/>
    <w:p>
      <w:pPr>
        <w:spacing w:after="0"/>
        <w:ind w:left="0"/>
        <w:jc w:val="left"/>
      </w:pPr>
      <w:r>
        <w:rPr>
          <w:rFonts w:ascii="Times New Roman"/>
          <w:b/>
          <w:i w:val="false"/>
          <w:color w:val="000000"/>
        </w:rPr>
        <w:t xml:space="preserve"> 
2014 жылға арналған аудан бюджетінің қаладағы ауданның, аудандық маңызы бар қаланың, кенттің, ауылдың (селоның), ауылдық (селолық) округтің бюджеттік бағдарламалары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376"/>
        <w:gridCol w:w="541"/>
        <w:gridCol w:w="542"/>
        <w:gridCol w:w="9211"/>
        <w:gridCol w:w="2532"/>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108428</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91531</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91531</w:t>
            </w:r>
          </w:p>
        </w:tc>
      </w:tr>
      <w:tr>
        <w:trPr>
          <w:trHeight w:val="10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91531</w:t>
            </w:r>
          </w:p>
        </w:tc>
      </w:tr>
      <w:tr>
        <w:trPr>
          <w:trHeight w:val="12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10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1870"/>
        <w:gridCol w:w="2261"/>
        <w:gridCol w:w="2138"/>
        <w:gridCol w:w="2372"/>
        <w:gridCol w:w="1871"/>
      </w:tblGrid>
      <w:tr>
        <w:trPr>
          <w:trHeight w:val="435"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r>
              <w:br/>
            </w:r>
            <w:r>
              <w:rPr>
                <w:rFonts w:ascii="Times New Roman"/>
                <w:b w:val="false"/>
                <w:i w:val="false"/>
                <w:color w:val="000000"/>
                <w:sz w:val="20"/>
              </w:rPr>
              <w:t>
Сома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кенті әкімінің аппараты</w:t>
            </w:r>
            <w:r>
              <w:br/>
            </w:r>
            <w:r>
              <w:rPr>
                <w:rFonts w:ascii="Times New Roman"/>
                <w:b w:val="false"/>
                <w:i w:val="false"/>
                <w:color w:val="000000"/>
                <w:sz w:val="20"/>
              </w:rPr>
              <w:t>
Сома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r>
              <w:br/>
            </w:r>
            <w:r>
              <w:rPr>
                <w:rFonts w:ascii="Times New Roman"/>
                <w:b w:val="false"/>
                <w:i w:val="false"/>
                <w:color w:val="000000"/>
                <w:sz w:val="20"/>
              </w:rPr>
              <w:t>
Сома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r>
              <w:br/>
            </w:r>
            <w:r>
              <w:rPr>
                <w:rFonts w:ascii="Times New Roman"/>
                <w:b w:val="false"/>
                <w:i w:val="false"/>
                <w:color w:val="000000"/>
                <w:sz w:val="20"/>
              </w:rPr>
              <w:t>
Сома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селолық округі әкімінің аппараты</w:t>
            </w:r>
            <w:r>
              <w:br/>
            </w:r>
            <w:r>
              <w:rPr>
                <w:rFonts w:ascii="Times New Roman"/>
                <w:b w:val="false"/>
                <w:i w:val="false"/>
                <w:color w:val="000000"/>
                <w:sz w:val="20"/>
              </w:rPr>
              <w:t>
Сома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селолық округі әкімінің аппараты</w:t>
            </w:r>
            <w:r>
              <w:br/>
            </w:r>
            <w:r>
              <w:rPr>
                <w:rFonts w:ascii="Times New Roman"/>
                <w:b w:val="false"/>
                <w:i w:val="false"/>
                <w:color w:val="000000"/>
                <w:sz w:val="20"/>
              </w:rPr>
              <w:t>
Сома</w:t>
            </w:r>
          </w:p>
        </w:tc>
      </w:tr>
      <w:tr>
        <w:trPr>
          <w:trHeight w:val="195"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r>
      <w:tr>
        <w:trPr>
          <w:trHeight w:val="48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105"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7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85"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85"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5"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3"/>
        <w:gridCol w:w="2531"/>
        <w:gridCol w:w="2094"/>
        <w:gridCol w:w="2094"/>
        <w:gridCol w:w="2095"/>
      </w:tblGrid>
      <w:tr>
        <w:trPr>
          <w:trHeight w:val="4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селолық округі әкімінің аппараты</w:t>
            </w:r>
            <w:r>
              <w:br/>
            </w:r>
            <w:r>
              <w:rPr>
                <w:rFonts w:ascii="Times New Roman"/>
                <w:b w:val="false"/>
                <w:i w:val="false"/>
                <w:color w:val="000000"/>
                <w:sz w:val="20"/>
              </w:rPr>
              <w:t>
Сома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 әкімінің аппараты</w:t>
            </w:r>
            <w:r>
              <w:br/>
            </w:r>
            <w:r>
              <w:rPr>
                <w:rFonts w:ascii="Times New Roman"/>
                <w:b w:val="false"/>
                <w:i w:val="false"/>
                <w:color w:val="000000"/>
                <w:sz w:val="20"/>
              </w:rPr>
              <w:t>
Сома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селолық округі әкімінің аппараты</w:t>
            </w:r>
            <w:r>
              <w:br/>
            </w:r>
            <w:r>
              <w:rPr>
                <w:rFonts w:ascii="Times New Roman"/>
                <w:b w:val="false"/>
                <w:i w:val="false"/>
                <w:color w:val="000000"/>
                <w:sz w:val="20"/>
              </w:rPr>
              <w:t>
Сома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r>
              <w:br/>
            </w:r>
            <w:r>
              <w:rPr>
                <w:rFonts w:ascii="Times New Roman"/>
                <w:b w:val="false"/>
                <w:i w:val="false"/>
                <w:color w:val="000000"/>
                <w:sz w:val="20"/>
              </w:rPr>
              <w:t>
Сома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селолық округі әкімінің аппараты</w:t>
            </w:r>
            <w:r>
              <w:br/>
            </w:r>
            <w:r>
              <w:rPr>
                <w:rFonts w:ascii="Times New Roman"/>
                <w:b w:val="false"/>
                <w:i w:val="false"/>
                <w:color w:val="000000"/>
                <w:sz w:val="20"/>
              </w:rPr>
              <w:t>
Сома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r>
              <w:br/>
            </w:r>
            <w:r>
              <w:rPr>
                <w:rFonts w:ascii="Times New Roman"/>
                <w:b w:val="false"/>
                <w:i w:val="false"/>
                <w:color w:val="000000"/>
                <w:sz w:val="20"/>
              </w:rPr>
              <w:t>
Сома</w:t>
            </w:r>
          </w:p>
        </w:tc>
      </w:tr>
      <w:tr>
        <w:trPr>
          <w:trHeight w:val="1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8965</w:t>
            </w:r>
          </w:p>
        </w:tc>
      </w:tr>
      <w:tr>
        <w:trPr>
          <w:trHeight w:val="4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7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85" w:id="13"/>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 С–12/2 шешіміне 7 қосымша</w:t>
      </w:r>
    </w:p>
    <w:bookmarkEnd w:id="13"/>
    <w:bookmarkStart w:name="z86" w:id="14"/>
    <w:p>
      <w:pPr>
        <w:spacing w:after="0"/>
        <w:ind w:left="0"/>
        <w:jc w:val="left"/>
      </w:pPr>
      <w:r>
        <w:rPr>
          <w:rFonts w:ascii="Times New Roman"/>
          <w:b/>
          <w:i w:val="false"/>
          <w:color w:val="000000"/>
        </w:rPr>
        <w:t xml:space="preserve"> 
2015 жылға арналған аудан бюджетінің қаладағы ауданның, аудандық маңызы бар қаланың, кенттің, ауылдың (селоның), ауылдық (селолық) округтің бюджеттік бағдарламалары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419"/>
        <w:gridCol w:w="541"/>
        <w:gridCol w:w="542"/>
        <w:gridCol w:w="9104"/>
        <w:gridCol w:w="2596"/>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109960</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92686</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92686</w:t>
            </w:r>
          </w:p>
        </w:tc>
      </w:tr>
      <w:tr>
        <w:trPr>
          <w:trHeight w:val="10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92686</w:t>
            </w:r>
          </w:p>
        </w:tc>
      </w:tr>
      <w:tr>
        <w:trPr>
          <w:trHeight w:val="12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92686</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10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6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1987"/>
        <w:gridCol w:w="2403"/>
        <w:gridCol w:w="1988"/>
        <w:gridCol w:w="1988"/>
        <w:gridCol w:w="1989"/>
      </w:tblGrid>
      <w:tr>
        <w:trPr>
          <w:trHeight w:val="43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r>
              <w:br/>
            </w:r>
            <w:r>
              <w:rPr>
                <w:rFonts w:ascii="Times New Roman"/>
                <w:b w:val="false"/>
                <w:i w:val="false"/>
                <w:color w:val="000000"/>
                <w:sz w:val="20"/>
              </w:rPr>
              <w:t>
Сома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кенті әкімінің аппараты</w:t>
            </w:r>
            <w:r>
              <w:br/>
            </w:r>
            <w:r>
              <w:rPr>
                <w:rFonts w:ascii="Times New Roman"/>
                <w:b w:val="false"/>
                <w:i w:val="false"/>
                <w:color w:val="000000"/>
                <w:sz w:val="20"/>
              </w:rPr>
              <w:t>
Сома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r>
              <w:br/>
            </w:r>
            <w:r>
              <w:rPr>
                <w:rFonts w:ascii="Times New Roman"/>
                <w:b w:val="false"/>
                <w:i w:val="false"/>
                <w:color w:val="000000"/>
                <w:sz w:val="20"/>
              </w:rPr>
              <w:t>
Сома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r>
              <w:br/>
            </w:r>
            <w:r>
              <w:rPr>
                <w:rFonts w:ascii="Times New Roman"/>
                <w:b w:val="false"/>
                <w:i w:val="false"/>
                <w:color w:val="000000"/>
                <w:sz w:val="20"/>
              </w:rPr>
              <w:t>
Сома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селолық округі әкімінің аппараты</w:t>
            </w:r>
            <w:r>
              <w:br/>
            </w:r>
            <w:r>
              <w:rPr>
                <w:rFonts w:ascii="Times New Roman"/>
                <w:b w:val="false"/>
                <w:i w:val="false"/>
                <w:color w:val="000000"/>
                <w:sz w:val="20"/>
              </w:rPr>
              <w:t>
Сома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селолық округі әкімінің аппараты</w:t>
            </w:r>
            <w:r>
              <w:br/>
            </w:r>
            <w:r>
              <w:rPr>
                <w:rFonts w:ascii="Times New Roman"/>
                <w:b w:val="false"/>
                <w:i w:val="false"/>
                <w:color w:val="000000"/>
                <w:sz w:val="20"/>
              </w:rPr>
              <w:t>
Сома</w:t>
            </w:r>
          </w:p>
        </w:tc>
      </w:tr>
      <w:tr>
        <w:trPr>
          <w:trHeight w:val="19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48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36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8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3"/>
        <w:gridCol w:w="2531"/>
        <w:gridCol w:w="2094"/>
        <w:gridCol w:w="2094"/>
        <w:gridCol w:w="2095"/>
      </w:tblGrid>
      <w:tr>
        <w:trPr>
          <w:trHeight w:val="4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селолық округі әкімінің аппараты</w:t>
            </w:r>
            <w:r>
              <w:br/>
            </w:r>
            <w:r>
              <w:rPr>
                <w:rFonts w:ascii="Times New Roman"/>
                <w:b w:val="false"/>
                <w:i w:val="false"/>
                <w:color w:val="000000"/>
                <w:sz w:val="20"/>
              </w:rPr>
              <w:t>
Сома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 әкімінің аппараты</w:t>
            </w:r>
            <w:r>
              <w:br/>
            </w:r>
            <w:r>
              <w:rPr>
                <w:rFonts w:ascii="Times New Roman"/>
                <w:b w:val="false"/>
                <w:i w:val="false"/>
                <w:color w:val="000000"/>
                <w:sz w:val="20"/>
              </w:rPr>
              <w:t>
Сома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селолық округі әкімінің аппараты</w:t>
            </w:r>
            <w:r>
              <w:br/>
            </w:r>
            <w:r>
              <w:rPr>
                <w:rFonts w:ascii="Times New Roman"/>
                <w:b w:val="false"/>
                <w:i w:val="false"/>
                <w:color w:val="000000"/>
                <w:sz w:val="20"/>
              </w:rPr>
              <w:t>
Сома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r>
              <w:br/>
            </w:r>
            <w:r>
              <w:rPr>
                <w:rFonts w:ascii="Times New Roman"/>
                <w:b w:val="false"/>
                <w:i w:val="false"/>
                <w:color w:val="000000"/>
                <w:sz w:val="20"/>
              </w:rPr>
              <w:t>
Сома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селолық округі әкімінің аппараты</w:t>
            </w:r>
            <w:r>
              <w:br/>
            </w:r>
            <w:r>
              <w:rPr>
                <w:rFonts w:ascii="Times New Roman"/>
                <w:b w:val="false"/>
                <w:i w:val="false"/>
                <w:color w:val="000000"/>
                <w:sz w:val="20"/>
              </w:rPr>
              <w:t>
Сома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r>
              <w:br/>
            </w:r>
            <w:r>
              <w:rPr>
                <w:rFonts w:ascii="Times New Roman"/>
                <w:b w:val="false"/>
                <w:i w:val="false"/>
                <w:color w:val="000000"/>
                <w:sz w:val="20"/>
              </w:rPr>
              <w:t>
Сома</w:t>
            </w:r>
          </w:p>
        </w:tc>
      </w:tr>
      <w:tr>
        <w:trPr>
          <w:trHeight w:val="1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4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