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01a4" w14:textId="eb80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Шортанды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2012 жылғы 13 желтоқсандағы № А-12/391 қаулысы. Ақмола облысының Әділет департаментінде 2012 жылғы 27 желтоқсанда № 3567 болып тіркелді. Күші жойылды - Ақмола облысы Шортанды ауданы әкімдігінің 2014 жылғы 23 қазандағы № А-9/241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Шортанды ауданы әкімдігінің 23.10.2014 № А-9/241 (қол қойылған күннен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Кіріспе жаңа редакцияда - Ақмола облысы Шортанды ауданы әкімдігінің 17.10.2013 </w:t>
      </w:r>
      <w:r>
        <w:rPr>
          <w:rFonts w:ascii="Times New Roman"/>
          <w:b w:val="false"/>
          <w:i w:val="false"/>
          <w:color w:val="000000"/>
          <w:sz w:val="28"/>
        </w:rPr>
        <w:t>№ А-9/229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ауданында 2013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жүргізілетін Шортанды ауданы ұйымдарының тізбесі, қоғамдық жұмыстардың түрлері, көлемдері, нақты жағдайлары, қатысушылардың еңбегіне төленетін ақының мөлшерлері мен оларды қаржыландыру көздері бекітілсін, қоғамдық жұмыстарға сұраныс пен ұсыныстар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Шортанды ауданының «Жұмыспен қамту және әлеуметтік бағдарламалар бөлімі» мемлекеттік мекемесі (әрі қарай – ММ):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жұмыссыздарды ақылы қоғамдық жұмыстарға жіберуді олардың келісімімен тіркелген күніне сәйкес кезектілік тәртібімен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шотқа аудару арқылы қызметкерге жасалған еңбек шарттың негізінде ай сайын ең төменгі жалақының төлемін аудан бюджетінің қаражат есебінен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Шортанды ауданының «Экономика және қаржы бөлімі» ММ қоғамдық жұмыстардың қаржыландырылуын аудан бюджетінде 2013 жылға көзделген қаражаттар шегінде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Шортанды ауданы әкімінің орынбасары Е.Қ.Мұхамединге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әкімі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бөлім» ММ бастығы                Е.Бегімқұлов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А-12/391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ұйымдарының тізбесі, қоғамдық жұмыстардың түрлері, көлемдері, нақты жағдайлары, қатысушылардың еңбегіне төленетін ақының мөлшерлері және оларды қаржыландыру көздері, қоғамдық жұмыстарға сұраныс пен ұсыныстар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3787"/>
        <w:gridCol w:w="2844"/>
        <w:gridCol w:w="2530"/>
        <w:gridCol w:w="1586"/>
        <w:gridCol w:w="1408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«Шортанды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кітап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«Жолымбет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кітап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«Научный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«Раевка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кітап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0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«Новокубанка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кітап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«Андреевка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кітап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02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«Петровка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кітап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кітап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кітап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«Бектау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кітап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«Дамса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кітап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«Бозайғыр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кітап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6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іс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4665"/>
        <w:gridCol w:w="2762"/>
      </w:tblGrid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шарттары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айдағы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сәйкес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сәйкес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сәйкес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сәйкес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сәйкес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сәйкес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8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сәйкес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сәйкес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4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сәйкес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2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сәйкес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5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сәйкес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4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сәйкес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сәйкес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