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8d2f" w14:textId="5518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2011 жылдың 12 желтоқсанындағы № С-45/2 "2012-2014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2012 жылғы 16 қарашадағы № С-10/2 шешімі. Ақмола облысының Әділет департаментінде 2012 жылғы 23 қарашада № 3498 тіркелді. Күші жойылды - Ақмола облысы Шортанды аудандық мәслихатының 2013 жылғы 31 қаңтардағы № С-13/7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Шортанды аудандық мәслихатының 31.01.2013 </w:t>
      </w:r>
      <w:r>
        <w:rPr>
          <w:rFonts w:ascii="Times New Roman"/>
          <w:b w:val="false"/>
          <w:i w:val="false"/>
          <w:color w:val="ff0000"/>
          <w:sz w:val="28"/>
        </w:rPr>
        <w:t>№ С-13/7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күннен бастап күшіне енеді)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Шортанды аудандық мәслихаттың «2012-2014 жылдарға арналған аудан бюджеті туралы» 2011 жылдың 12 желтоқсандағы № С-45/2 (нормативтік құқықтық актілерді мемлекеттік тіркеудің Тізілімінде № 1-18-146 тіркелген, 2012 жылдың 21 қаңтарында аудандық «Вести» газетінде және 2012 жылдың 21 қаңтарында аудандық «Өрлеу»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аудан бюджеті 1, 2 және 3 қосымшаларға сәйкес, оның ішінде 2012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2 705 814,8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496 265,4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10 081,3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8 065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2 191 403,1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2 765 685,2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64 362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66 201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1 839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2 320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2 320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(- 126 552,4)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126 552,4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Ауданның жергілікті атқарушы органының резерві 2012 жылға 3 800 мың теңге сомасында бекітілсін»;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«2012-2014 жылдарға арналған аудан бюджеті туралы» 2011 жылдың 12 желтоқсандағы № С-45/2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Я. Бельц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Г. 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 әкімі                                С. Қамзебаев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Шортанды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16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С–10/2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420"/>
        <w:gridCol w:w="543"/>
        <w:gridCol w:w="570"/>
        <w:gridCol w:w="8615"/>
        <w:gridCol w:w="241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2705814,8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496265,4</w:t>
            </w:r>
          </w:p>
        </w:tc>
      </w:tr>
      <w:tr>
        <w:trPr>
          <w:trHeight w:val="1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37881</w:t>
            </w:r>
          </w:p>
        </w:tc>
      </w:tr>
      <w:tr>
        <w:trPr>
          <w:trHeight w:val="1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37881</w:t>
            </w:r>
          </w:p>
        </w:tc>
      </w:tr>
      <w:tr>
        <w:trPr>
          <w:trHeight w:val="2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240200</w:t>
            </w:r>
          </w:p>
        </w:tc>
      </w:tr>
      <w:tr>
        <w:trPr>
          <w:trHeight w:val="1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240200</w:t>
            </w:r>
          </w:p>
        </w:tc>
      </w:tr>
      <w:tr>
        <w:trPr>
          <w:trHeight w:val="1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197799</w:t>
            </w:r>
          </w:p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147339</w:t>
            </w:r>
          </w:p>
        </w:tc>
      </w:tr>
      <w:tr>
        <w:trPr>
          <w:trHeight w:val="1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</w:tr>
      <w:tr>
        <w:trPr>
          <w:trHeight w:val="1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39671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17312,4</w:t>
            </w:r>
          </w:p>
        </w:tc>
      </w:tr>
      <w:tr>
        <w:trPr>
          <w:trHeight w:val="1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</w:p>
        </w:tc>
      </w:tr>
      <w:tr>
        <w:trPr>
          <w:trHeight w:val="5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6425,4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8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</w:p>
        </w:tc>
      </w:tr>
      <w:tr>
        <w:trPr>
          <w:trHeight w:val="2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</w:p>
        </w:tc>
      </w:tr>
      <w:tr>
        <w:trPr>
          <w:trHeight w:val="1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10081,3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2172,3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2163,6</w:t>
            </w:r>
          </w:p>
        </w:tc>
      </w:tr>
      <w:tr>
        <w:trPr>
          <w:trHeight w:val="4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4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4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11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14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алулар, мұнай секторы ұйымдарынан түсімді есептемегенде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</w:t>
            </w:r>
          </w:p>
        </w:tc>
      </w:tr>
      <w:tr>
        <w:trPr>
          <w:trHeight w:val="1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1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1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1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2191403,1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2191403,1</w:t>
            </w:r>
          </w:p>
        </w:tc>
      </w:tr>
      <w:tr>
        <w:trPr>
          <w:trHeight w:val="1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2191403,1</w:t>
            </w:r>
          </w:p>
        </w:tc>
      </w:tr>
      <w:tr>
        <w:trPr>
          <w:trHeight w:val="1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2765685,2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170786,3</w:t>
            </w:r>
          </w:p>
        </w:tc>
      </w:tr>
      <w:tr>
        <w:trPr>
          <w:trHeight w:val="4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151975,2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</w:t>
            </w:r>
          </w:p>
        </w:tc>
      </w:tr>
      <w:tr>
        <w:trPr>
          <w:trHeight w:val="1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44772,6</w:t>
            </w:r>
          </w:p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42372,6</w:t>
            </w:r>
          </w:p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4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92598,6</w:t>
            </w:r>
          </w:p>
        </w:tc>
      </w:tr>
      <w:tr>
        <w:trPr>
          <w:trHeight w:val="4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92448,6</w:t>
            </w:r>
          </w:p>
        </w:tc>
      </w:tr>
      <w:tr>
        <w:trPr>
          <w:trHeight w:val="2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827,8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827,8</w:t>
            </w:r>
          </w:p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221,9</w:t>
            </w:r>
          </w:p>
        </w:tc>
      </w:tr>
      <w:tr>
        <w:trPr>
          <w:trHeight w:val="7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546,6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59,3</w:t>
            </w:r>
          </w:p>
        </w:tc>
      </w:tr>
      <w:tr>
        <w:trPr>
          <w:trHeight w:val="2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17983,3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17983,3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17983,3</w:t>
            </w:r>
          </w:p>
        </w:tc>
      </w:tr>
      <w:tr>
        <w:trPr>
          <w:trHeight w:val="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1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1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1450452,5</w:t>
            </w:r>
          </w:p>
        </w:tc>
      </w:tr>
      <w:tr>
        <w:trPr>
          <w:trHeight w:val="1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121662,4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121662,4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оқытуды қамтамасыз ету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120855,4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1196214,6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1196214,6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1081945,6</w:t>
            </w:r>
          </w:p>
        </w:tc>
      </w:tr>
      <w:tr>
        <w:trPr>
          <w:trHeight w:val="1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30095</w:t>
            </w:r>
          </w:p>
        </w:tc>
      </w:tr>
      <w:tr>
        <w:trPr>
          <w:trHeight w:val="1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67253</w:t>
            </w:r>
          </w:p>
        </w:tc>
      </w:tr>
      <w:tr>
        <w:trPr>
          <w:trHeight w:val="1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1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132575,5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76863,5</w:t>
            </w:r>
          </w:p>
        </w:tc>
      </w:tr>
      <w:tr>
        <w:trPr>
          <w:trHeight w:val="2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</w:p>
        </w:tc>
      </w:tr>
      <w:tr>
        <w:trPr>
          <w:trHeight w:val="7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</w:t>
            </w:r>
          </w:p>
        </w:tc>
      </w:tr>
      <w:tr>
        <w:trPr>
          <w:trHeight w:val="5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</w:t>
            </w:r>
          </w:p>
        </w:tc>
      </w:tr>
      <w:tr>
        <w:trPr>
          <w:trHeight w:val="7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50134,5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55712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55712</w:t>
            </w:r>
          </w:p>
        </w:tc>
      </w:tr>
      <w:tr>
        <w:trPr>
          <w:trHeight w:val="1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75994,4</w:t>
            </w:r>
          </w:p>
        </w:tc>
      </w:tr>
      <w:tr>
        <w:trPr>
          <w:trHeight w:val="1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60668,2</w:t>
            </w:r>
          </w:p>
        </w:tc>
      </w:tr>
      <w:tr>
        <w:trPr>
          <w:trHeight w:val="1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4594,8</w:t>
            </w:r>
          </w:p>
        </w:tc>
      </w:tr>
      <w:tr>
        <w:trPr>
          <w:trHeight w:val="1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4594,8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56073,4</w:t>
            </w:r>
          </w:p>
        </w:tc>
      </w:tr>
      <w:tr>
        <w:trPr>
          <w:trHeight w:val="2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18366</w:t>
            </w:r>
          </w:p>
        </w:tc>
      </w:tr>
      <w:tr>
        <w:trPr>
          <w:trHeight w:val="2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5520,2</w:t>
            </w:r>
          </w:p>
        </w:tc>
      </w:tr>
      <w:tr>
        <w:trPr>
          <w:trHeight w:val="1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564,3</w:t>
            </w:r>
          </w:p>
        </w:tc>
      </w:tr>
      <w:tr>
        <w:trPr>
          <w:trHeight w:val="4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8673,1</w:t>
            </w:r>
          </w:p>
        </w:tc>
      </w:tr>
      <w:tr>
        <w:trPr>
          <w:trHeight w:val="4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</w:t>
            </w:r>
          </w:p>
        </w:tc>
      </w:tr>
      <w:tr>
        <w:trPr>
          <w:trHeight w:val="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4143,4</w:t>
            </w:r>
          </w:p>
        </w:tc>
      </w:tr>
      <w:tr>
        <w:trPr>
          <w:trHeight w:val="4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12958,1</w:t>
            </w:r>
          </w:p>
        </w:tc>
      </w:tr>
      <w:tr>
        <w:trPr>
          <w:trHeight w:val="5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15326,2</w:t>
            </w:r>
          </w:p>
        </w:tc>
      </w:tr>
      <w:tr>
        <w:trPr>
          <w:trHeight w:val="5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15326,2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15088,2</w:t>
            </w:r>
          </w:p>
        </w:tc>
      </w:tr>
      <w:tr>
        <w:trPr>
          <w:trHeight w:val="4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749472,8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181740</w:t>
            </w:r>
          </w:p>
        </w:tc>
      </w:tr>
      <w:tr>
        <w:trPr>
          <w:trHeight w:val="1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1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1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36930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36930</w:t>
            </w:r>
          </w:p>
        </w:tc>
      </w:tr>
      <w:tr>
        <w:trPr>
          <w:trHeight w:val="1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127110</w:t>
            </w:r>
          </w:p>
        </w:tc>
      </w:tr>
      <w:tr>
        <w:trPr>
          <w:trHeight w:val="1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57153</w:t>
            </w:r>
          </w:p>
        </w:tc>
      </w:tr>
      <w:tr>
        <w:trPr>
          <w:trHeight w:val="4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66322</w:t>
            </w:r>
          </w:p>
        </w:tc>
      </w:tr>
      <w:tr>
        <w:trPr>
          <w:trHeight w:val="1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</w:tr>
      <w:tr>
        <w:trPr>
          <w:trHeight w:val="1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560678</w:t>
            </w:r>
          </w:p>
        </w:tc>
      </w:tr>
      <w:tr>
        <w:trPr>
          <w:trHeight w:val="4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1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1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37836</w:t>
            </w:r>
          </w:p>
        </w:tc>
      </w:tr>
      <w:tr>
        <w:trPr>
          <w:trHeight w:val="1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37836</w:t>
            </w:r>
          </w:p>
        </w:tc>
      </w:tr>
      <w:tr>
        <w:trPr>
          <w:trHeight w:val="1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522343</w:t>
            </w:r>
          </w:p>
        </w:tc>
      </w:tr>
      <w:tr>
        <w:trPr>
          <w:trHeight w:val="1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522343</w:t>
            </w:r>
          </w:p>
        </w:tc>
      </w:tr>
      <w:tr>
        <w:trPr>
          <w:trHeight w:val="1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7054,8</w:t>
            </w:r>
          </w:p>
        </w:tc>
      </w:tr>
      <w:tr>
        <w:trPr>
          <w:trHeight w:val="4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7054,8</w:t>
            </w:r>
          </w:p>
        </w:tc>
      </w:tr>
      <w:tr>
        <w:trPr>
          <w:trHeight w:val="1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4464,8</w:t>
            </w:r>
          </w:p>
        </w:tc>
      </w:tr>
      <w:tr>
        <w:trPr>
          <w:trHeight w:val="1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1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102820,7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39076</w:t>
            </w:r>
          </w:p>
        </w:tc>
      </w:tr>
      <w:tr>
        <w:trPr>
          <w:trHeight w:val="4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39076</w:t>
            </w:r>
          </w:p>
        </w:tc>
      </w:tr>
      <w:tr>
        <w:trPr>
          <w:trHeight w:val="1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39076</w:t>
            </w:r>
          </w:p>
        </w:tc>
      </w:tr>
      <w:tr>
        <w:trPr>
          <w:trHeight w:val="1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10799,7</w:t>
            </w:r>
          </w:p>
        </w:tc>
      </w:tr>
      <w:tr>
        <w:trPr>
          <w:trHeight w:val="5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5799,7</w:t>
            </w:r>
          </w:p>
        </w:tc>
      </w:tr>
      <w:tr>
        <w:trPr>
          <w:trHeight w:val="5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1932,7</w:t>
            </w:r>
          </w:p>
        </w:tc>
      </w:tr>
      <w:tr>
        <w:trPr>
          <w:trHeight w:val="7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35932</w:t>
            </w:r>
          </w:p>
        </w:tc>
      </w:tr>
      <w:tr>
        <w:trPr>
          <w:trHeight w:val="4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27527</w:t>
            </w:r>
          </w:p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23787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4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</w:t>
            </w:r>
          </w:p>
        </w:tc>
      </w:tr>
      <w:tr>
        <w:trPr>
          <w:trHeight w:val="4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</w:tr>
      <w:tr>
        <w:trPr>
          <w:trHeight w:val="2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4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7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121882,5</w:t>
            </w:r>
          </w:p>
        </w:tc>
      </w:tr>
      <w:tr>
        <w:trPr>
          <w:trHeight w:val="1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28141,3</w:t>
            </w:r>
          </w:p>
        </w:tc>
      </w:tr>
      <w:tr>
        <w:trPr>
          <w:trHeight w:val="4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</w:p>
        </w:tc>
      </w:tr>
      <w:tr>
        <w:trPr>
          <w:trHeight w:val="4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</w:p>
        </w:tc>
      </w:tr>
      <w:tr>
        <w:trPr>
          <w:trHeight w:val="4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7007,3</w:t>
            </w:r>
          </w:p>
        </w:tc>
      </w:tr>
      <w:tr>
        <w:trPr>
          <w:trHeight w:val="4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5407,3</w:t>
            </w:r>
          </w:p>
        </w:tc>
      </w:tr>
      <w:tr>
        <w:trPr>
          <w:trHeight w:val="4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жер қатынастары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</w:t>
            </w:r>
          </w:p>
        </w:tc>
      </w:tr>
      <w:tr>
        <w:trPr>
          <w:trHeight w:val="4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</w:t>
            </w:r>
          </w:p>
        </w:tc>
      </w:tr>
      <w:tr>
        <w:trPr>
          <w:trHeight w:val="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87133,2</w:t>
            </w:r>
          </w:p>
        </w:tc>
      </w:tr>
      <w:tr>
        <w:trPr>
          <w:trHeight w:val="4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жер қатынастары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87133,2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1070,2</w:t>
            </w:r>
          </w:p>
        </w:tc>
      </w:tr>
      <w:tr>
        <w:trPr>
          <w:trHeight w:val="4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Астана қаласының жасыл желекті аймағын құру үшін мәжбүрлеп оқшаулаған кезде жер пайдаланушылар немесе жер телімдерінің иелеріне шығындарды өтеуге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86063</w:t>
            </w:r>
          </w:p>
        </w:tc>
      </w:tr>
      <w:tr>
        <w:trPr>
          <w:trHeight w:val="4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4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4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1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4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</w:t>
            </w:r>
          </w:p>
        </w:tc>
      </w:tr>
      <w:tr>
        <w:trPr>
          <w:trHeight w:val="5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</w:t>
            </w:r>
          </w:p>
        </w:tc>
      </w:tr>
      <w:tr>
        <w:trPr>
          <w:trHeight w:val="1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57169</w:t>
            </w:r>
          </w:p>
        </w:tc>
      </w:tr>
      <w:tr>
        <w:trPr>
          <w:trHeight w:val="1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56344</w:t>
            </w:r>
          </w:p>
        </w:tc>
      </w:tr>
      <w:tr>
        <w:trPr>
          <w:trHeight w:val="4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49995</w:t>
            </w:r>
          </w:p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49995</w:t>
            </w:r>
          </w:p>
        </w:tc>
      </w:tr>
      <w:tr>
        <w:trPr>
          <w:trHeight w:val="4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7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5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қала маңындағы және ауданiшiлiк қоғамдық жолаушылар тасымалдарын ұйымдастыру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1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18673</w:t>
            </w:r>
          </w:p>
        </w:tc>
      </w:tr>
      <w:tr>
        <w:trPr>
          <w:trHeight w:val="5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</w:t>
            </w:r>
          </w:p>
        </w:tc>
      </w:tr>
      <w:tr>
        <w:trPr>
          <w:trHeight w:val="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</w:t>
            </w:r>
          </w:p>
        </w:tc>
      </w:tr>
      <w:tr>
        <w:trPr>
          <w:trHeight w:val="1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7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7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7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</w:tr>
      <w:tr>
        <w:trPr>
          <w:trHeight w:val="1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</w:tr>
      <w:tr>
        <w:trPr>
          <w:trHeight w:val="4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4013,3</w:t>
            </w:r>
          </w:p>
        </w:tc>
      </w:tr>
      <w:tr>
        <w:trPr>
          <w:trHeight w:val="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4013,3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4013,3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4013,3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 беру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64362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66201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66201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66201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66201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66201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5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активтерiмен жасалатын операциялар бойынша сальдо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1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-126552,4</w:t>
            </w:r>
          </w:p>
        </w:tc>
      </w:tr>
      <w:tr>
        <w:trPr>
          <w:trHeight w:val="1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126552,4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Шортанды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16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С–10/2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 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 бюджетінің қаладағы ауданның, аудандық маңызы бар қаланың, кенттің, ауылдың (селоның), ауылдық (селолық) округтің бюджеттік бағдарламалары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507"/>
        <w:gridCol w:w="636"/>
        <w:gridCol w:w="593"/>
        <w:gridCol w:w="8424"/>
        <w:gridCol w:w="2439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114956,2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92598,6</w:t>
            </w:r>
          </w:p>
        </w:tc>
      </w:tr>
      <w:tr>
        <w:trPr>
          <w:trHeight w:val="7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92598,6</w:t>
            </w:r>
          </w:p>
        </w:tc>
      </w:tr>
      <w:tr>
        <w:trPr>
          <w:trHeight w:val="6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92598,6</w:t>
            </w:r>
          </w:p>
        </w:tc>
      </w:tr>
      <w:tr>
        <w:trPr>
          <w:trHeight w:val="12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бойынша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92448,6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4594,8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4594,8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4594,8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4594,8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7553,8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10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4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7054,8</w:t>
            </w:r>
          </w:p>
        </w:tc>
      </w:tr>
      <w:tr>
        <w:trPr>
          <w:trHeight w:val="10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7054,8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4464,8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1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1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1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10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12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1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1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1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0"/>
        <w:gridCol w:w="2159"/>
        <w:gridCol w:w="2202"/>
        <w:gridCol w:w="2052"/>
        <w:gridCol w:w="2203"/>
        <w:gridCol w:w="2354"/>
      </w:tblGrid>
      <w:tr>
        <w:trPr>
          <w:trHeight w:val="435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Жолымбет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селолық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Андреевка селолық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Новокубан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селолық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95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35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24830,1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5636,7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7739,1</w:t>
            </w:r>
          </w:p>
        </w:tc>
      </w:tr>
      <w:tr>
        <w:trPr>
          <w:trHeight w:val="48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5284,6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36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5284,6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75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5284,6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18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5284,6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36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1115,2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180,1</w:t>
            </w:r>
          </w:p>
        </w:tc>
      </w:tr>
      <w:tr>
        <w:trPr>
          <w:trHeight w:val="27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1115,2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180,1</w:t>
            </w:r>
          </w:p>
        </w:tc>
      </w:tr>
      <w:tr>
        <w:trPr>
          <w:trHeight w:val="285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1115,2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180,1</w:t>
            </w:r>
          </w:p>
        </w:tc>
      </w:tr>
      <w:tr>
        <w:trPr>
          <w:trHeight w:val="285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1115,2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180,1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476,8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476,8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476,8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476,8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5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5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65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0"/>
        <w:gridCol w:w="2095"/>
        <w:gridCol w:w="2245"/>
        <w:gridCol w:w="2117"/>
        <w:gridCol w:w="2159"/>
        <w:gridCol w:w="2354"/>
      </w:tblGrid>
      <w:tr>
        <w:trPr>
          <w:trHeight w:val="435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Новоселовка селолық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Раевка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Дамса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Бектау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селолық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Бозайғыр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95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35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7329,3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</w:t>
            </w:r>
          </w:p>
        </w:tc>
      </w:tr>
      <w:tr>
        <w:trPr>
          <w:trHeight w:val="48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39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135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105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36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208,3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15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208,3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208,3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208,3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15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105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48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48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35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5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65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195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3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165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