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dc90" w14:textId="38bd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ауданында 2012 жылы субсидия алушылардың тізіміне қосуға өтінімдерді ұсыну мерзімдерін және субсидияланатын басым ауыл шаруашылығы дақылдарын егудің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2012 жылғы 28 сәуірдегі № А-4/135 қаулысы. Ақмола облысы Шортанды ауданының Әділет басқармасында 2012 жылғы 8 мамырда № 1-18-157 тіркелді. Күші жойылды - Ақмола облысы Шортанды ауданы әкімдігінің 2014 жылғы 23 қазандағы № А-9/241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ауданы әкімдігінің 23.10.2014 № А-9/241 (қол қойылған күннен бастап күшіне енеді)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«А.И.Бараев атындағы астық шаруашылығы ғылыми-өндірістік орталығы» жауапкершілігі шектеулі серіктестігінің 2012 жылғы 5 сәуірдегі № 284, ұсынымдарына сәйкес, Шортанды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ауданында 2012 жылы субсидия алушылардың тізіміне қосуға өтінімдерді ұсыну мерзімдерін және субсидияланатын басым ауыл шаруашылығы дақылдарын егудің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Шортанды ауданы әкімінің орынбасары К.Рыскелдиновқа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С.Қамзебаев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А-4/135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ауданында 2012 жылы субсидия алушылардың тізіміне қосуға өтінімдерді ұсыну мерзімдері және субсидияланатын басым ауыл шаруашылығы дақылдарын 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4952"/>
        <w:gridCol w:w="3025"/>
        <w:gridCol w:w="3267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беру мерзімдері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мерзімдері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Ортакеш пісетін жаздық бидай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27 мамырға дейін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27 мамырға дейін</w:t>
            </w:r>
          </w:p>
        </w:tc>
      </w:tr>
      <w:tr>
        <w:trPr>
          <w:trHeight w:val="5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жаздық бидай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30 мамырға дейін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30 мамырға дейін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Ортаерте пісетін жаздық бидай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 маусымға дейін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4 маусымға дейін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арпа, сұлы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27 мамырға дейін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27 мамырға дейін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25 мамырға дейін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25 мамырға дейін</w:t>
            </w:r>
          </w:p>
        </w:tc>
      </w:tr>
      <w:tr>
        <w:trPr>
          <w:trHeight w:val="5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тұқымына күнбағыс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</w:tr>
      <w:tr>
        <w:trPr>
          <w:trHeight w:val="5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мамырға дейін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мамырға дейін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25 мамырға дейін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25 мамырға дейін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15 маусымға дейін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