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a78" w14:textId="f4a0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Шортанды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9 қаңтардағы № А-1/2 қаулысы. Ақмола облысы Шортанды ауданының Әділет басқармасында 2012 жылғы 2 ақпанда № 1-18-148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«Қазақстан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табуда қиындық көріп жүрген жұмыссыздарды әлеуметтік қорғау мақсатында, оларды жұмыспен уақытша қамтылуын қамтамасыз ету үшін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Шортанды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Қосымшаға сәйкес Шортанды ауданы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жағдайлары,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«Жұмыспен қамту және әлеуметтік бағдарламалар бөлімі» мемлекеттік мекемесі (әрі қарай – ММ):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 ақылы қоғамдық жұмыстарға жіберуді олардың келісімімен тіркелген күніне сәйкес кезектілік тәртібімен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шотқа аудару арқылы қызметкерге жасалған еңбек шарттың негізінде ай сайын ең төменгі жалақының төлемін аудан бюджетінің қаражат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ауданының «Экономика және қаржы бөлімі» ММ қоғамдық жұмыстардың қаржыландырылуын аудан бюджетінде 2012 жылға көзделген қаражаттар шегінде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бөлім» ММ бастығы                          Е.Бегімқұлов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қаңтардағы № А-1/2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ұйымдарының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көлемдері,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мөлшерлері мен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көздері, қоғамдық жұмыстарға сұраныс пен ұсыныстар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010"/>
        <w:gridCol w:w="4584"/>
        <w:gridCol w:w="2977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жұмыстардың түрлері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«Раевка селолық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«Шортанды кенті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іс, 162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«Новокубанка селолық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 132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«Дамса селолық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іс, 115 кітап</w:t>
            </w:r>
          </w:p>
        </w:tc>
      </w:tr>
      <w:tr>
        <w:trPr>
          <w:trHeight w:val="10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«Научный кенті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</w:tr>
      <w:tr>
        <w:trPr>
          <w:trHeight w:val="16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«Бозайғыр ауылдық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 136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«Андреевка селолық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</w:tr>
      <w:tr>
        <w:trPr>
          <w:trHeight w:val="15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«Бектау ауылдық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 шаршы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іс, 80 кітап</w:t>
            </w:r>
          </w:p>
        </w:tc>
      </w:tr>
      <w:tr>
        <w:trPr>
          <w:trHeight w:val="11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«Жолымбет кенті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іс, 69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«Петровка селолық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іс, 29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«Новоселовка селолық округі әкімінің аппараты»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іс, 20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«Пригородное селолық округі әкімінің аппараты»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іс, 19 кітап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Шортанды ауданының қорғаныс істері жөніндегі бөлімі» мемлекеттік мекемесі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756"/>
        <w:gridCol w:w="3410"/>
        <w:gridCol w:w="4196"/>
        <w:gridCol w:w="2669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шарттары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мөлшерлері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8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59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17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жасалған шартқа сәйкес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