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ba31" w14:textId="790b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2011 жылғы 13 желтоқсандағы № 295/46-4 
"2012-2014 жылдарға арналған аудандық бюджет туралы" шешіміне өзгерістер 
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2012 жылғы 28 қыркүйектегі № 59/8-5 шешімі. Ақмола облысының Әділет департаментінде 2012 жылғы 8 қазанда № 3458 тіркелді. Қолданылу мерзімінің аяқталуына байланысты шешімнің күші жойылды - Ақмола облысы Целиноград аудандық мәслихатының 2013 жылғы 4 сәуірдегі № 01-04/20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Ақмола облысы Целиноград аудандық мәслихатының 04.04.2013 № 01-04/20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«2012-2014 жылдарға арналған аудандық бюджет туралы» 2011 жылғы 13 желтоқсандағы № 295/46-4 (нормативтік құқықтық актілерді мемлекеттік тіркеудің тізілімінде № 1-17-158 тіркелген, 2012 жылдың 12 қаңтарында аудандық «Призыв», «Ұран»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тиісінше 1, 2 және 3 қосымшаларға сәйкес, соның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11 798 458,1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594 228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20 875,4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11 073 354,7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12 079 039,2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- 24 450,2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бюджет (профицит) тапшылығы – - 305 031,3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 пайдалану) – 305 031,3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>.,</w:t>
      </w:r>
      <w:r>
        <w:rPr>
          <w:rFonts w:ascii="Times New Roman"/>
          <w:b w:val="false"/>
          <w:i w:val="false"/>
          <w:color w:val="000000"/>
          <w:sz w:val="28"/>
        </w:rPr>
        <w:t>4-2. 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«4-1. Аудандық бюджетте 1 380,8 мың теңге сомасында 2011 жылда мамандарға әлеуметтік қолдау шараларын іске асыру үшін бөлінген және 2012 жылы пайдалануға рұқсат берілген, пайдаланылмаған бюджеттік кредиттерді қайтару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Аудандық бюджетте 3,8 мың теңге сомасында мамандарға әлеуметтік қолдау шараларын іске асыру үшін республикалық бюджеттен бөлінген бюджеттік кредиттер бойынша сыйақылардың қарастырылғаны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азат жолынан кейін келесі мазмұндағы азат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«5 261 мың теңге – «Назарбаев Зияткерлік мектептері» дербес білім беру ұйымының оқу бағдарламалары бойынша біліктілікті арттырудан өткен мұғалімдерге еңбекақыны арттыруға»;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азат жолы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«736,4 мың теңге - Ұлы Отан соғысына қатысқандарға және оның мүгедектеріне коммуналдық шығындарды өтеуден әлеуметтік көмек көрсетуге»;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«262 981 мың теңге – автомобиль жолдарын жөндеуге және жобалау-сметалық құжаттамасын әзірлеуге»;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«2 316,5 мың теңге - мемлекеттік органдарының күрделі шығыстарына»;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азат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«76 979 мың теңге – заңнаманың өзгеруіне байланысты төмен тұрған бюджеттерге өтемақыға»;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«238 346 мың теңге – мемлекеттік коммуналдық тұрғын үй қорының тұрғын үйін жобалауына, құрылысына және (немесе) сатып алуға»;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«2 084 265 мың теңге – инженерлік-коммуникациялық инфрақұрылымды жобалауға, дамытуға, жайластыруға және (немесе) сатып алуға»;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«297 000 мың теңге – Ақмол ауылындағы жаңа құрылыстың аймағында (1, 2, 3, 4 шағын аудандар) тартылатын сумен жабдықтау және канализация желілерінің құрылысына»;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«168 304,5 мың теңге – 96 разъездде электрмен жабдықтау жобасы бойынша жобалау-сметалық құжаттаманы әзірлеуге»;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азат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«10 626 мың теңге – Ақмол ауылында 36 пәтерлі тұрғын үйдің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8 800 мың теңге – Ақмол ауылының әкімшілік құрылысының ауданында канализация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3 500 мың теңге – Ақмол ауылында әкімшілік ғимаратты құру жобасы бойынша жобалау-сметалық құжаттаманы түзетуге»;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«9 617,2 мың теңге – мамандарды әлеуметтік қолдау шараларын іске асыру үшін 2011 жылы республикалық бюджеттен бөлінген кредитті пайдалануға»;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азат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«1 129,2 мың теңге – мүгедектерді оңалту жеке бағдарламасына сәйкес жеке көмекшілерге еңбекақыны төлеуге»;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төрағасы             А.Бутакова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Р.Түлкібаев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ауданының әкімі                 А.Үйсімбаев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                           А.Ыбраева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Целиноград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қыркүйектегі № 59/8-5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1-ші қосымша     </w:t>
      </w:r>
    </w:p>
    <w:bookmarkEnd w:id="1"/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47"/>
        <w:gridCol w:w="682"/>
        <w:gridCol w:w="618"/>
        <w:gridCol w:w="639"/>
        <w:gridCol w:w="6661"/>
        <w:gridCol w:w="292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11 798 458,1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кірістер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594 228,0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28 911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28 911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308 559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308 559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214 086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122 107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35 039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54 828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39 112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</w:p>
        </w:tc>
      </w:tr>
      <w:tr>
        <w:trPr>
          <w:trHeight w:val="4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26 977</w:t>
            </w:r>
          </w:p>
        </w:tc>
      </w:tr>
      <w:tr>
        <w:trPr>
          <w:trHeight w:val="11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3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20 875,4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</w:p>
        </w:tc>
      </w:tr>
      <w:tr>
        <w:trPr>
          <w:trHeight w:val="5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5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13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18 802</w:t>
            </w:r>
          </w:p>
        </w:tc>
      </w:tr>
      <w:tr>
        <w:trPr>
          <w:trHeight w:val="13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18 802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1 953,6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1 953,6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11 073 354,7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11 073 354,7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11 073 354,7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1 362 502,9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8 048 877,8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12 079 039,2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243 145,5</w:t>
            </w:r>
          </w:p>
        </w:tc>
      </w:tr>
      <w:tr>
        <w:trPr>
          <w:trHeight w:val="5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200 094</w:t>
            </w:r>
          </w:p>
        </w:tc>
      </w:tr>
      <w:tr>
        <w:trPr>
          <w:trHeight w:val="3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12 420,0</w:t>
            </w:r>
          </w:p>
        </w:tc>
      </w:tr>
      <w:tr>
        <w:trPr>
          <w:trHeight w:val="5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12 420,0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47 938,5</w:t>
            </w:r>
          </w:p>
        </w:tc>
      </w:tr>
      <w:tr>
        <w:trPr>
          <w:trHeight w:val="6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45 622,0</w:t>
            </w:r>
          </w:p>
        </w:tc>
      </w:tr>
      <w:tr>
        <w:trPr>
          <w:trHeight w:val="6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</w:t>
            </w:r>
          </w:p>
        </w:tc>
      </w:tr>
      <w:tr>
        <w:trPr>
          <w:trHeight w:val="5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139 735,0</w:t>
            </w:r>
          </w:p>
        </w:tc>
      </w:tr>
      <w:tr>
        <w:trPr>
          <w:trHeight w:val="8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139 735,0</w:t>
            </w:r>
          </w:p>
        </w:tc>
      </w:tr>
      <w:tr>
        <w:trPr>
          <w:trHeight w:val="3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3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42 644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42 644,0</w:t>
            </w:r>
          </w:p>
        </w:tc>
      </w:tr>
      <w:tr>
        <w:trPr>
          <w:trHeight w:val="11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42 594,0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5 928 706,0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268 670,4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268 670,4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138 677,0</w:t>
            </w:r>
          </w:p>
        </w:tc>
      </w:tr>
      <w:tr>
        <w:trPr>
          <w:trHeight w:val="17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129 357,4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1 773 704,0</w:t>
            </w:r>
          </w:p>
        </w:tc>
      </w:tr>
      <w:tr>
        <w:trPr>
          <w:trHeight w:val="5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</w:t>
            </w:r>
          </w:p>
        </w:tc>
      </w:tr>
      <w:tr>
        <w:trPr>
          <w:trHeight w:val="5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1 770 087,0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1 736 078,0</w:t>
            </w:r>
          </w:p>
        </w:tc>
      </w:tr>
      <w:tr>
        <w:trPr>
          <w:trHeight w:val="18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34 009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3 886 331,6</w:t>
            </w:r>
          </w:p>
        </w:tc>
      </w:tr>
      <w:tr>
        <w:trPr>
          <w:trHeight w:val="3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40 909,0</w:t>
            </w:r>
          </w:p>
        </w:tc>
      </w:tr>
      <w:tr>
        <w:trPr>
          <w:trHeight w:val="5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9 489,0</w:t>
            </w:r>
          </w:p>
        </w:tc>
      </w:tr>
      <w:tr>
        <w:trPr>
          <w:trHeight w:val="8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8 947</w:t>
            </w:r>
          </w:p>
        </w:tc>
      </w:tr>
      <w:tr>
        <w:trPr>
          <w:trHeight w:val="10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15 273,0</w:t>
            </w:r>
          </w:p>
        </w:tc>
      </w:tr>
      <w:tr>
        <w:trPr>
          <w:trHeight w:val="8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3 845 422,6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3 845 422,6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110 254,4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93 873,4</w:t>
            </w:r>
          </w:p>
        </w:tc>
      </w:tr>
      <w:tr>
        <w:trPr>
          <w:trHeight w:val="5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93 873,4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25 705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5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8 334,4</w:t>
            </w:r>
          </w:p>
        </w:tc>
      </w:tr>
      <w:tr>
        <w:trPr>
          <w:trHeight w:val="6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22 239</w:t>
            </w:r>
          </w:p>
        </w:tc>
      </w:tr>
      <w:tr>
        <w:trPr>
          <w:trHeight w:val="3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9 940</w:t>
            </w:r>
          </w:p>
        </w:tc>
      </w:tr>
      <w:tr>
        <w:trPr>
          <w:trHeight w:val="10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12 779</w:t>
            </w:r>
          </w:p>
        </w:tc>
      </w:tr>
      <w:tr>
        <w:trPr>
          <w:trHeight w:val="5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16 381,0</w:t>
            </w:r>
          </w:p>
        </w:tc>
      </w:tr>
      <w:tr>
        <w:trPr>
          <w:trHeight w:val="8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16 178,0</w:t>
            </w:r>
          </w:p>
        </w:tc>
      </w:tr>
      <w:tr>
        <w:trPr>
          <w:trHeight w:val="5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4 686 690,4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2 779 259,4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61 200,0</w:t>
            </w:r>
          </w:p>
        </w:tc>
      </w:tr>
      <w:tr>
        <w:trPr>
          <w:trHeight w:val="5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61 200,0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2 718 059,4</w:t>
            </w:r>
          </w:p>
        </w:tc>
      </w:tr>
      <w:tr>
        <w:trPr>
          <w:trHeight w:val="5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275 356,8</w:t>
            </w:r>
          </w:p>
        </w:tc>
      </w:tr>
      <w:tr>
        <w:trPr>
          <w:trHeight w:val="5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жобалау, дамыту, жайластыру және (немесе) сатып алу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2 442 302,6</w:t>
            </w:r>
          </w:p>
        </w:tc>
      </w:tr>
      <w:tr>
        <w:trPr>
          <w:trHeight w:val="8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1 898 011,0</w:t>
            </w:r>
          </w:p>
        </w:tc>
      </w:tr>
      <w:tr>
        <w:trPr>
          <w:trHeight w:val="8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131 000,0</w:t>
            </w:r>
          </w:p>
        </w:tc>
      </w:tr>
      <w:tr>
        <w:trPr>
          <w:trHeight w:val="8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131 000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1 767 011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732 031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1 034 980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9 420,0</w:t>
            </w:r>
          </w:p>
        </w:tc>
      </w:tr>
      <w:tr>
        <w:trPr>
          <w:trHeight w:val="5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9 420,0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9 420,0</w:t>
            </w:r>
          </w:p>
        </w:tc>
      </w:tr>
      <w:tr>
        <w:trPr>
          <w:trHeight w:val="7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108 356,0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60 669,0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60 669</w:t>
            </w:r>
          </w:p>
        </w:tc>
      </w:tr>
      <w:tr>
        <w:trPr>
          <w:trHeight w:val="4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60 669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5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</w:p>
        </w:tc>
      </w:tr>
      <w:tr>
        <w:trPr>
          <w:trHeight w:val="5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8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27 571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18 302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14 379</w:t>
            </w:r>
          </w:p>
        </w:tc>
      </w:tr>
      <w:tr>
        <w:trPr>
          <w:trHeight w:val="3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</w:t>
            </w:r>
          </w:p>
        </w:tc>
      </w:tr>
      <w:tr>
        <w:trPr>
          <w:trHeight w:val="5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5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16 371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</w:t>
            </w:r>
          </w:p>
        </w:tc>
      </w:tr>
      <w:tr>
        <w:trPr>
          <w:trHeight w:val="5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</w:t>
            </w:r>
          </w:p>
        </w:tc>
      </w:tr>
      <w:tr>
        <w:trPr>
          <w:trHeight w:val="5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7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5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</w:p>
        </w:tc>
      </w:tr>
      <w:tr>
        <w:trPr>
          <w:trHeight w:val="5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</w:p>
        </w:tc>
      </w:tr>
      <w:tr>
        <w:trPr>
          <w:trHeight w:val="7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130 467,2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27 428,2</w:t>
            </w:r>
          </w:p>
        </w:tc>
      </w:tr>
      <w:tr>
        <w:trPr>
          <w:trHeight w:val="4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5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4 916</w:t>
            </w:r>
          </w:p>
        </w:tc>
      </w:tr>
      <w:tr>
        <w:trPr>
          <w:trHeight w:val="5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5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15 695,2</w:t>
            </w:r>
          </w:p>
        </w:tc>
      </w:tr>
      <w:tr>
        <w:trPr>
          <w:trHeight w:val="5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15 695,2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90 696</w:t>
            </w:r>
          </w:p>
        </w:tc>
      </w:tr>
      <w:tr>
        <w:trPr>
          <w:trHeight w:val="6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90 696</w:t>
            </w:r>
          </w:p>
        </w:tc>
      </w:tr>
      <w:tr>
        <w:trPr>
          <w:trHeight w:val="9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</w:t>
            </w:r>
          </w:p>
        </w:tc>
      </w:tr>
      <w:tr>
        <w:trPr>
          <w:trHeight w:val="10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87 327</w:t>
            </w:r>
          </w:p>
        </w:tc>
      </w:tr>
      <w:tr>
        <w:trPr>
          <w:trHeight w:val="5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3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6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20 210,0</w:t>
            </w:r>
          </w:p>
        </w:tc>
      </w:tr>
      <w:tr>
        <w:trPr>
          <w:trHeight w:val="5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20 210,0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10 223,0</w:t>
            </w:r>
          </w:p>
        </w:tc>
      </w:tr>
      <w:tr>
        <w:trPr>
          <w:trHeight w:val="5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10 223,0</w:t>
            </w:r>
          </w:p>
        </w:tc>
      </w:tr>
      <w:tr>
        <w:trPr>
          <w:trHeight w:val="6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9 987,0</w:t>
            </w:r>
          </w:p>
        </w:tc>
      </w:tr>
      <w:tr>
        <w:trPr>
          <w:trHeight w:val="6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8 487,0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786 380,0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786 380,0</w:t>
            </w:r>
          </w:p>
        </w:tc>
      </w:tr>
      <w:tr>
        <w:trPr>
          <w:trHeight w:val="5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786 380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786 380,0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19 465,0</w:t>
            </w:r>
          </w:p>
        </w:tc>
      </w:tr>
      <w:tr>
        <w:trPr>
          <w:trHeight w:val="5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</w:p>
        </w:tc>
      </w:tr>
      <w:tr>
        <w:trPr>
          <w:trHeight w:val="5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4 437,0</w:t>
            </w:r>
          </w:p>
        </w:tc>
      </w:tr>
      <w:tr>
        <w:trPr>
          <w:trHeight w:val="6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4 437,0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</w:t>
            </w:r>
          </w:p>
        </w:tc>
      </w:tr>
      <w:tr>
        <w:trPr>
          <w:trHeight w:val="5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</w:t>
            </w:r>
          </w:p>
        </w:tc>
      </w:tr>
      <w:tr>
        <w:trPr>
          <w:trHeight w:val="9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</w:t>
            </w:r>
          </w:p>
        </w:tc>
      </w:tr>
      <w:tr>
        <w:trPr>
          <w:trHeight w:val="7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7 104</w:t>
            </w:r>
          </w:p>
        </w:tc>
      </w:tr>
      <w:tr>
        <w:trPr>
          <w:trHeight w:val="8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7 104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5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8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1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44 164,9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44 164,9</w:t>
            </w:r>
          </w:p>
        </w:tc>
      </w:tr>
      <w:tr>
        <w:trPr>
          <w:trHeight w:val="5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44 164,9</w:t>
            </w:r>
          </w:p>
        </w:tc>
      </w:tr>
      <w:tr>
        <w:trPr>
          <w:trHeight w:val="6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30 204,3</w:t>
            </w:r>
          </w:p>
        </w:tc>
      </w:tr>
      <w:tr>
        <w:trPr>
          <w:trHeight w:val="5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13 960,6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несие беру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24 450,2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26 606,2</w:t>
            </w:r>
          </w:p>
        </w:tc>
      </w:tr>
      <w:tr>
        <w:trPr>
          <w:trHeight w:val="8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26 606,2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26 606,2</w:t>
            </w:r>
          </w:p>
        </w:tc>
      </w:tr>
      <w:tr>
        <w:trPr>
          <w:trHeight w:val="5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26 606,2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26 606,2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активтерiн сатудан түсетiн түсiмдер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-305 031,3</w:t>
            </w:r>
          </w:p>
        </w:tc>
      </w:tr>
      <w:tr>
        <w:trPr>
          <w:trHeight w:val="4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қаржыландыру(профицит)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305 031,3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16 989,0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16 989,0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16 989,0</w:t>
            </w:r>
          </w:p>
        </w:tc>
      </w:tr>
      <w:tr>
        <w:trPr>
          <w:trHeight w:val="3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55 741,8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55 742</w:t>
            </w:r>
          </w:p>
        </w:tc>
      </w:tr>
      <w:tr>
        <w:trPr>
          <w:trHeight w:val="5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55 742</w:t>
            </w:r>
          </w:p>
        </w:tc>
      </w:tr>
      <w:tr>
        <w:trPr>
          <w:trHeight w:val="6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54 361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берілген, нысаналы пайдаланылмаған несиелерді қайтару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1 380,8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343 784,1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343 784,1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343 784,1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Целиноград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қыркүйектегі № 59/8-5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2-ші қосымша      </w:t>
      </w:r>
    </w:p>
    <w:bookmarkEnd w:id="3"/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(селолық) округтердің әкімі аппараттары администраторларының бюджеттік бағдарламалардың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37"/>
        <w:gridCol w:w="537"/>
        <w:gridCol w:w="8641"/>
        <w:gridCol w:w="289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160696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139735</w:t>
            </w:r>
          </w:p>
        </w:tc>
      </w:tr>
      <w:tr>
        <w:trPr>
          <w:trHeight w:val="9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139735</w:t>
            </w:r>
          </w:p>
        </w:tc>
      </w:tr>
      <w:tr>
        <w:trPr>
          <w:trHeight w:val="10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139735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9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</w:p>
        </w:tc>
      </w:tr>
      <w:tr>
        <w:trPr>
          <w:trHeight w:val="9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</w:p>
        </w:tc>
      </w:tr>
      <w:tr>
        <w:trPr>
          <w:trHeight w:val="1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  <w:tr>
        <w:trPr>
          <w:trHeight w:val="17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6"/>
        <w:gridCol w:w="2166"/>
        <w:gridCol w:w="2167"/>
        <w:gridCol w:w="2167"/>
        <w:gridCol w:w="2167"/>
        <w:gridCol w:w="2167"/>
      </w:tblGrid>
      <w:tr>
        <w:trPr>
          <w:trHeight w:val="127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селолық округі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селолық округі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селолық округі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селолық округі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Родина ауылдық округі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Новоишимка селолық округі әкімінің аппараты</w:t>
            </w:r>
          </w:p>
        </w:tc>
      </w:tr>
      <w:tr>
        <w:trPr>
          <w:trHeight w:val="43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</w:t>
            </w:r>
          </w:p>
        </w:tc>
      </w:tr>
      <w:tr>
        <w:trPr>
          <w:trHeight w:val="3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8989,0</w:t>
            </w:r>
          </w:p>
        </w:tc>
      </w:tr>
      <w:tr>
        <w:trPr>
          <w:trHeight w:val="13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25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6"/>
        <w:gridCol w:w="2166"/>
        <w:gridCol w:w="2167"/>
        <w:gridCol w:w="2167"/>
        <w:gridCol w:w="2167"/>
        <w:gridCol w:w="2167"/>
      </w:tblGrid>
      <w:tr>
        <w:trPr>
          <w:trHeight w:val="147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Софиевка селолық округі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Р.Қошкарбаев ауылдық округі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ауылдық округі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ауылдық округі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селолық округі әкімінің аппараты</w:t>
            </w:r>
          </w:p>
        </w:tc>
      </w:tr>
      <w:tr>
        <w:trPr>
          <w:trHeight w:val="43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</w:tr>
      <w:tr>
        <w:trPr>
          <w:trHeight w:val="3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25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</w:p>
        </w:tc>
      </w:tr>
      <w:tr>
        <w:trPr>
          <w:trHeight w:val="25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18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4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6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15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1816"/>
        <w:gridCol w:w="1816"/>
        <w:gridCol w:w="2103"/>
        <w:gridCol w:w="1816"/>
        <w:gridCol w:w="1816"/>
        <w:gridCol w:w="1817"/>
      </w:tblGrid>
      <w:tr>
        <w:trPr>
          <w:trHeight w:val="1545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селолық округі әкімінің аппараты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Оразақ селолық округі әкімінің аппараты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ауылдық округі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ауылдық округі әкімінің аппараты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селолық округі әкімінің аппараты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Воздвиженка селолық округі әкімінің аппараты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селолық округі әкімінің аппараты</w:t>
            </w:r>
          </w:p>
        </w:tc>
      </w:tr>
      <w:tr>
        <w:trPr>
          <w:trHeight w:val="435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3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6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7645,0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6901,0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255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