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e09e" w14:textId="aece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2011 жылғы 13 желтоқсандағы № 295/46-4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2012 жылғы 13 сәуірдегі № 29/3-5 шешімі. Ақмола облысы Целиноград ауданының Әділет басқармасында 2012 жылғы 19 сәуірде № 1-17-171 тіркелді. Қолданылу мерзімінің аяқталуына байланысты шешімнің күші жойылды - Ақмола облысы Целиноград аудандық мәслихатының 2013 жылғы 4 сәуірдегі № 01-04/20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Ақмола облысы Целиноград аудандық мәслихатының 04.04.2013 № 01-04/20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«2012-2014 жылдарға арналған аудандық бюджет туралы» 2011 жылғы 13 желтоқсандағы № 295/46-4 (нормативтік құқықтық актілерді мемлекеттік тіркеудің тізілімінде № 1-17-158 болып тіркелген, 2012 жылғы 12 қаңтарда аудандық «Призыв», «Ұран»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«2012-2014 жылдарға арналған аудандық бюджет тиісінше 1, 2 және 3 қосымшаларға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11 841 294,6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594 228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20 871,6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11 116 195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12 120 746,5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- 25 831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(профицит) тапшылығы – - 305 282,9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 пайдалану) – 305 282,9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азат жолы жаңа редакцияда баяндалсын: «523 399 мың теңге – аудандық маңызы бар автомобиль жолдарын күрделі және орта жөндеуге»;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азат жолы жаңа редакцияда баяндалсын: «7 911 мың теңге – жұмыспен қамту 2020 Бағдарламасына қатысушыларға мемлекеттік қолдау шараларын көрсетуге»;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«41 200 мың теңге – Рақымжан Қошқарбаев ауылында № 43 орта мектептің күрделі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мың теңге – Новоишимка селосында № 32 орта мектептің күрделі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87 327 мың теңге - Астана қаласының жасыл желекті аймағын құру үшін мәжбүрлеп оқшаулаған кезде жер пайдаланушыларға немесе жер телімдерінің иелеріне шығындарды өтеуге»;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азат жолы жаңа редакцияда баяндалсын: «201 675 мың теңге – мемлекеттік коммуналдық тұрғын үй қорының тұрғын үйін жобалауына, құрылысына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азат жолы жаңа редакцияда баяндалсын: «2 116 265 мың теңге – инженерлік-коммуникациялық инфрақұрылымды жобалауға, дамытуға, жайластыруға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«90 000 мың теңге – Максимовка селосында сумен жабдықтау жүйесін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108 000 мың теңге – Кабанбай батыр ауылында сумен жабдықтау жүйесін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360 000 мың теңге – Оразақ селосының станциясынан бастап Ақмол ауылының үшінші көтеру станциясына дейін магистралдық жүйесін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135 000 мың теңге - Ақмол ауылындағы жаңа құрылыс ауданында (1, 2, 3, 4 шағын аудандар) сумен жабдықтау және канализация желілерін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 мың теңге - Жұмыспен қамту 2020 бағдарламасы шеңберiнде жетіспейтін инженерлік-коммуникациялық инфрақұрылымды дамытуға және жайластыруға;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356 188 мың теңге – Қосшы ауылында 280 орынды балабақша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133 885 мың теңге – Қоянды селосында 280 орынды балабақша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354 029 мың теңге - Талапкер селосында 280 орынды балабақша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250 000 мың теңге - 96 разъездге 300 орынды орта мектептің құрылысына»;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Б.Ибраев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ауданының әкімі                 М.Жүнісов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                           А.Ыбраева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сәуірдегі № 29/3-5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2"/>
        <w:gridCol w:w="546"/>
        <w:gridCol w:w="546"/>
        <w:gridCol w:w="7592"/>
        <w:gridCol w:w="251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11 841 294,6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594 228,0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214 086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122 107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39 112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</w:t>
            </w:r>
          </w:p>
        </w:tc>
      </w:tr>
      <w:tr>
        <w:trPr>
          <w:trHeight w:val="11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20 871,6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3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13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1 953,6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1 953,6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11 116 195,0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11 116 195,0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11 116 195,0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1 230 240,0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8 223 981,0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12 120 746,5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240 861,0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197 484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45 622,0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45 622,0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139 742,0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139 742,0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42 644,0</w:t>
            </w:r>
          </w:p>
        </w:tc>
      </w:tr>
      <w:tr>
        <w:trPr>
          <w:trHeight w:val="11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42 644,0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5 970 212,5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225 875,5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225 875,5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225 239,5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1 730 642,9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1 727 949,9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1 693 940,9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4 013 694,1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40 909,0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9 489,0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8 947</w:t>
            </w:r>
          </w:p>
        </w:tc>
      </w:tr>
      <w:tr>
        <w:trPr>
          <w:trHeight w:val="10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15 273,0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3 972 785,1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3 972 785,1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105 551,0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89 402,0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89 402,0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26 805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</w:p>
        </w:tc>
      </w:tr>
      <w:tr>
        <w:trPr>
          <w:trHeight w:val="10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16 149,0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15 863,0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4 688 954,1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2 720 711,1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2 659 511,1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228 059,8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дамыту, жайластыру және (немесе) сатып алу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2 431 051,3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1 957 000,0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87 000,0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1 870 000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10 243,0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10 243,0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10 243,0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104 082,0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58 131,0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58 131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58 131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26 517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130 180,0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27 141,0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6 177,0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87 327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87 327</w:t>
            </w:r>
          </w:p>
        </w:tc>
      </w:tr>
      <w:tr>
        <w:trPr>
          <w:trHeight w:val="10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87 327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20 029,0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20 029,0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12 023,0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8 006,0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8 006,0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796 414,0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796 414,0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796 414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796 414,0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19 102,0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4 234,0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13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30 204,3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13 960,6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25 831,0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-305 282,9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305 282,9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54 361,0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342 654,9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342 654,9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342 654,9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сәуірдегі № 29/3-5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округтердің әкімі аппараттары</w:t>
      </w:r>
      <w:r>
        <w:br/>
      </w:r>
      <w:r>
        <w:rPr>
          <w:rFonts w:ascii="Times New Roman"/>
          <w:b/>
          <w:i w:val="false"/>
          <w:color w:val="000000"/>
        </w:rPr>
        <w:t>
администраторларының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76"/>
        <w:gridCol w:w="559"/>
        <w:gridCol w:w="559"/>
        <w:gridCol w:w="4884"/>
        <w:gridCol w:w="1644"/>
        <w:gridCol w:w="1711"/>
        <w:gridCol w:w="175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</w:tr>
      <w:tr>
        <w:trPr>
          <w:trHeight w:val="15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10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16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15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1500"/>
      </w:tblGrid>
      <w:tr>
        <w:trPr>
          <w:trHeight w:val="217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әкімінің аппараты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карбаев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</w:t>
            </w:r>
          </w:p>
        </w:tc>
      </w:tr>
      <w:tr>
        <w:trPr>
          <w:trHeight w:val="43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37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3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1471"/>
        <w:gridCol w:w="1471"/>
        <w:gridCol w:w="1471"/>
        <w:gridCol w:w="1703"/>
        <w:gridCol w:w="1471"/>
        <w:gridCol w:w="1471"/>
        <w:gridCol w:w="1472"/>
      </w:tblGrid>
      <w:tr>
        <w:trPr>
          <w:trHeight w:val="217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батыр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</w:tr>
      <w:tr>
        <w:trPr>
          <w:trHeight w:val="43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19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6901,0</w:t>
            </w:r>
          </w:p>
        </w:tc>
      </w:tr>
      <w:tr>
        <w:trPr>
          <w:trHeight w:val="42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25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