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7df1" w14:textId="3637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жұмыс орындарының жалпы санының үш проценті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2012 жылғы 10 қаңтардағы № А-1/9 қаулысы. Ақмола облысы Целиноград ауданының Әділет басқармасында 2012 жылғы 3 ақпанда № 1-17-164 тіркелді. Күші жойылды - Ақмола облысы Целиноград ауданы әкімдігінің 2016 жылғы 17 ақпандағы № А-1/78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Целиноград ауданы әкімдігінің 17.02.2016 </w:t>
      </w:r>
      <w:r>
        <w:rPr>
          <w:rFonts w:ascii="Times New Roman"/>
          <w:b w:val="false"/>
          <w:i w:val="false"/>
          <w:color w:val="ff0000"/>
          <w:sz w:val="28"/>
        </w:rPr>
        <w:t>№ А-1/78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Целиноград ауданы бойынша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Целиноград ауданы әкімінің орынбасары Б.А.Жанбаевқа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Целиноград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