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7f6f" w14:textId="c767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Сандықтау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2012 жылғы 21 желтоқсандағы № 10/1 шешімі. Ақмола облысының Әділет департаментінде 2013 жылғы 4 қаңтарда № 3581 тіркелді. Күші жойылды - Ақмола облысы Сандықтау аудандық мәслихатының 2014 жылғы 10 сәуірдегі № 23/9 шешімімен</w:t>
      </w:r>
    </w:p>
    <w:p>
      <w:pPr>
        <w:spacing w:after="0"/>
        <w:ind w:left="0"/>
        <w:jc w:val="left"/>
      </w:pPr>
      <w:r>
        <w:rPr>
          <w:rFonts w:ascii="Times New Roman"/>
          <w:b w:val="false"/>
          <w:i w:val="false"/>
          <w:color w:val="ff0000"/>
          <w:sz w:val="28"/>
        </w:rPr>
        <w:t>      Ескерту. Күші жойылды - Ақмола облысы Сандықтау аудандық мәслихатының 10.04.2014 № 23/9 (қол қойылғаннан кейін күшіне және қолданысқа енеді)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1 802 526,8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277 681,7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5 986,4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13 776,0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1 505 082,7 мың теңге;</w:t>
      </w:r>
      <w:r>
        <w:br/>
      </w:r>
      <w:r>
        <w:rPr>
          <w:rFonts w:ascii="Times New Roman"/>
          <w:b w:val="false"/>
          <w:i w:val="false"/>
          <w:color w:val="000000"/>
          <w:sz w:val="28"/>
        </w:rPr>
        <w:t>
      </w:t>
      </w:r>
      <w:r>
        <w:rPr>
          <w:rFonts w:ascii="Times New Roman"/>
          <w:b w:val="false"/>
          <w:i w:val="false"/>
          <w:color w:val="000000"/>
          <w:sz w:val="28"/>
        </w:rPr>
        <w:t>2) шығындар – 1 812 400,1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8 657,6 мың теңге, оның ішінде:</w:t>
      </w:r>
      <w:r>
        <w:br/>
      </w:r>
      <w:r>
        <w:rPr>
          <w:rFonts w:ascii="Times New Roman"/>
          <w:b w:val="false"/>
          <w:i w:val="false"/>
          <w:color w:val="000000"/>
          <w:sz w:val="28"/>
        </w:rPr>
        <w:t>
      </w:t>
      </w:r>
      <w:r>
        <w:rPr>
          <w:rFonts w:ascii="Times New Roman"/>
          <w:b w:val="false"/>
          <w:i w:val="false"/>
          <w:color w:val="000000"/>
          <w:sz w:val="28"/>
        </w:rPr>
        <w:t>бюджеттiк кредиттер – 10 386,6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1 729,0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5 432,4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5432,4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-23 963,3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23 963,3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10.12.2013 </w:t>
      </w:r>
      <w:r>
        <w:rPr>
          <w:rFonts w:ascii="Times New Roman"/>
          <w:b w:val="false"/>
          <w:i w:val="false"/>
          <w:color w:val="ff0000"/>
          <w:sz w:val="28"/>
        </w:rPr>
        <w:t>№ 20/1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Әлеуметтік салық бойынша аудан бюджетіне кірістер бөлу нормативі - 100 % екені ескерілсін.</w:t>
      </w:r>
      <w:r>
        <w:br/>
      </w:r>
      <w:r>
        <w:rPr>
          <w:rFonts w:ascii="Times New Roman"/>
          <w:b w:val="false"/>
          <w:i w:val="false"/>
          <w:color w:val="000000"/>
          <w:sz w:val="28"/>
        </w:rPr>
        <w:t>
      </w:t>
      </w:r>
      <w:r>
        <w:rPr>
          <w:rFonts w:ascii="Times New Roman"/>
          <w:b w:val="false"/>
          <w:i w:val="false"/>
          <w:color w:val="000000"/>
          <w:sz w:val="28"/>
        </w:rPr>
        <w:t xml:space="preserve">3. 2013 жылға арналған аудандық бюджетте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несиелер қарастырылғаны ескерілсін.</w:t>
      </w:r>
      <w:r>
        <w:br/>
      </w:r>
      <w:r>
        <w:rPr>
          <w:rFonts w:ascii="Times New Roman"/>
          <w:b w:val="false"/>
          <w:i w:val="false"/>
          <w:color w:val="000000"/>
          <w:sz w:val="28"/>
        </w:rPr>
        <w:t>
      </w:t>
      </w:r>
      <w:r>
        <w:rPr>
          <w:rFonts w:ascii="Times New Roman"/>
          <w:b w:val="false"/>
          <w:i w:val="false"/>
          <w:color w:val="000000"/>
          <w:sz w:val="28"/>
        </w:rPr>
        <w:t>4. 2013 жылға арналған аудандық бюджеттегі облыстық бюджеттен берілген субвенция көлемі, 1118243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5. 2013 жылға арналған аудандық бюджетте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6. 2013 жылға арналған аудандық бюджетте облыстық бюджетке 1729 мың теңге сомасында бюджеттік несиелер жою қарастырылғаны ескерілсін.</w:t>
      </w:r>
      <w:r>
        <w:br/>
      </w:r>
      <w:r>
        <w:rPr>
          <w:rFonts w:ascii="Times New Roman"/>
          <w:b w:val="false"/>
          <w:i w:val="false"/>
          <w:color w:val="000000"/>
          <w:sz w:val="28"/>
        </w:rPr>
        <w:t>
      </w:t>
      </w:r>
      <w:r>
        <w:rPr>
          <w:rFonts w:ascii="Times New Roman"/>
          <w:b w:val="false"/>
          <w:i w:val="false"/>
          <w:color w:val="000000"/>
          <w:sz w:val="28"/>
        </w:rPr>
        <w:t>7. 2013 жылға арналған ауданның жергілікті атқарушы органының резерві 5313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8. Аудандық мәслихатпен келісілген тізбе бойынша ауылдық (селолық) жерлерде қызмет істейтін әлеуметтік қамтамасыз ету, білім беру, мәдениет және спорт саласының мамандарына, осы қызмет түрлерімен қалалық жағдайда айналысатын мамандардың қызметтік жалақылары мен тарифтік ставкаларымен салыстырғанда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9. 2013 жылға арналған аудандық бюджетте Ұлы Отан соғысына қатысқандарға және оның мүгедектеріне коммуналдық шығындары және телефон байланысы қызметінің абоненттік төлемі үшін әлеуметтік көмек көрсетуге арналған шараларға ай сайын 100 пайыз мөлшерінде қосымша қаражаттардың сомасы ескерілсін.</w:t>
      </w:r>
      <w:r>
        <w:br/>
      </w:r>
      <w:r>
        <w:rPr>
          <w:rFonts w:ascii="Times New Roman"/>
          <w:b w:val="false"/>
          <w:i w:val="false"/>
          <w:color w:val="000000"/>
          <w:sz w:val="28"/>
        </w:rPr>
        <w:t>
      </w:t>
      </w:r>
      <w:r>
        <w:rPr>
          <w:rFonts w:ascii="Times New Roman"/>
          <w:b w:val="false"/>
          <w:i w:val="false"/>
          <w:color w:val="000000"/>
          <w:sz w:val="28"/>
        </w:rPr>
        <w:t xml:space="preserve">10. 2013 жылға арналған аудандық бюджетті атқару процесінде секвестрге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2013 жылға арналған ауылдық (селолық) округтердің бюджеттік бағдарламаларының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12.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А.Закусилов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w:t>
            </w:r>
            <w:r>
              <w:rPr>
                <w:rFonts w:ascii="Times New Roman"/>
                <w:b w:val="false"/>
                <w:i/>
                <w:color w:val="000000"/>
                <w:sz w:val="20"/>
              </w:rPr>
              <w:t>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7"/>
        <w:gridCol w:w="4213"/>
      </w:tblGrid>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Сандықтау ауданының әкімі</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"Сандықтау ауданының</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экономика және қаржы</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бөлімі" мемлекеттік</w:t>
            </w:r>
            <w:r>
              <w:rPr>
                <w:rFonts w:ascii="Times New Roman"/>
                <w:b w:val="false"/>
                <w:i w:val="false"/>
                <w:color w:val="000000"/>
                <w:sz w:val="20"/>
              </w:rPr>
              <w:t>
</w:t>
            </w:r>
          </w:p>
        </w:tc>
      </w:tr>
      <w:tr>
        <w:trPr>
          <w:trHeight w:val="30" w:hRule="atLeast"/>
        </w:trPr>
        <w:tc>
          <w:tcPr>
            <w:tcW w:w="778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мекемесінің бастығы</w:t>
            </w:r>
            <w:r>
              <w:rPr>
                <w:rFonts w:ascii="Times New Roman"/>
                <w:b w:val="false"/>
                <w:i w:val="false"/>
                <w:color w:val="000000"/>
                <w:sz w:val="20"/>
              </w:rPr>
              <w:t>
</w:t>
            </w:r>
          </w:p>
        </w:tc>
        <w:tc>
          <w:tcPr>
            <w:tcW w:w="421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Н.Мурашиди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 xml:space="preserve">2012 жылғы 21 желтоқсандағы № 10/1 </w:t>
            </w:r>
            <w:r>
              <w:br/>
            </w:r>
            <w:r>
              <w:rPr>
                <w:rFonts w:ascii="Times New Roman"/>
                <w:b w:val="false"/>
                <w:i w:val="false"/>
                <w:color w:val="000000"/>
                <w:sz w:val="20"/>
              </w:rPr>
              <w:t>шешіміне 1 қосымша</w:t>
            </w:r>
          </w:p>
        </w:tc>
      </w:tr>
    </w:tbl>
    <w:bookmarkStart w:name="z27" w:id="0"/>
    <w:p>
      <w:pPr>
        <w:spacing w:after="0"/>
        <w:ind w:left="0"/>
        <w:jc w:val="left"/>
      </w:pPr>
      <w:r>
        <w:rPr>
          <w:rFonts w:ascii="Times New Roman"/>
          <w:b/>
          <w:i w:val="false"/>
          <w:color w:val="000000"/>
        </w:rPr>
        <w:t xml:space="preserve"> 2013 жылға арналған аудан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Сандықтау аудандық мәслихатының 10.12.2013 </w:t>
      </w:r>
      <w:r>
        <w:rPr>
          <w:rFonts w:ascii="Times New Roman"/>
          <w:b w:val="false"/>
          <w:i w:val="false"/>
          <w:color w:val="ff0000"/>
          <w:sz w:val="28"/>
        </w:rPr>
        <w:t>№ 20/1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847"/>
        <w:gridCol w:w="638"/>
        <w:gridCol w:w="6528"/>
        <w:gridCol w:w="36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w:t>
            </w:r>
            <w:r>
              <w:br/>
            </w:r>
            <w:r>
              <w:rPr>
                <w:rFonts w:ascii="Times New Roman"/>
                <w:b w:val="false"/>
                <w:i w:val="false"/>
                <w:color w:val="000000"/>
                <w:sz w:val="20"/>
              </w:rPr>
              <w:t>
</w:t>
            </w:r>
          </w:p>
        </w:tc>
        <w:tc>
          <w:tcPr>
            <w:tcW w:w="3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1 802 526,8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277 681,7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20 116,7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129 492,0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129 492,0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100 919,0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51 845,1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42 045,2</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23 722,4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1 207,1</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18 351,9</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4 156,8</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13 776,0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10 502,0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1 505 082,7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1 505 082,7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1 505 082,7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219"/>
        <w:gridCol w:w="1219"/>
        <w:gridCol w:w="5302"/>
        <w:gridCol w:w="37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1 812 400,1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212 231,0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58 613,6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50 550,8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8 062,8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120 126,1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118 742,9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21 990,3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21 041,0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3 794,8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1 029 249,8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1 029 249,8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9 929,9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854 353,1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83 455,8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36 105,4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45 953,9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45 953,9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15 126,9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6 429,7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1 744,0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213 490,3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2 867,5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139 290,4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5 371,2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100 170,0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69 280,2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56 940,3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9 214,9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153 056,5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127 787,7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91 339,0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21 183,0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5 868,1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12 622,0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1 137,0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4 536,0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3 581,5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58 213,6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15 960,6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15 810,6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2 974,3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35 928,4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6 045,0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29 683,4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13 373,8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13 373,8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9 373,8</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 дамытудың кешенді схемаларын, аудандық облыстық маңызы бар қалалардың, кенттердің және өзге де ауылдық елді мекендердің бас жоспарлары әзірлеу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43 517,1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34 717,1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34 717,1</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33 708,9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27 900,2</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11 616,5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5 608,7</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5 224,9</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5 432,4</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-23 963,3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23 963,3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1 214,3</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16 520,6</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16 520,6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10/1 шешіміне 2 қосымша</w:t>
            </w:r>
          </w:p>
        </w:tc>
      </w:tr>
    </w:tbl>
    <w:bookmarkStart w:name="z29" w:id="1"/>
    <w:p>
      <w:pPr>
        <w:spacing w:after="0"/>
        <w:ind w:left="0"/>
        <w:jc w:val="left"/>
      </w:pPr>
      <w:r>
        <w:rPr>
          <w:rFonts w:ascii="Times New Roman"/>
          <w:b/>
          <w:i w:val="false"/>
          <w:color w:val="000000"/>
        </w:rPr>
        <w:t xml:space="preserve"> 2014 жылға арналған аудан бюджеті</w:t>
      </w:r>
    </w:p>
    <w:bookmarkEnd w:id="1"/>
    <w:p>
      <w:pPr>
        <w:spacing w:after="0"/>
        <w:ind w:left="0"/>
        <w:jc w:val="left"/>
      </w:pPr>
      <w:r>
        <w:rPr>
          <w:rFonts w:ascii="Times New Roman"/>
          <w:b w:val="false"/>
          <w:i w:val="false"/>
          <w:color w:val="ff0000"/>
          <w:sz w:val="28"/>
        </w:rPr>
        <w:t xml:space="preserve">      Ескерту. 2-қосымша жаңа редакцияда - Ақмола облысы Сандықтау аудандық мәслихатының 27.02.2013 </w:t>
      </w:r>
      <w:r>
        <w:rPr>
          <w:rFonts w:ascii="Times New Roman"/>
          <w:b w:val="false"/>
          <w:i w:val="false"/>
          <w:color w:val="ff0000"/>
          <w:sz w:val="28"/>
        </w:rPr>
        <w:t>№ 11/1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1455634,0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272568,0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136952,0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1173247,0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1173247,0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1173247,0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56"/>
        <w:gridCol w:w="1257"/>
        <w:gridCol w:w="5463"/>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1455634,0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204847,0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934169,0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934169,0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861367,0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10/1 шешіміне 3 қосымша</w:t>
            </w:r>
          </w:p>
        </w:tc>
      </w:tr>
    </w:tbl>
    <w:bookmarkStart w:name="z31" w:id="2"/>
    <w:p>
      <w:pPr>
        <w:spacing w:after="0"/>
        <w:ind w:left="0"/>
        <w:jc w:val="left"/>
      </w:pPr>
      <w:r>
        <w:rPr>
          <w:rFonts w:ascii="Times New Roman"/>
          <w:b/>
          <w:i w:val="false"/>
          <w:color w:val="000000"/>
        </w:rPr>
        <w:t xml:space="preserve"> 2015 жылға арналған аудан бюджеті</w:t>
      </w:r>
    </w:p>
    <w:bookmarkEnd w:id="2"/>
    <w:p>
      <w:pPr>
        <w:spacing w:after="0"/>
        <w:ind w:left="0"/>
        <w:jc w:val="left"/>
      </w:pPr>
      <w:r>
        <w:rPr>
          <w:rFonts w:ascii="Times New Roman"/>
          <w:b w:val="false"/>
          <w:i w:val="false"/>
          <w:color w:val="ff0000"/>
          <w:sz w:val="28"/>
        </w:rPr>
        <w:t xml:space="preserve">      Ескерту. 3-қосымша жаңа редакцияда - Ақмола облысы Сандықтау аудандық мәслихатының 27.02.2013 </w:t>
      </w:r>
      <w:r>
        <w:rPr>
          <w:rFonts w:ascii="Times New Roman"/>
          <w:b w:val="false"/>
          <w:i w:val="false"/>
          <w:color w:val="ff0000"/>
          <w:sz w:val="28"/>
        </w:rPr>
        <w:t>№ 11/1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1422108,0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292027,0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146538,0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1120151,0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1120151,0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1120151,0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56"/>
        <w:gridCol w:w="1257"/>
        <w:gridCol w:w="5463"/>
        <w:gridCol w:w="34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1422108,0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207634,0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жүрісі қауіпсіздігін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920781,0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920781,0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844613,0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есептеу,төлеу мен жеткізу бойынша қызметтерге ақы төлеу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154402,0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131827,0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6226,0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 беру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2012 жылғы 21 желтоқсандағы № 10/1</w:t>
            </w:r>
            <w:r>
              <w:br/>
            </w:r>
            <w:r>
              <w:rPr>
                <w:rFonts w:ascii="Times New Roman"/>
                <w:b w:val="false"/>
                <w:i w:val="false"/>
                <w:color w:val="000000"/>
                <w:sz w:val="20"/>
              </w:rPr>
              <w:t>шешіміне 4 қосымша</w:t>
            </w:r>
          </w:p>
        </w:tc>
      </w:tr>
    </w:tbl>
    <w:bookmarkStart w:name="z33" w:id="3"/>
    <w:p>
      <w:pPr>
        <w:spacing w:after="0"/>
        <w:ind w:left="0"/>
        <w:jc w:val="left"/>
      </w:pPr>
      <w:r>
        <w:rPr>
          <w:rFonts w:ascii="Times New Roman"/>
          <w:b/>
          <w:i w:val="false"/>
          <w:color w:val="000000"/>
        </w:rPr>
        <w:t xml:space="preserve"> 2013 жылға арналған республикалық бюджеттен</w:t>
      </w:r>
      <w:r>
        <w:br/>
      </w:r>
      <w:r>
        <w:rPr>
          <w:rFonts w:ascii="Times New Roman"/>
          <w:b/>
          <w:i w:val="false"/>
          <w:color w:val="000000"/>
        </w:rPr>
        <w:t>берілетін нысаналы трансферттер мен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Сандықтау аудандық мәслихатының 10.12.2013 </w:t>
      </w:r>
      <w:r>
        <w:rPr>
          <w:rFonts w:ascii="Times New Roman"/>
          <w:b w:val="false"/>
          <w:i w:val="false"/>
          <w:color w:val="ff0000"/>
          <w:sz w:val="28"/>
        </w:rPr>
        <w:t>№ 20/1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5"/>
        <w:gridCol w:w="3835"/>
      </w:tblGrid>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328 074,1</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171 927,1</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ветеринария бөлімі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31 483,0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жүргізуге</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31 483,0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3 350,3</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3 350,3</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16 140,0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шеңберiнде өңірлердiң экономикалық дамуына жәрдемдесу жөніндегі шараларды iске асыруға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16 140,0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117 391,8</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80 503,0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бiлiм берудi дамытудың 2011-2020 жылдарға арналған мемлекеттiк </w:t>
            </w:r>
            <w:r>
              <w:rPr>
                <w:rFonts w:ascii="Times New Roman"/>
                <w:b w:val="false"/>
                <w:i w:val="false"/>
                <w:color w:val="000000"/>
                <w:sz w:val="20"/>
              </w:rPr>
              <w:t>бағдарламасын</w:t>
            </w:r>
            <w:r>
              <w:rPr>
                <w:rFonts w:ascii="Times New Roman"/>
                <w:b w:val="false"/>
                <w:i w:val="false"/>
                <w:color w:val="000000"/>
                <w:sz w:val="20"/>
              </w:rPr>
              <w:t xml:space="preserve"> iске асыруға, оның ішінде:</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10 594,0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жарықтандыруға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оқитын мүгедек балаларды жабдықтық, бағдарламалық қамтамасыз етуге</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10 661,9</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8 241,9</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Үш деңгейлі жүйе бойынша біліктілігін арттырудан өткен мұғалімдерге еңбек ақыны көтеруге</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штат санын ұлғайтуға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 шаруашылығы мен жер қатынастары бөлімі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штат санын ұлғайтуға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145 761,0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90 723,0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90 723,0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55 038,0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49 396,0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экономика және қаржы бөлімі</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10 386,0</w:t>
            </w:r>
            <w:r>
              <w:br/>
            </w:r>
            <w:r>
              <w:rPr>
                <w:rFonts w:ascii="Times New Roman"/>
                <w:b w:val="false"/>
                <w:i w:val="false"/>
                <w:color w:val="000000"/>
                <w:sz w:val="20"/>
              </w:rPr>
              <w:t>
</w:t>
            </w:r>
          </w:p>
        </w:tc>
      </w:tr>
      <w:tr>
        <w:trPr>
          <w:trHeight w:val="30" w:hRule="atLeast"/>
        </w:trPr>
        <w:tc>
          <w:tcPr>
            <w:tcW w:w="8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10/1 шешіміне 5 қосымша</w:t>
            </w:r>
          </w:p>
        </w:tc>
      </w:tr>
    </w:tbl>
    <w:bookmarkStart w:name="z35" w:id="4"/>
    <w:p>
      <w:pPr>
        <w:spacing w:after="0"/>
        <w:ind w:left="0"/>
        <w:jc w:val="left"/>
      </w:pPr>
      <w:r>
        <w:rPr>
          <w:rFonts w:ascii="Times New Roman"/>
          <w:b/>
          <w:i w:val="false"/>
          <w:color w:val="000000"/>
        </w:rPr>
        <w:t xml:space="preserve"> 2013 жылға арналған облыстық бюджеттен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Сандықтау аудандық мәслихатының 10.12.2013 </w:t>
      </w:r>
      <w:r>
        <w:rPr>
          <w:rFonts w:ascii="Times New Roman"/>
          <w:b w:val="false"/>
          <w:i w:val="false"/>
          <w:color w:val="ff0000"/>
          <w:sz w:val="28"/>
        </w:rPr>
        <w:t>№ 20/1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0"/>
        <w:gridCol w:w="4700"/>
      </w:tblGrid>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72 809,6</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49 209,3</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бөлімі</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7 968,0</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нысандарының күрделi жөндеуіне</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5 900,0</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объектілерінің өртке қарсы шараларға</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2 068,0</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жұмыспен қамту және әлеуметтік бағдарламалар бөлімі</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1 957,0</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 қамтылған отбасыларының және Сандықтау ауданының селолық жерлеріндегі көп балалы отбасыларының студенттерінің оқу колледждердегі ақысын төлеуге</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1 386,0</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39 284,3</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29 917,1</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шеңберінде қалаларды және ауылдық елді мекендерді дамытуға</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9 367,2</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23 600,3</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құрылыс бөлімі</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9 170,9</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жобалауға, салуға және (немесе) сатып алуға</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6 812,9</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2 358,0</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14 429,4</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шаруашылықты дамытуға</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8 997,0</w:t>
            </w:r>
            <w:r>
              <w:br/>
            </w:r>
            <w:r>
              <w:rPr>
                <w:rFonts w:ascii="Times New Roman"/>
                <w:b w:val="false"/>
                <w:i w:val="false"/>
                <w:color w:val="000000"/>
                <w:sz w:val="20"/>
              </w:rPr>
              <w:t>
</w:t>
            </w:r>
          </w:p>
        </w:tc>
      </w:tr>
      <w:tr>
        <w:trPr>
          <w:trHeight w:val="30" w:hRule="atLeast"/>
        </w:trPr>
        <w:tc>
          <w:tcPr>
            <w:tcW w:w="7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ұлғайтуға</w:t>
            </w: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10/1 шешіміне 6 қосымша</w:t>
            </w:r>
          </w:p>
        </w:tc>
      </w:tr>
    </w:tbl>
    <w:bookmarkStart w:name="z37" w:id="5"/>
    <w:p>
      <w:pPr>
        <w:spacing w:after="0"/>
        <w:ind w:left="0"/>
        <w:jc w:val="left"/>
      </w:pPr>
      <w:r>
        <w:rPr>
          <w:rFonts w:ascii="Times New Roman"/>
          <w:b/>
          <w:i w:val="false"/>
          <w:color w:val="000000"/>
        </w:rPr>
        <w:t xml:space="preserve"> 2013 жылға арналған аудандық бюджеттердің атқарылу процесінде секвестрленуге жатпайтын аудандық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2012 жылғы 21 желтоқсандағы</w:t>
            </w:r>
            <w:r>
              <w:br/>
            </w:r>
            <w:r>
              <w:rPr>
                <w:rFonts w:ascii="Times New Roman"/>
                <w:b w:val="false"/>
                <w:i w:val="false"/>
                <w:color w:val="000000"/>
                <w:sz w:val="20"/>
              </w:rPr>
              <w:t>№ 10/1 шешіміне 7 қосымша</w:t>
            </w:r>
          </w:p>
        </w:tc>
      </w:tr>
    </w:tbl>
    <w:bookmarkStart w:name="z39" w:id="6"/>
    <w:p>
      <w:pPr>
        <w:spacing w:after="0"/>
        <w:ind w:left="0"/>
        <w:jc w:val="left"/>
      </w:pPr>
      <w:r>
        <w:rPr>
          <w:rFonts w:ascii="Times New Roman"/>
          <w:b/>
          <w:i w:val="false"/>
          <w:color w:val="000000"/>
        </w:rPr>
        <w:t xml:space="preserve"> 2013 жылға арналған ауылдық округтердің бюджеттік бағдарламаларының тізбесі</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Сандықтау аудандық мәслихатының 29.10.2013 </w:t>
      </w:r>
      <w:r>
        <w:rPr>
          <w:rFonts w:ascii="Times New Roman"/>
          <w:b w:val="false"/>
          <w:i w:val="false"/>
          <w:color w:val="ff0000"/>
          <w:sz w:val="28"/>
        </w:rPr>
        <w:t>№ 19/1</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413"/>
        <w:gridCol w:w="1413"/>
        <w:gridCol w:w="5027"/>
        <w:gridCol w:w="34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131793,6</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120126,1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120126,1</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118742,9</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1383,2</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2378,5</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718"/>
        <w:gridCol w:w="1718"/>
        <w:gridCol w:w="1718"/>
        <w:gridCol w:w="1719"/>
        <w:gridCol w:w="1719"/>
        <w:gridCol w:w="17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ауылдық округтер бойынша</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Барақпай</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Белгород</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Васильев</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16238,6</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8775,8</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9986,0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8260,4</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14249,6</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7956,8</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7763,4</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14249,6</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7956,8</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7763,4</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13824,6</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7956,8</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7763,4</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Каменск</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Максимов</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Широков</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9773,0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7449,8</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8451,0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9013,0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7316,6</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