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7d0d" w14:textId="b707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2011 жылғы 12 желтоқсандағы № 30/1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2012 жылғы 28 қыркүйектегі № 7/1 шешімі. Ақмола облысының Әділет департаментінде 2012 жылғы 8 қазанда № 3456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«2012–2014 жылдарға арналған аудандық бюджет туралы» 2011 жылғы 12 желтоқсандағы № 30/1 (нормативтік құқықтық актілерді мемлекеттік тіркеудің тізілімінде № 1-16-139 тіркелген, 2012 жылдың 13 қаңтарында «Сандықтауские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аудандық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- 1763371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1522811,9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1786862,6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- 6709,2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-30200,8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30200,8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28 қыркүйек  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28 қыркүйек                     Н.Мурашиди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639"/>
        <w:gridCol w:w="8865"/>
        <w:gridCol w:w="21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1763371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231784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82417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1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2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4015,1</w:t>
            </w:r>
          </w:p>
        </w:tc>
      </w:tr>
      <w:tr>
        <w:trPr>
          <w:trHeight w:val="1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2169,9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7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0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1759,2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1759,2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5"/>
        <w:gridCol w:w="857"/>
        <w:gridCol w:w="8706"/>
        <w:gridCol w:w="222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1786862,6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211032,1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51061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123521,1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1071253,8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1008026,5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941370,2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13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3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2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14192,5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69456,3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69456,3</w:t>
            </w:r>
          </w:p>
        </w:tc>
      </w:tr>
      <w:tr>
        <w:trPr>
          <w:trHeight w:val="11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10871,3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16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201365,2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68344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145728,1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2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9360,1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34782,8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12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төлемдері төлеу бойынша борышына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6709,2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 әлеуметтік қолдау шараларын іске асыруға берілетін бюджеттік 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-30200,8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9"/>
        <w:gridCol w:w="2311"/>
      </w:tblGrid>
      <w:tr>
        <w:trPr>
          <w:trHeight w:val="37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199367,3</w:t>
            </w:r>
          </w:p>
        </w:tc>
      </w:tr>
      <w:tr>
        <w:trPr>
          <w:trHeight w:val="2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134823,3</w:t>
            </w:r>
          </w:p>
        </w:tc>
      </w:tr>
      <w:tr>
        <w:trPr>
          <w:trHeight w:val="21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19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2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36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48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51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дамуына жәрдемдесу жөніндегі шараларды iске асыруға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45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80680,3</w:t>
            </w:r>
          </w:p>
        </w:tc>
      </w:tr>
      <w:tr>
        <w:trPr>
          <w:trHeight w:val="5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36182,0</w:t>
            </w:r>
          </w:p>
        </w:tc>
      </w:tr>
      <w:tr>
        <w:trPr>
          <w:trHeight w:val="5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67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45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6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67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48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4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40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27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24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0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8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1945,0</w:t>
            </w:r>
          </w:p>
        </w:tc>
      </w:tr>
      <w:tr>
        <w:trPr>
          <w:trHeight w:val="27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64544,0</w:t>
            </w:r>
          </w:p>
        </w:tc>
      </w:tr>
      <w:tr>
        <w:trPr>
          <w:trHeight w:val="31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64544,0</w:t>
            </w:r>
          </w:p>
        </w:tc>
      </w:tr>
      <w:tr>
        <w:trPr>
          <w:trHeight w:val="51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57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6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7"/>
        <w:gridCol w:w="2183"/>
      </w:tblGrid>
      <w:tr>
        <w:trPr>
          <w:trHeight w:val="7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207 396,6</w:t>
            </w:r>
          </w:p>
        </w:tc>
      </w:tr>
      <w:tr>
        <w:trPr>
          <w:trHeight w:val="42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144 169,3</w:t>
            </w:r>
          </w:p>
        </w:tc>
      </w:tr>
      <w:tr>
        <w:trPr>
          <w:trHeight w:val="36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3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0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58 950,0</w:t>
            </w:r>
          </w:p>
        </w:tc>
      </w:tr>
      <w:tr>
        <w:trPr>
          <w:trHeight w:val="42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58 950,0</w:t>
            </w:r>
          </w:p>
        </w:tc>
      </w:tr>
      <w:tr>
        <w:trPr>
          <w:trHeight w:val="40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4 689,3</w:t>
            </w:r>
          </w:p>
        </w:tc>
      </w:tr>
      <w:tr>
        <w:trPr>
          <w:trHeight w:val="108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3 341,1</w:t>
            </w:r>
          </w:p>
        </w:tc>
      </w:tr>
      <w:tr>
        <w:trPr>
          <w:trHeight w:val="120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деңгейі төмен отбасылардың және Сандықтау ауданының селолық жерлеріндегі көп балалы отбасыларының студенттерінің оқу колледждердегі ақысын төлеуге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1 348,2</w:t>
            </w:r>
          </w:p>
        </w:tc>
      </w:tr>
      <w:tr>
        <w:trPr>
          <w:trHeight w:val="82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49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39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39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525" w:hRule="atLeast"/>
        </w:trPr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