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ec253" w14:textId="3eec2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Өсімдік шаруашылығындағы міндетті сақтандыруға жататын ауыл шаруашылығы дақылдарын 2012 жылы Сандықтау ауданы бойынша егіс жұмыстарын бастаудың және аяқтаудың оңтайлы мерзімдерін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ауданы әкімдігінің 2012 жылғы 12 сәуірдегі № А-4/124 қаулысы. Ақмола облысы Сандықтау ауданының Әділет басқармасында 2012 жылғы 3 мамырда № 1-16-151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 31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5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2004 жылғы 10 наурыздағы «Өсімдік шаруашылығындағы міндетті сақтандыру туралы» Заңының 5 бабының 3 тармағының </w:t>
      </w:r>
      <w:r>
        <w:rPr>
          <w:rFonts w:ascii="Times New Roman"/>
          <w:b w:val="false"/>
          <w:i w:val="false"/>
          <w:color w:val="000000"/>
          <w:sz w:val="28"/>
        </w:rPr>
        <w:t>3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«А.Бараев атындағы астық шаруашылығы ғылыми-өндірістік орталығы» жауапкершілігі шектеулі серіктестігінің 2012 жылғы 13 наурыздағы № 201 ұсынымына сәйкес, Сандықтау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Өсімдік шаруашылығындағы міндетті сақтандыруға жататын ауыл шаруашылығы дақылдарын 2012 жылы Сандықтау ауданы бойынша егіс жұмыстарын бастаудың және аяқтаудың оңтайлы мерзімдері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Сандықтау ауданы әкімінің орынбасары В.Г.Горохводацкийге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Сандықтау ауданының әкімі                  Қ.Сүйіндіков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Сандықтау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12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А-4/124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Өсімдік шаруашылығындағы міндетті сақтандыруға жататын ауыл шаруашылық дақылдарын 2012 жылы Сандықтау ауданы бойынша егіс жұмыстарын бастаудың және аяқтаудың оңтайлы мерзімдері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4"/>
        <w:gridCol w:w="4066"/>
        <w:gridCol w:w="7010"/>
      </w:tblGrid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р/б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Міндетті сақтандыруға жататын ауыл шаруашылық дақылдардың атауы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Егіс жұмыстарын бастаудың және аяқтаудың оңтайлы мерзімдері</w:t>
            </w:r>
          </w:p>
        </w:tc>
      </w:tr>
      <w:tr>
        <w:trPr>
          <w:trHeight w:val="54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орташа-кеш жаздық бидай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26 мамырға дейін</w:t>
            </w:r>
          </w:p>
        </w:tc>
      </w:tr>
      <w:tr>
        <w:trPr>
          <w:trHeight w:val="34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піскен жаздық бидай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мамырдан 28 мамырға дейін</w:t>
            </w:r>
          </w:p>
        </w:tc>
      </w:tr>
      <w:tr>
        <w:trPr>
          <w:trHeight w:val="49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орташа-ерте жаздық бидай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2 маусымға дейін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арпа мен сұлы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мамырдан 4 маусымға дейін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25 мамырға дейін</w:t>
            </w:r>
          </w:p>
        </w:tc>
      </w:tr>
      <w:tr>
        <w:trPr>
          <w:trHeight w:val="34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тұқымына күнбағыс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18 мамырға дейін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зығыр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28 мамырға дейін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