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0338" w14:textId="5070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ауданының аумағында тұратын, нысаналы топтарға жататын тұлғалардың 2012 жылға арналған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2012 жылғы 24 қаңтардағы № А-1/39 қаулысы. Ақмола облысы Сандықтау ауданының Әділет басқармасында 2012 жылғы 6 ақпанда № 1-16-142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ауданының аумағында тұратын, нысаналы топтарға жататын тұлғалардың 2012 жылға арналған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ұзақ уақыт жұмыс істемейтіндер (бір жылдан астам);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жастан жиырма тоғыз жасқа дейінгі жастағы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Ә.Қ.Қазизоваға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Сандықтау ауданының әкімі                       Қ.Сүйіндіков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