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d44a" w14:textId="908d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Қорғалжын ауданында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2012 жылғы 27 ақпандағы № 41 қаулысы. Ақмола облысы Қорғалжын ауданының Әділет басқармасында 2012 жылғы 15 наурызда № 1-15-177 тіркелді. Қолданылу мерзімінің аяқталуына байланысты қаулының күші жойылды - Ақмола облысы Қорғалжын ауданы әкімдігінің 2013 жылғы 10 сәуірдегі № 665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қаулының күші жойылды - Ақмола облысы Қорғалжын ауданы әкімдігінің 10.04.2013 № 665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әлеуметтік жұмыс орындарын ұйымдастыру мен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бағдарламасын бекіту туралы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18 шілдедегі № 815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жұмыспен қамтуға жәрдемдесудің белсенді шараларына қатысатын адамдарды оқытуды, олардың жұмысқа орналасуына жәрдемдесуді және оларға мемлекеттік қолдау шараларын көрсетуді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Қорғалжын ауданында әлеуметтік жұмыс орындары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2012 жылға арналған әлеуметтік жұмыс орындарын ұйымдастыратын жергілікті бюджеттен қаржыландырылатын Қорғалжын ауданының жұмыс берушілерінің тізімі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2012 жылға арналған әлеуметтік жұмыс орындарын ұйымдастыратын республикалық бюджеттен қаржыландырылатын Қорғалжын ауданының жұмыс берушілерінің тізімі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С.Қ.Аққожинаға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Қорғалжын ауданының әкімі                  Д.Хамитжанов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Орман және аңшылық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«Қорғалжын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табиғи қорық»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                                  М.Айтжанов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әлеуметтік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жергілікті 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Қорғалжын ауданының жұмыс берушілерінің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3455"/>
        <w:gridCol w:w="1637"/>
        <w:gridCol w:w="1619"/>
        <w:gridCol w:w="1833"/>
        <w:gridCol w:w="1476"/>
        <w:gridCol w:w="2499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Қандай кәсіпке қабылдау жоспарланып отыр (лауазымы)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орындарының саны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айлық еңбек ақысы, теңге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 бойынша жұмыстың ұзақтығы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(жергілікті) бюджетінің есебінен өтелетін орта айлық еңбек ақысының мөлшері, теңге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әкімдігінің шаруашылық жүргізу құқығына «Өрлеу» мемлекеттік коммуналдық кәсіпорны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саладағы жұмыскер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«Галымжан и К» жауапкершілігі шектеулі серіктестігі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саладағы жұмыскерлер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мектеп-гимназиясы мемлекеттік мекемесі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саладағы жұмыскерлер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«Қорғалжын ауданының аудандық мәдениет үйі» мемлекеттік қазыналық кәсіпорны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саладағы жұмыскер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«Мирас 2000» жауапкершілігі шектеулі серіктестігі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 жұмыскер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«Алтынай» шаруашылық қожалығы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саладағы жұмыскер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«Мухамеджанова Ж.С.»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саладағы жұмыскер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«Жана» жауапкершілігі шектеулі серіктестігі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жұмыскер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8719- 50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«Балауса» балабақшасы мемлекеттік мекемесі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8719- 50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министрлігі Орман және аңшылық шаруашылығы комитетінің «Қорғалжын мемлекеттік табиғи қорық» мемлекеттік мекемесі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қорықшы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8719- 50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әлеуметтік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 Қорғалжын ауданының жұмыс</w:t>
      </w:r>
      <w:r>
        <w:br/>
      </w:r>
      <w:r>
        <w:rPr>
          <w:rFonts w:ascii="Times New Roman"/>
          <w:b/>
          <w:i w:val="false"/>
          <w:color w:val="000000"/>
        </w:rPr>
        <w:t>
берушілерінің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3114"/>
        <w:gridCol w:w="1625"/>
        <w:gridCol w:w="1896"/>
        <w:gridCol w:w="1218"/>
        <w:gridCol w:w="1219"/>
        <w:gridCol w:w="1219"/>
        <w:gridCol w:w="1083"/>
        <w:gridCol w:w="1220"/>
      </w:tblGrid>
      <w:tr>
        <w:trPr>
          <w:trHeight w:val="40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Қандай кәсіпке қабылдау жоспарланып отыр (лауазымы)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орындарының саны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айлық еңбек ақысы, теңге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 бойынша жұмыстың ұзақтығы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(республикалық) бюджетінің есебінен өтелетін орта айлық еңбек ақысының мөлшері, теңге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алты айда 50% артық емес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үш айда 30% артық емес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айда 15% артық емес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«Берекелі - 2030» Ауылдық тұтынушы кооперативі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құрылысшы, сылақшы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ай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Агропродукт» жауапкершілігі шектеулі серіктестігі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саладағы жұмыскерлер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ай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«Максат Е»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пісірушілер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ай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«Бытығай» жауапкершілігі шектеулі серіктестігі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ай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әкімдігінің шаруашылық жүргізу құқығына «Өрлеу» мемлекеттік коммуналдық кәсіпорны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шебері,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ай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