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92c4" w14:textId="141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Зеренді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28 желтоқсандағы № 808 қаулысы. Ақмола облысының Әділет департаментінде 2013 жылғы 17 қаңтарда № 3619 болып тіркелді. Күші жойылды - Ақмола облысы Зеренді ауданы әкімдігінің 2013 жылғы 3 қыркүйектегі № 536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03.09.2013 № 536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қантардағы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кепілдіктер жүйесін кеңейту мақсатында және жұмыспен қамтылуда қиындық көріп жүрген халықтың түрлі топтарын қолдау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Зеренді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өткізілетін ұйымдардың тізбесі, қоғамдық жұмыстардың түрлері, көлемдері және нақты жағдайлары, қатысушылардың жалақы мөлшері мен оларды қаржыландыру көздері бекітілсін және қоғамдық жұмыстарға сұраныс пен ұсыныс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К.Әбішев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Б.Әленов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бастығы                         Қ.Ахметов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Ж.Калабаев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кеңесшісі                           К.Рамазанов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өткізілетін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 және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деген сұраныс және ұсыныс,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еңбекақы мөлшері мен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811"/>
        <w:gridCol w:w="2660"/>
        <w:gridCol w:w="2553"/>
        <w:gridCol w:w="3322"/>
      </w:tblGrid>
      <w:tr>
        <w:trPr>
          <w:trHeight w:val="11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</w:tr>
      <w:tr>
        <w:trPr>
          <w:trHeight w:val="13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1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«Чаглинка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«Алексеевка поселкесі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«Симферополь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«Қонысбай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0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0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«Ортақ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0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«Бұлақ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0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«Сарыөзек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«Күсеп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4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«Викторовка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«Мәлік Ғабдуллин ауылдық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«Қанай би атындағы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«Қызылегіс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«Приречен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«Садовый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«С.Сейфуллин атындағы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«Қызылсая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2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«Исаковка селолық округі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12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«Айдабол селосы әкімінің аппараты»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Зеренді ауданының Қорғаныс істері жөніндегі бөлімі»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Ақмола облысы Әділет департаментінің Зеренді ауданының Әділет басқармасы»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құжаттар-мен жұмыс істеуде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министрлігінің Ақмола облысы Ішкі істер департаментінің Зеренді аудандық ішкі істер бөлімі»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құжаттар-мен жұмыс істеуде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прокуратурасы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9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соты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 мәтіндерді теру және шығару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бойынша жылжымайтын мүлік жөніндегі орталығы» республикалық мемлекеттік қазыналық кәсіпорнының Зеренді филиалы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құжаттар-мен жұмыс істеуде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«Тұрғын үй-коммуналдық шаруашылық, жолаушылар көлігі және автомобиль жолдары бөлімі» мемлекеттік мекемесі жанындағы шаруашылық жүргізу құқығындағы «Зеренді Сервис» мемлекеттік коммуналдық кәсіпорны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2946"/>
        <w:gridCol w:w="3260"/>
        <w:gridCol w:w="3764"/>
      </w:tblGrid>
      <w:tr>
        <w:trPr>
          <w:trHeight w:val="87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(мәлімделген қажеттілік)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көлемі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8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