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701b" w14:textId="4287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2011 жылғы 12 желтоқсандағы № 45-304 "Зеренді ауданының 2012-2014 жылдарға арналған бюджеті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2012 жылғы 10 желтоқсандағы № 10-77 шешімі. Ақмола облысының Әділет департаментінде 2012 жылғы 13 желтоқсанда № 3536 тіркелді. Қолданылу мерзімінің аяқталуына байланысты күші жойылды - (Ақмола облысы Зеренді аудандық мәслихатының 2013 жылғы 2 мамырдағы № 103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Зеренді аудандық мәслихатының 02.05.2013 № 103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аудандық мәслихаттың «Зеренді ауданының 2012-2014 жылдарға арналған бюджеті туралы» 2011 жылғы 12 желтоқсандағы № 45-304 (Нормативтік құқықтық актілерді мемлекеттік тіркеу тізілімінде № 1-14-170 тіркелген, 2012 жылғы 5 қаңтарда «Зеренді»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Зеренді ауданының 2012-2014 жылдарға арналған бюджеті 1, 2 және 3 қосымшаларына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- 3 508 123,9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1 500 356,0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38 721,3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68 959,0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1 900 087,6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3 563 019,5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40 257,5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46 502,5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6 245,0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16 088,0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31 500,0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15 412,0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- 111 241,1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111 241,1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- 46 113,0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- 6 245,0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- 71 373,1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 Л.Сантас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хатшысы                Қ.Ауғалиев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Зеренді ауданының әкімі                    Е.Маржықпаев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Зеренді ауданының «Экономика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Б.Әбутәліпов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10-77 шешіміне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45-304 Зеренді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 туралы"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404"/>
        <w:gridCol w:w="403"/>
        <w:gridCol w:w="9678"/>
        <w:gridCol w:w="217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0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3508123,9</w:t>
            </w:r>
          </w:p>
        </w:tc>
      </w:tr>
      <w:tr>
        <w:trPr>
          <w:trHeight w:val="16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1500356,0</w:t>
            </w:r>
          </w:p>
        </w:tc>
      </w:tr>
      <w:tr>
        <w:trPr>
          <w:trHeight w:val="48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18459,0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18459,0</w:t>
            </w:r>
          </w:p>
        </w:tc>
      </w:tr>
      <w:tr>
        <w:trPr>
          <w:trHeight w:val="42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539578,0</w:t>
            </w:r>
          </w:p>
        </w:tc>
      </w:tr>
      <w:tr>
        <w:trPr>
          <w:trHeight w:val="48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539578,0</w:t>
            </w:r>
          </w:p>
        </w:tc>
      </w:tr>
      <w:tr>
        <w:trPr>
          <w:trHeight w:val="48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877979,0</w:t>
            </w:r>
          </w:p>
        </w:tc>
      </w:tr>
      <w:tr>
        <w:trPr>
          <w:trHeight w:val="18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806861,0</w:t>
            </w:r>
          </w:p>
        </w:tc>
      </w:tr>
      <w:tr>
        <w:trPr>
          <w:trHeight w:val="5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12136,0</w:t>
            </w:r>
          </w:p>
        </w:tc>
      </w:tr>
      <w:tr>
        <w:trPr>
          <w:trHeight w:val="12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53852,0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3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59275,0</w:t>
            </w:r>
          </w:p>
        </w:tc>
      </w:tr>
      <w:tr>
        <w:trPr>
          <w:trHeight w:val="49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30848,0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20092,0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02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52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38721,3</w:t>
            </w:r>
          </w:p>
        </w:tc>
      </w:tr>
      <w:tr>
        <w:trPr>
          <w:trHeight w:val="18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6293,1</w:t>
            </w:r>
          </w:p>
        </w:tc>
      </w:tr>
      <w:tr>
        <w:trPr>
          <w:trHeight w:val="3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73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163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21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45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26109,2</w:t>
            </w:r>
          </w:p>
        </w:tc>
      </w:tr>
      <w:tr>
        <w:trPr>
          <w:trHeight w:val="45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26109,2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68959,0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68959,0</w:t>
            </w:r>
          </w:p>
        </w:tc>
      </w:tr>
      <w:tr>
        <w:trPr>
          <w:trHeight w:val="5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68959,0</w:t>
            </w:r>
          </w:p>
        </w:tc>
      </w:tr>
      <w:tr>
        <w:trPr>
          <w:trHeight w:val="52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1900087,6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1900087,6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1900087,6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1"/>
        <w:gridCol w:w="531"/>
        <w:gridCol w:w="9339"/>
        <w:gridCol w:w="212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3563019,5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292018,0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84313,0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2718,0</w:t>
            </w:r>
          </w:p>
        </w:tc>
      </w:tr>
      <w:tr>
        <w:trPr>
          <w:trHeight w:val="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168223,0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25345,0</w:t>
            </w:r>
          </w:p>
        </w:tc>
      </w:tr>
      <w:tr>
        <w:trPr>
          <w:trHeight w:val="18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23673,0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2443791,1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2221984,9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1931243,7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47051,2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128816,0</w:t>
            </w:r>
          </w:p>
        </w:tc>
      </w:tr>
      <w:tr>
        <w:trPr>
          <w:trHeight w:val="14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6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39686,7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1614,0</w:t>
            </w:r>
          </w:p>
        </w:tc>
      </w:tr>
      <w:tr>
        <w:trPr>
          <w:trHeight w:val="26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25742,3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219822,2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219822,2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116174,2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116174,2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21069,0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24889,5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16483,7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10694,0</w:t>
            </w:r>
          </w:p>
        </w:tc>
      </w:tr>
      <w:tr>
        <w:trPr>
          <w:trHeight w:val="13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 және ымдау тілі мамандарының жеке көмекшілердің қызмет көрсетуін ұсыну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10512,0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355326,6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27919,0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қайтарғыш жүйесінің жұмыс істеуі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32690,0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33884,0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207663,6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құрылысы және (немесе) сатып алу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35027,0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қайтарғыш жүйесін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71876,6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91019,0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50549,0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7624,0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</w:tr>
      <w:tr>
        <w:trPr>
          <w:trHeight w:val="16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несиелерді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-111241,1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қаржыландыру(профицитті пайдалану)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111241,1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10-77 шешіміне 2 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45-304 Зеренді ауданының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 туралы"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 мен</w:t>
      </w:r>
      <w:r>
        <w:br/>
      </w:r>
      <w:r>
        <w:rPr>
          <w:rFonts w:ascii="Times New Roman"/>
          <w:b/>
          <w:i w:val="false"/>
          <w:color w:val="000000"/>
        </w:rPr>
        <w:t>
бюджеттік несиелер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9"/>
        <w:gridCol w:w="2121"/>
      </w:tblGrid>
      <w:tr>
        <w:trPr>
          <w:trHeight w:val="3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4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374 908,5</w:t>
            </w:r>
          </w:p>
        </w:tc>
      </w:tr>
      <w:tr>
        <w:trPr>
          <w:trHeight w:val="36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170 143,5</w:t>
            </w:r>
          </w:p>
        </w:tc>
      </w:tr>
      <w:tr>
        <w:trPr>
          <w:trHeight w:val="36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17 284,0</w:t>
            </w:r>
          </w:p>
        </w:tc>
      </w:tr>
      <w:tr>
        <w:trPr>
          <w:trHeight w:val="25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17 284,0</w:t>
            </w:r>
          </w:p>
        </w:tc>
      </w:tr>
      <w:tr>
        <w:trPr>
          <w:trHeight w:val="4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7 624,0</w:t>
            </w:r>
          </w:p>
        </w:tc>
      </w:tr>
      <w:tr>
        <w:trPr>
          <w:trHeight w:val="46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мамандарды әлеуметтік қолдау шараларын іске асыру үшін берілетін ағымдағы нысаналы трансферттердің сомасын бөлу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7 624,0</w:t>
            </w:r>
          </w:p>
        </w:tc>
      </w:tr>
      <w:tr>
        <w:trPr>
          <w:trHeight w:val="21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121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«Өңірлерді дамыту» бағдарламасы шеңберінде өңірлерді экономикалық дамуына жәрдемдесу жөніндегі шараларды іске асырылуына арналған ағымдағы нысаналы трансферттердің сомасын бөлу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21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117 638,0</w:t>
            </w:r>
          </w:p>
        </w:tc>
      </w:tr>
      <w:tr>
        <w:trPr>
          <w:trHeight w:val="27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39 686,7</w:t>
            </w:r>
          </w:p>
        </w:tc>
      </w:tr>
      <w:tr>
        <w:trPr>
          <w:trHeight w:val="15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8 188,0</w:t>
            </w:r>
          </w:p>
        </w:tc>
      </w:tr>
      <w:tr>
        <w:trPr>
          <w:trHeight w:val="73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үйде оқитын мүгедек балаларды жабдықтармен, бағдарламалық қамтыммен қамтамасыз етуге берілетін ағымдағы нысаналы трансферттердің сомасын бөлу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72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 ақша қаражаттарын төлеуге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16 357,0</w:t>
            </w:r>
          </w:p>
        </w:tc>
      </w:tr>
      <w:tr>
        <w:trPr>
          <w:trHeight w:val="93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мектеп мұғалімдеріне және мектепке дейінгі білім беру ұйымдары тәрбиешілеріне біліктілік санаты үшін қосымша ақының мөлшерін арттыруға берілетін нысаналы ағымдағы трансферттердің сомасын бөлу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26 222,3</w:t>
            </w:r>
          </w:p>
        </w:tc>
      </w:tr>
      <w:tr>
        <w:trPr>
          <w:trHeight w:val="63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Жұмыспен қамту 2020 бағдарламасы шеңберінде ауылдық елді мекендерді дамытуға арналған нысаналы трансферттердің сомасын бөлу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22 470,0</w:t>
            </w:r>
          </w:p>
        </w:tc>
      </w:tr>
      <w:tr>
        <w:trPr>
          <w:trHeight w:val="151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«Назарбаев Зияткерлік мектептері» ДБҰ-ның оқу бағдарламалары бойынша біліктілікті арттырудан өткен мұғалімдерге еңбекақыны арттыруға берілетін нысаналы ағымдағы трансферттердің сомасын бөлу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39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22 276,5</w:t>
            </w:r>
          </w:p>
        </w:tc>
      </w:tr>
      <w:tr>
        <w:trPr>
          <w:trHeight w:val="52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жұмыспен қамту 2020 бағдарламасы шеңберіндегі іс-шараларды жүзеге асыруға арналған нысаналы ағымдағы трансферттердің сомасын бөлу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22 276,5</w:t>
            </w:r>
          </w:p>
        </w:tc>
      </w:tr>
      <w:tr>
        <w:trPr>
          <w:trHeight w:val="39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 жұмыспен қамтылған жалдамалы қызметкерлерді қайта даярлауға және біліктілігін арттыруға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1 421,5</w:t>
            </w:r>
          </w:p>
        </w:tc>
      </w:tr>
      <w:tr>
        <w:trPr>
          <w:trHeight w:val="49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7 555,0</w:t>
            </w:r>
          </w:p>
        </w:tc>
      </w:tr>
      <w:tr>
        <w:trPr>
          <w:trHeight w:val="79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жұмыспен қамту орталықтарының қызметiн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10 512,0</w:t>
            </w:r>
          </w:p>
        </w:tc>
      </w:tr>
      <w:tr>
        <w:trPr>
          <w:trHeight w:val="40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2 788,0</w:t>
            </w:r>
          </w:p>
        </w:tc>
      </w:tr>
      <w:tr>
        <w:trPr>
          <w:trHeight w:val="48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152 407,0</w:t>
            </w:r>
          </w:p>
        </w:tc>
      </w:tr>
      <w:tr>
        <w:trPr>
          <w:trHeight w:val="52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152 407,0</w:t>
            </w:r>
          </w:p>
        </w:tc>
      </w:tr>
      <w:tr>
        <w:trPr>
          <w:trHeight w:val="90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құрылысы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99 760,0</w:t>
            </w:r>
          </w:p>
        </w:tc>
      </w:tr>
      <w:tr>
        <w:trPr>
          <w:trHeight w:val="94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32 647,0</w:t>
            </w:r>
          </w:p>
        </w:tc>
      </w:tr>
      <w:tr>
        <w:trPr>
          <w:trHeight w:val="12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Зеренді ауданы Чаглинка селосының сумен қамту жүйесін реконструкциялау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05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Зеренді ауданы Зеренді селосында су өткізгіштің құрылысы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46 113,0</w:t>
            </w:r>
          </w:p>
        </w:tc>
      </w:tr>
      <w:tr>
        <w:trPr>
          <w:trHeight w:val="51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46 113,0</w:t>
            </w:r>
          </w:p>
        </w:tc>
      </w:tr>
      <w:tr>
        <w:trPr>
          <w:trHeight w:val="72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мамандарды әлеуметтік қолдау шараларын іске асыру үшін берілетін бюджеттік несиелердің сомасын бөлу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46 113,0</w:t>
            </w:r>
          </w:p>
        </w:tc>
      </w:tr>
      <w:tr>
        <w:trPr>
          <w:trHeight w:val="420" w:hRule="atLeast"/>
        </w:trPr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2010 және 2011 жылдарға берілген бюджеттік несиелердің негізгі қарызын өтеу сомасын бөлу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10-77 шешіміне 3 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45-304 Зеренді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 туралы"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облыстық бюджетiнен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8"/>
        <w:gridCol w:w="2162"/>
      </w:tblGrid>
      <w:tr>
        <w:trPr>
          <w:trHeight w:val="6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288 773,1</w:t>
            </w:r>
          </w:p>
        </w:tc>
      </w:tr>
      <w:tr>
        <w:trPr>
          <w:trHeight w:val="3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43 633,3</w:t>
            </w:r>
          </w:p>
        </w:tc>
      </w:tr>
      <w:tr>
        <w:trPr>
          <w:trHeight w:val="49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35 195,6</w:t>
            </w:r>
          </w:p>
        </w:tc>
      </w:tr>
      <w:tr>
        <w:trPr>
          <w:trHeight w:val="3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орта мектебінің күрделі жөндеуіне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35 195,6</w:t>
            </w:r>
          </w:p>
        </w:tc>
      </w:tr>
      <w:tr>
        <w:trPr>
          <w:trHeight w:val="37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6 037,7</w:t>
            </w:r>
          </w:p>
        </w:tc>
      </w:tr>
      <w:tr>
        <w:trPr>
          <w:trHeight w:val="49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2 464,2</w:t>
            </w:r>
          </w:p>
        </w:tc>
      </w:tr>
      <w:tr>
        <w:trPr>
          <w:trHeight w:val="91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аз қамтылған отбасыларының колледждерде оқитын студенттерiнiң және Зеренді ауданының селолық жерлердегi көп балалы отбасыларының оқу ақысын төлеуге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3 573,5</w:t>
            </w:r>
          </w:p>
        </w:tc>
      </w:tr>
      <w:tr>
        <w:trPr>
          <w:trHeight w:val="24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245 139,8</w:t>
            </w:r>
          </w:p>
        </w:tc>
      </w:tr>
      <w:tr>
        <w:trPr>
          <w:trHeight w:val="45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245 139,8</w:t>
            </w:r>
          </w:p>
        </w:tc>
      </w:tr>
      <w:tr>
        <w:trPr>
          <w:trHeight w:val="3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Жылымды селосында 80 орынға арналған мектептің құрылысы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208 271,2</w:t>
            </w:r>
          </w:p>
        </w:tc>
      </w:tr>
      <w:tr>
        <w:trPr>
          <w:trHeight w:val="3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селосында су өткізгіштің құрылысы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20 800,0</w:t>
            </w:r>
          </w:p>
        </w:tc>
      </w:tr>
      <w:tr>
        <w:trPr>
          <w:trHeight w:val="780" w:hRule="atLeast"/>
        </w:trPr>
        <w:tc>
          <w:tcPr>
            <w:tcW w:w="10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селосының сумен қамту жүйесін реконструкциялау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