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dea2" w14:textId="d98d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ауданында тұратын аз қамтылған отбасыларға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2012 жылғы 25 сәуірдегі № 4-30 шешімі. Ақмола облысы Зеренді ауданының Әділет басқармасында 2012 жылғы 23 мамырда № 1-14-184 тіркелді. Күші жойылды - Ақмола облысы Зеренді аудандық мәслихатының 2015 жылғы 13 қаңтардағы № 34-274 шешімімен</w:t>
      </w:r>
    </w:p>
    <w:p>
      <w:pPr>
        <w:spacing w:after="0"/>
        <w:ind w:left="0"/>
        <w:jc w:val="both"/>
      </w:pPr>
      <w:r>
        <w:rPr>
          <w:rFonts w:ascii="Times New Roman"/>
          <w:b w:val="false"/>
          <w:i w:val="false"/>
          <w:color w:val="ff0000"/>
          <w:sz w:val="28"/>
        </w:rPr>
        <w:t>      Ескерту. Күші жойылды - Ақмола облысы Зеренді аудандық мәслихатының 13.01.2015 № 34-274 (қол қойылған күннен бастап күшіне енеді және ресми жарияланған сәттен бастап қолданысқа енгізіледі) шешімімен.</w:t>
      </w:r>
    </w:p>
    <w:p>
      <w:pPr>
        <w:spacing w:after="0"/>
        <w:ind w:left="0"/>
        <w:jc w:val="both"/>
      </w:pPr>
      <w:r>
        <w:rPr>
          <w:rFonts w:ascii="Times New Roman"/>
          <w:b w:val="false"/>
          <w:i w:val="false"/>
          <w:color w:val="ff0000"/>
          <w:sz w:val="28"/>
        </w:rPr>
        <w:t xml:space="preserve">      Ескерту. Шешімнің атауы жаңа редакцияда - Ақмола облысы Зеренді аудандық мәслихатының 24.04.2013 </w:t>
      </w:r>
      <w:r>
        <w:rPr>
          <w:rFonts w:ascii="Times New Roman"/>
          <w:b w:val="false"/>
          <w:i w:val="false"/>
          <w:color w:val="ff0000"/>
          <w:sz w:val="28"/>
        </w:rPr>
        <w:t>№ 13-120</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Зеренді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Зеренді ауданында тұратын аз қамтылған отбасыларға (азаматтарға) тұрғын үй көмегін көрсету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Ақмола облысы Зеренді аудандық мәслихатының 24.04.2013 </w:t>
      </w:r>
      <w:r>
        <w:rPr>
          <w:rFonts w:ascii="Times New Roman"/>
          <w:b w:val="false"/>
          <w:i w:val="false"/>
          <w:color w:val="000000"/>
          <w:sz w:val="28"/>
        </w:rPr>
        <w:t>№ 13-120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Зеренді аудандық мәслихаттың «Аз қамтылған отбасыларға (азаматтарға) коммуналдық қызметті тұтыну мен тұрғын үйді ұстау үшін төлем етуге тұрғын үй көмегін көрсету ережесін бекіту туралы» 2010 жылғы 3 қарашадағы № 34-217 (нормативтік құқықтық актілерді мемлекеттік тіркеу Тізілімінде № 1-14-148 болып тіркелген, 2010 жылғы 21 желтоқсанда аудандық «Зеренді»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В.Соболев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Зеренді ауданының әкімі                    Е.Б.Маржықпаев</w:t>
      </w:r>
    </w:p>
    <w:bookmarkStart w:name="z5" w:id="1"/>
    <w:p>
      <w:pPr>
        <w:spacing w:after="0"/>
        <w:ind w:left="0"/>
        <w:jc w:val="both"/>
      </w:pPr>
      <w:r>
        <w:rPr>
          <w:rFonts w:ascii="Times New Roman"/>
          <w:b w:val="false"/>
          <w:i w:val="false"/>
          <w:color w:val="000000"/>
          <w:sz w:val="28"/>
        </w:rPr>
        <w:t>
Зеренді аудандық мәслихаттың</w:t>
      </w:r>
      <w:r>
        <w:br/>
      </w:r>
      <w:r>
        <w:rPr>
          <w:rFonts w:ascii="Times New Roman"/>
          <w:b w:val="false"/>
          <w:i w:val="false"/>
          <w:color w:val="000000"/>
          <w:sz w:val="28"/>
        </w:rPr>
        <w:t xml:space="preserve">
2012 жылғы 25 сәуірдегі  </w:t>
      </w:r>
      <w:r>
        <w:br/>
      </w:r>
      <w:r>
        <w:rPr>
          <w:rFonts w:ascii="Times New Roman"/>
          <w:b w:val="false"/>
          <w:i w:val="false"/>
          <w:color w:val="000000"/>
          <w:sz w:val="28"/>
        </w:rPr>
        <w:t xml:space="preserve">
№ 4-30 шешімімен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Зеренді ауданында тұратын аз қамтылған</w:t>
      </w:r>
      <w:r>
        <w:br/>
      </w:r>
      <w:r>
        <w:rPr>
          <w:rFonts w:ascii="Times New Roman"/>
          <w:b/>
          <w:i w:val="false"/>
          <w:color w:val="000000"/>
        </w:rPr>
        <w:t>
отбасыларға (азаматтарға) тұрғын үй көмегін көрсету</w:t>
      </w:r>
      <w:r>
        <w:br/>
      </w:r>
      <w:r>
        <w:rPr>
          <w:rFonts w:ascii="Times New Roman"/>
          <w:b/>
          <w:i w:val="false"/>
          <w:color w:val="000000"/>
        </w:rPr>
        <w:t>
ҚАҒИДАСЫ</w:t>
      </w:r>
    </w:p>
    <w:p>
      <w:pPr>
        <w:spacing w:after="0"/>
        <w:ind w:left="0"/>
        <w:jc w:val="both"/>
      </w:pPr>
      <w:r>
        <w:rPr>
          <w:rFonts w:ascii="Times New Roman"/>
          <w:b w:val="false"/>
          <w:i w:val="false"/>
          <w:color w:val="ff0000"/>
          <w:sz w:val="28"/>
        </w:rPr>
        <w:t xml:space="preserve">      Ескерту. Қағиданың барлық мәтіні бойынша "Ереже" деген сөздер "қағида" деген сөздермен ауыстырылды; "отбасыларға (азаматтарға)" деген сөздердің алдында "аз қамтылған" деген сөзімен толықтырылды - Ақмола облысы Зеренді аудандық мәслихатының 24.04.2013 </w:t>
      </w:r>
      <w:r>
        <w:rPr>
          <w:rFonts w:ascii="Times New Roman"/>
          <w:b w:val="false"/>
          <w:i w:val="false"/>
          <w:color w:val="ff0000"/>
          <w:sz w:val="28"/>
        </w:rPr>
        <w:t>№ 13-120</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Осы Зеренді ауданында тұратын аз қамтылған отбасыларға (азаматтарға) тұрғын үй көмегін көрсету қағидасы (бұдан әрі - қағида)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Зеренді ауданында тұратын аз қамтылған отбасыларға (азаматтарға) тұрғын үй көмегін тағайындаудың мөлшерін және тәртібін анықтайды.</w:t>
      </w:r>
    </w:p>
    <w:bookmarkStart w:name="z6"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Тұрғын үй көмегi аудандық бюджет қаражаты есебiнен Зеренді ауданында тұрақты тұратын аз қамтылған отбасыларға (азаматтарға) ұсынылады:</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аз қамтылған отбасыларға (азаматтарға) тұрғын үйді (тұрғын ғимаратты) күтіп-ұстауға арналған шығыстар төлемін;</w:t>
      </w:r>
      <w:r>
        <w:br/>
      </w:r>
      <w:r>
        <w:rPr>
          <w:rFonts w:ascii="Times New Roman"/>
          <w:b w:val="false"/>
          <w:i w:val="false"/>
          <w:color w:val="000000"/>
          <w:sz w:val="28"/>
        </w:rPr>
        <w:t>
      тұрғын үйдiң меншiк иелерi немесе жалдаушылары (қосымша жалдаушылары) болып табылатын аз қамтылған отбасыларға (азаматтарға) коммуналдық қызметтердi және телекоммуникацияның желісіне қосылған телефонға абоненттік ақының ұлғаюы бөлігінде байланыс қызметін тұтыну төлемін;</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 төлеуге берiледi.</w:t>
      </w:r>
      <w:r>
        <w:br/>
      </w:r>
      <w:r>
        <w:rPr>
          <w:rFonts w:ascii="Times New Roman"/>
          <w:b w:val="false"/>
          <w:i w:val="false"/>
          <w:color w:val="000000"/>
          <w:sz w:val="28"/>
        </w:rPr>
        <w:t>
</w:t>
      </w:r>
      <w:r>
        <w:rPr>
          <w:rFonts w:ascii="Times New Roman"/>
          <w:b w:val="false"/>
          <w:i w:val="false"/>
          <w:color w:val="ff0000"/>
          <w:sz w:val="28"/>
        </w:rPr>
        <w:t xml:space="preserve">      Ескерту. Қағиданың 1 тармағына өзгерістер енгізілді - Ақмола облысы Зеренді аудандық мәслихатының 2012.11.23 </w:t>
      </w:r>
      <w:r>
        <w:rPr>
          <w:rFonts w:ascii="Times New Roman"/>
          <w:b w:val="false"/>
          <w:i w:val="false"/>
          <w:color w:val="000000"/>
          <w:sz w:val="28"/>
        </w:rPr>
        <w:t>№ 9-72</w:t>
      </w:r>
      <w:r>
        <w:rPr>
          <w:rFonts w:ascii="Times New Roman"/>
          <w:b w:val="false"/>
          <w:i w:val="false"/>
          <w:color w:val="ff0000"/>
          <w:sz w:val="28"/>
        </w:rPr>
        <w:t xml:space="preserve">; 16.04.2014 </w:t>
      </w:r>
      <w:r>
        <w:rPr>
          <w:rFonts w:ascii="Times New Roman"/>
          <w:b w:val="false"/>
          <w:i w:val="false"/>
          <w:color w:val="000000"/>
          <w:sz w:val="28"/>
        </w:rPr>
        <w:t>№ 25-211</w:t>
      </w:r>
      <w:r>
        <w:rPr>
          <w:rFonts w:ascii="Times New Roman"/>
          <w:b w:val="false"/>
          <w:i w:val="false"/>
          <w:color w:val="ff0000"/>
          <w:sz w:val="28"/>
        </w:rPr>
        <w:t xml:space="preserve"> (ресми жарияланған күннен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Тұрғын үйді ұстауға және коммуналдық қызметтерді тұтынуға ақы төлеуге шығуы мүмкін шығындар үлесінің шегі отбасының (азаматтың) жиынтық табысының 11 %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Қағиданың 2 тармағы жаңа редакцияда - Ақмола облысы Зеренді аудандық мәслихатының 16.04.2014 </w:t>
      </w:r>
      <w:r>
        <w:rPr>
          <w:rFonts w:ascii="Times New Roman"/>
          <w:b w:val="false"/>
          <w:i w:val="false"/>
          <w:color w:val="000000"/>
          <w:sz w:val="28"/>
        </w:rPr>
        <w:t>№ 25-211</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3. Тұрғын үйді ұстауға және коммуналдық қызметтерді тұтыну белгіленген көлемнің нормасынан жоғары болса, төлем жалпыға бірдей негізде жүргізіледі. Жәрдемақы шараларымен қамтамасыз етілетін тұрғын үй көлемінің нормасы бір адамға он сегіз шаршы метр. Жалғыз тұратын азаматтар үшін жәрдемақы шараларымен қамтамасыз етілетін тұрғын үй көлемінің нормасы отыз шаршы метр.</w:t>
      </w:r>
      <w:r>
        <w:br/>
      </w:r>
      <w:r>
        <w:rPr>
          <w:rFonts w:ascii="Times New Roman"/>
          <w:b w:val="false"/>
          <w:i w:val="false"/>
          <w:color w:val="000000"/>
          <w:sz w:val="28"/>
        </w:rPr>
        <w:t>
      4. Жергілікті жылумен қатты отынды тұтынуға өтемақы нормасы өтініш беру тоқсанында отбасыға, жылу беру маусымына бес тонна деп белгіленсін. Статистикалық мәліметке сәйкес өткен тоқсанда құрылған көмірдің орташа бағасы қабылдансын.</w:t>
      </w:r>
      <w:r>
        <w:br/>
      </w:r>
      <w:r>
        <w:rPr>
          <w:rFonts w:ascii="Times New Roman"/>
          <w:b w:val="false"/>
          <w:i w:val="false"/>
          <w:color w:val="000000"/>
          <w:sz w:val="28"/>
        </w:rPr>
        <w:t>
      5. Газ баллонмен жабдықтау кезінде өтемақы нормасы отбасының әр мүшесіне айына 0,5 газ баллоннан.</w:t>
      </w:r>
      <w:r>
        <w:br/>
      </w:r>
      <w:r>
        <w:rPr>
          <w:rFonts w:ascii="Times New Roman"/>
          <w:b w:val="false"/>
          <w:i w:val="false"/>
          <w:color w:val="000000"/>
          <w:sz w:val="28"/>
        </w:rPr>
        <w:t>
      6. Электр энергиясының шығын нормасы бір адамға айына 50 (елу) киловаттан белгіленсін.</w:t>
      </w:r>
      <w:r>
        <w:br/>
      </w:r>
      <w:r>
        <w:rPr>
          <w:rFonts w:ascii="Times New Roman"/>
          <w:b w:val="false"/>
          <w:i w:val="false"/>
          <w:color w:val="000000"/>
          <w:sz w:val="28"/>
        </w:rPr>
        <w:t>
      7. Тұрғын үй көмегін тағайындау және төлеу бойынша өкілетті орган болып «Зеренді ауданының жұмыспен қамту және әлеуметтік бағдарламалар бөлімі» мемлекеттік мекемесі анықталды.</w:t>
      </w:r>
    </w:p>
    <w:bookmarkEnd w:id="3"/>
    <w:bookmarkStart w:name="z7" w:id="4"/>
    <w:p>
      <w:pPr>
        <w:spacing w:after="0"/>
        <w:ind w:left="0"/>
        <w:jc w:val="left"/>
      </w:pPr>
      <w:r>
        <w:rPr>
          <w:rFonts w:ascii="Times New Roman"/>
          <w:b/>
          <w:i w:val="false"/>
          <w:color w:val="000000"/>
        </w:rPr>
        <w:t xml:space="preserve"> 
2. Тұрғын үй көмегін тағайындау және төлеу</w:t>
      </w:r>
    </w:p>
    <w:bookmarkEnd w:id="4"/>
    <w:bookmarkStart w:name="z10" w:id="5"/>
    <w:p>
      <w:pPr>
        <w:spacing w:after="0"/>
        <w:ind w:left="0"/>
        <w:jc w:val="both"/>
      </w:pPr>
      <w:r>
        <w:rPr>
          <w:rFonts w:ascii="Times New Roman"/>
          <w:b w:val="false"/>
          <w:i w:val="false"/>
          <w:color w:val="000000"/>
          <w:sz w:val="28"/>
        </w:rPr>
        <w:t>      8. Тұрғын үй жәрдемақысы өтініш берілген күнге байланысты емес ағымдағы тоқсанға толық тағайындалады, ал отбасының өткен тоқсандағы табыстары мен коммуналдық қызметтерінің шығындары есепке алынады.</w:t>
      </w:r>
      <w:r>
        <w:br/>
      </w:r>
      <w:r>
        <w:rPr>
          <w:rFonts w:ascii="Times New Roman"/>
          <w:b w:val="false"/>
          <w:i w:val="false"/>
          <w:color w:val="000000"/>
          <w:sz w:val="28"/>
        </w:rPr>
        <w:t>
      9. Отбасының табыстары, тұрғын үйді ұстауға және коммуналдық қызметтердің төлемдерінің тарифтері өзгерген кезде «Зеренді ауданының жұмыспен қамту және әлеуметтік бағдарламалар бөлімі» мемлекеттік мекемесі бұрын есептелген тұрғын үй көмегіне қайта есептеулер жүргізеді.</w:t>
      </w:r>
      <w:r>
        <w:br/>
      </w:r>
      <w:r>
        <w:rPr>
          <w:rFonts w:ascii="Times New Roman"/>
          <w:b w:val="false"/>
          <w:i w:val="false"/>
          <w:color w:val="000000"/>
          <w:sz w:val="28"/>
        </w:rPr>
        <w:t>
      10. Тұрғын үй көмегі тұрғын үй иесі немесе жалдаушының (қосымша жалдаушының) келесі құжаттар қоса берілген өтініші негізінде тағайындалады: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құқықтылығын белгілейтін құжаттың көшірмесі;</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әкімдердің анықтамасы;</w:t>
      </w:r>
      <w:r>
        <w:br/>
      </w:r>
      <w:r>
        <w:rPr>
          <w:rFonts w:ascii="Times New Roman"/>
          <w:b w:val="false"/>
          <w:i w:val="false"/>
          <w:color w:val="000000"/>
          <w:sz w:val="28"/>
        </w:rPr>
        <w:t>
      4) отбасы мүшелерінің табыстарын растайтын құжаттар;</w:t>
      </w:r>
      <w:r>
        <w:br/>
      </w:r>
      <w:r>
        <w:rPr>
          <w:rFonts w:ascii="Times New Roman"/>
          <w:b w:val="false"/>
          <w:i w:val="false"/>
          <w:color w:val="000000"/>
          <w:sz w:val="28"/>
        </w:rPr>
        <w:t>
      5) отбасы мүшелерінің қызметі туралы мәліметтер (мүгедектік туралы анықтаманың көшірмесі, оқу орнынан анықтама, еңбек шарты);</w:t>
      </w:r>
      <w:r>
        <w:br/>
      </w:r>
      <w:r>
        <w:rPr>
          <w:rFonts w:ascii="Times New Roman"/>
          <w:b w:val="false"/>
          <w:i w:val="false"/>
          <w:color w:val="000000"/>
          <w:sz w:val="28"/>
        </w:rPr>
        <w:t>
      6) өткен тоқсандағы коммуналдық қызметтерді тұтыну шоттары.</w:t>
      </w:r>
      <w:r>
        <w:br/>
      </w:r>
      <w:r>
        <w:rPr>
          <w:rFonts w:ascii="Times New Roman"/>
          <w:b w:val="false"/>
          <w:i w:val="false"/>
          <w:color w:val="000000"/>
          <w:sz w:val="28"/>
        </w:rPr>
        <w:t xml:space="preserve">
      7) </w:t>
      </w:r>
      <w:r>
        <w:rPr>
          <w:rFonts w:ascii="Times New Roman"/>
          <w:b w:val="false"/>
          <w:i w:val="false"/>
          <w:color w:val="ff0000"/>
          <w:sz w:val="28"/>
        </w:rPr>
        <w:t xml:space="preserve">алынып тасталды - Ақмола облысы Зеренді аудандық мәслихатының 16.04.2014 </w:t>
      </w:r>
      <w:r>
        <w:rPr>
          <w:rFonts w:ascii="Times New Roman"/>
          <w:b w:val="false"/>
          <w:i w:val="false"/>
          <w:color w:val="000000"/>
          <w:sz w:val="28"/>
        </w:rPr>
        <w:t>№ 25-211</w:t>
      </w:r>
      <w:r>
        <w:rPr>
          <w:rFonts w:ascii="Times New Roman"/>
          <w:b w:val="false"/>
          <w:i w:val="false"/>
          <w:color w:val="ff0000"/>
          <w:sz w:val="28"/>
        </w:rPr>
        <w:t xml:space="preserve"> (ресми жарияланған күннен бастап қолданысқа енгізіледі)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Қағиданың 10 тармағына өзгерістер енгізілді - Ақмола облысы Зеренді аудандық мәслихатының 16.04.2014 </w:t>
      </w:r>
      <w:r>
        <w:rPr>
          <w:rFonts w:ascii="Times New Roman"/>
          <w:b w:val="false"/>
          <w:i w:val="false"/>
          <w:color w:val="000000"/>
          <w:sz w:val="28"/>
        </w:rPr>
        <w:t>№ 25-211</w:t>
      </w:r>
      <w:r>
        <w:rPr>
          <w:rFonts w:ascii="Times New Roman"/>
          <w:b w:val="false"/>
          <w:i w:val="false"/>
          <w:color w:val="ff0000"/>
          <w:sz w:val="28"/>
        </w:rPr>
        <w:t>(ресми жарияланған күннен бастап қолданысқа енгізіледі) шешімімен.</w:t>
      </w:r>
      <w:r>
        <w:br/>
      </w:r>
      <w:r>
        <w:rPr>
          <w:rFonts w:ascii="Times New Roman"/>
          <w:b w:val="false"/>
          <w:i w:val="false"/>
          <w:color w:val="000000"/>
          <w:sz w:val="28"/>
        </w:rPr>
        <w:t>
      11. Тұрғын үйді (тұрғын ғимаратты) күтіп-ұстауға арналған шығындарға өтемақы алуға құқығы бар аз қамтылған отбасылар (азаматтар) 10 тармақта көзделген құжаттармен қоса қосымша келесілерді ұсынады:</w:t>
      </w:r>
      <w:r>
        <w:br/>
      </w:r>
      <w:r>
        <w:rPr>
          <w:rFonts w:ascii="Times New Roman"/>
          <w:b w:val="false"/>
          <w:i w:val="false"/>
          <w:color w:val="000000"/>
          <w:sz w:val="28"/>
        </w:rPr>
        <w:t>
      1) кондоминиум объектiсiнiң ортақ мүлкiн күрделi жөндеуге арналған нысаналы жарнаның мөлшерi туралы шот;</w:t>
      </w:r>
      <w:r>
        <w:br/>
      </w:r>
      <w:r>
        <w:rPr>
          <w:rFonts w:ascii="Times New Roman"/>
          <w:b w:val="false"/>
          <w:i w:val="false"/>
          <w:color w:val="000000"/>
          <w:sz w:val="28"/>
        </w:rPr>
        <w:t>
      2) жергiлiктi атқарушы органмен (тұрғын үй инспекциясымен) келiсiлген, пәтерлердiң меншiк иелерi мен жалдаушыларының (қосымша жалдаушылардың)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объектiсiн басқару органы ұсынатын және мөрмен, кондоминиум объектiсiн басқару органы басшының қолымен расталған кондоминиум объектiсiнiң ортақ мүлкiн күрделi жөндеуге қаражат жинақтауға арналған ай сайынғы жарналардың мөлшерi туралы шот.</w:t>
      </w:r>
      <w:r>
        <w:br/>
      </w:r>
      <w:r>
        <w:rPr>
          <w:rFonts w:ascii="Times New Roman"/>
          <w:b w:val="false"/>
          <w:i w:val="false"/>
          <w:color w:val="000000"/>
          <w:sz w:val="28"/>
        </w:rPr>
        <w:t>
      12. Телекоммуникация желiсiне қосылған телефон үшiн абоненттiк төлемақының ұлғаюы бөлiгiнде байланыс қызметтері төлемдері шығындарына жәрдемақы алу құқығы бар аз қамтылған отбасылар (азаматтар) 10 тармақта көзделген құжаттардан басқа келесілерді ұсынады:</w:t>
      </w:r>
      <w:r>
        <w:br/>
      </w:r>
      <w:r>
        <w:rPr>
          <w:rFonts w:ascii="Times New Roman"/>
          <w:b w:val="false"/>
          <w:i w:val="false"/>
          <w:color w:val="000000"/>
          <w:sz w:val="28"/>
        </w:rPr>
        <w:t>
      телекоммуникация қызметтері үшін түбіртек-шот немесе байланыс қызметтерін көрсету шартының көшірмесі.</w:t>
      </w:r>
      <w:r>
        <w:br/>
      </w:r>
      <w:r>
        <w:rPr>
          <w:rFonts w:ascii="Times New Roman"/>
          <w:b w:val="false"/>
          <w:i w:val="false"/>
          <w:color w:val="000000"/>
          <w:sz w:val="28"/>
        </w:rPr>
        <w:t>
      13. Жергілікті атқарушы орган жеке тұрғын үй қорынан жалға алған тұрғын үйді пайдаланғаны үшін жалға алу төлемдері шығындарына жәрдемақы алу құқығы бар аз қамтылған отбасылар (азаматтар) 10 тармақта көзделген құжаттардан басқа келесілерді ұсынады:</w:t>
      </w:r>
      <w:r>
        <w:br/>
      </w:r>
      <w:r>
        <w:rPr>
          <w:rFonts w:ascii="Times New Roman"/>
          <w:b w:val="false"/>
          <w:i w:val="false"/>
          <w:color w:val="000000"/>
          <w:sz w:val="28"/>
        </w:rPr>
        <w:t>
      жергілікті атқарушы орган ұсынған тұрғын үйді пайдаланғаны үшін жалға алу төлемінің мөлшері туралы шоттар.</w:t>
      </w:r>
      <w:r>
        <w:br/>
      </w:r>
      <w:r>
        <w:rPr>
          <w:rFonts w:ascii="Times New Roman"/>
          <w:b w:val="false"/>
          <w:i w:val="false"/>
          <w:color w:val="000000"/>
          <w:sz w:val="28"/>
        </w:rPr>
        <w:t>
      14. Салыстырып тексеру үшін құжаттардың түпнұсқасы мен көшірмесі қоса ұсынылады, кейін құжаттардың түпнұсқалары өтініш берушіге сол күні қайтарылады.</w:t>
      </w:r>
      <w:r>
        <w:br/>
      </w:r>
      <w:r>
        <w:rPr>
          <w:rFonts w:ascii="Times New Roman"/>
          <w:b w:val="false"/>
          <w:i w:val="false"/>
          <w:color w:val="000000"/>
          <w:sz w:val="28"/>
        </w:rPr>
        <w:t>
      15. Қайта өтініш берген кезде 10 тармағындағы 1, 2, 3, 4 тармақшаларында көрсетілген құжаттар өзгерістер туындаған жағдайда ұсынылады.</w:t>
      </w:r>
      <w:r>
        <w:br/>
      </w:r>
      <w:r>
        <w:rPr>
          <w:rFonts w:ascii="Times New Roman"/>
          <w:b w:val="false"/>
          <w:i w:val="false"/>
          <w:color w:val="000000"/>
          <w:sz w:val="28"/>
        </w:rPr>
        <w:t>
      16. Тұрғын үй көмегi меншiгiнде бiр бiрлiктен көп тұрғын үйi (пәтер, үй) немесе тұрғын үйiн жалға беретiн, сондай-ақ еңбекке жарамды, бiрақ жұмыс iстемейтiн, күндiзгi бөлiмде оқымайтын, әскер қатарында емес және «Зеренді ауданының жұмыспен қамту және әлеуметтiк бағдарламалар бөлiмi» мемлекеттiк мекемесiнде жұмыссыз ретiнде тiркелмеген мүшелерi бар отбасылардан (күтiм көрсетуге мұқтаж адамдардың күтiмiн жүзеге асыратын азаматтардан басқалары) басқа аз қамтылған отбасыларға (азаматтарға) әр тоқсан сайын тағайындалады.</w:t>
      </w:r>
      <w:r>
        <w:br/>
      </w:r>
      <w:r>
        <w:rPr>
          <w:rFonts w:ascii="Times New Roman"/>
          <w:b w:val="false"/>
          <w:i w:val="false"/>
          <w:color w:val="000000"/>
          <w:sz w:val="28"/>
        </w:rPr>
        <w:t>
      17. Тұрғын үй көмегін тағайындаудан бас тарту туралы шешім «Зеренді ауданының жұмыспен қамту және әлеуметтік бағдарламалар бөлімі» мемлекеттік мекемесі келесі жағдайда шығарады:</w:t>
      </w:r>
      <w:r>
        <w:br/>
      </w:r>
      <w:r>
        <w:rPr>
          <w:rFonts w:ascii="Times New Roman"/>
          <w:b w:val="false"/>
          <w:i w:val="false"/>
          <w:color w:val="000000"/>
          <w:sz w:val="28"/>
        </w:rPr>
        <w:t>
      тұрғын үйді (тұрғын ғимаратты) күтіп-ұстауға арналған төлемдер, коммуналдық қызметтер мен телекоммуникация желiсiне қосылған телефонға абоненттiк төлемақы ұлғаюы бөлiгiнде байланыс қызметтерi үшiн, жеке тұрғын үй қорынан жергілікті атқарушы орган жалдаған тұрғын үйді пайдаланғаны үшін жалға алу аз қамтылған отбасының (азаматтардың) осы мақсаттарға белгілеген 11 % (пайыз) шығыстарының шекті жол берілетін деңгейінен аспайтын болса.</w:t>
      </w:r>
      <w:r>
        <w:br/>
      </w:r>
      <w:r>
        <w:rPr>
          <w:rFonts w:ascii="Times New Roman"/>
          <w:b w:val="false"/>
          <w:i w:val="false"/>
          <w:color w:val="000000"/>
          <w:sz w:val="28"/>
        </w:rPr>
        <w:t>
</w:t>
      </w:r>
      <w:r>
        <w:rPr>
          <w:rFonts w:ascii="Times New Roman"/>
          <w:b w:val="false"/>
          <w:i w:val="false"/>
          <w:color w:val="ff0000"/>
          <w:sz w:val="28"/>
        </w:rPr>
        <w:t xml:space="preserve">      Ескерту. 17 тармаққа өзгеріс енгізілді - Ақмола облысы Зеренді аудандық мәслихатының 24.04.2013 </w:t>
      </w:r>
      <w:r>
        <w:rPr>
          <w:rFonts w:ascii="Times New Roman"/>
          <w:b w:val="false"/>
          <w:i w:val="false"/>
          <w:color w:val="000000"/>
          <w:sz w:val="28"/>
        </w:rPr>
        <w:t>№ 13-120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18. Өтініш берушіден құжаттарды қабылдап алғаннан кейін «Зеренді ауданының жұмыспен қамту және әлеуметтік бағдарламалар бөлімі» мемлекеттік мекемесі он күнтізбелік күн ішінде қарастырып тұрғын үй көмегін тағайындау немесе тағайындаудан бас тарту туралы шешімді шығарады.</w:t>
      </w:r>
      <w:r>
        <w:br/>
      </w:r>
      <w:r>
        <w:rPr>
          <w:rFonts w:ascii="Times New Roman"/>
          <w:b w:val="false"/>
          <w:i w:val="false"/>
          <w:color w:val="000000"/>
          <w:sz w:val="28"/>
        </w:rPr>
        <w:t>
      19. Тұрғын үй көмегін тағайындау туралы немесе бас тарту туралы хабарлама «Зеренді ауданының жұмыспен қамту және әлеуметтік бағдарламалар бөлімі» мемлекеттік мекемесіне жүгінген кезде тікелей өзі баруы немесе пошталық хабарлама арқылы жасалады;</w:t>
      </w:r>
      <w:r>
        <w:br/>
      </w:r>
      <w:r>
        <w:rPr>
          <w:rFonts w:ascii="Times New Roman"/>
          <w:b w:val="false"/>
          <w:i w:val="false"/>
          <w:color w:val="000000"/>
          <w:sz w:val="28"/>
        </w:rPr>
        <w:t>
      20. Ұсынылған ақпараттың сенімділігіне күдік туындаған жағдайда «Зеренді ауданының жұмыспен қамту және әлеуметтік бағдарламалар бөлімі» мемлекеттік мекемесі тексеріс жүргізуге өкілетті органдарға жібереді. «Зеренді ауданының жұмыспен қамту және әлеуметтік бағдарламалар бөлімі» мемлекеттік мекемесіне заңсыз немесе жоғары тұрғын үй көмегін тағайындалуына әкелген әдейі жалған мәліметтер берілсе, заңсыз тағайындалған соманы меншік иесі (жалға алушы) өз еркімен қайтарады, ал бас тартқан жағдайда сот арқылы қайтарылады.</w:t>
      </w:r>
      <w:r>
        <w:br/>
      </w:r>
      <w:r>
        <w:rPr>
          <w:rFonts w:ascii="Times New Roman"/>
          <w:b w:val="false"/>
          <w:i w:val="false"/>
          <w:color w:val="000000"/>
          <w:sz w:val="28"/>
        </w:rPr>
        <w:t>
      21. Аз қамтылған отбасыларға (азаматтарға) тұрғын үй көмегін төлеу "Зеренді ауданының жұмыспен қамту және әлеуметтік бағдарламалар бөлімі" мемлекеттік мекемесімен екінші деңгейдегі банктер арқылы немесе пошта байланыс бөлімшелері арқылы өтініш берушілердің жеке шоттарына аудару жолымен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21 тармақ жаңа редакцияда - Ақмола облысы Зеренді аудандық мәслихатының 24.04.2013 </w:t>
      </w:r>
      <w:r>
        <w:rPr>
          <w:rFonts w:ascii="Times New Roman"/>
          <w:b w:val="false"/>
          <w:i w:val="false"/>
          <w:color w:val="000000"/>
          <w:sz w:val="28"/>
        </w:rPr>
        <w:t>№ 13-120</w:t>
      </w:r>
      <w:r>
        <w:rPr>
          <w:rFonts w:ascii="Times New Roman"/>
          <w:b w:val="false"/>
          <w:i w:val="false"/>
          <w:color w:val="ff0000"/>
          <w:sz w:val="28"/>
        </w:rPr>
        <w:t xml:space="preserve"> (ресми жарияланған күнінен бастап қолданысқа енгізіледі) шешімімен.</w:t>
      </w:r>
    </w:p>
    <w:bookmarkEnd w:id="5"/>
    <w:bookmarkStart w:name="z8" w:id="6"/>
    <w:p>
      <w:pPr>
        <w:spacing w:after="0"/>
        <w:ind w:left="0"/>
        <w:jc w:val="left"/>
      </w:pPr>
      <w:r>
        <w:rPr>
          <w:rFonts w:ascii="Times New Roman"/>
          <w:b/>
          <w:i w:val="false"/>
          <w:color w:val="000000"/>
        </w:rPr>
        <w:t xml:space="preserve"> 
3. Тұрғын үй көмегін алуға үміткер аз қамтылған отбасының</w:t>
      </w:r>
      <w:r>
        <w:br/>
      </w:r>
      <w:r>
        <w:rPr>
          <w:rFonts w:ascii="Times New Roman"/>
          <w:b/>
          <w:i w:val="false"/>
          <w:color w:val="000000"/>
        </w:rPr>
        <w:t>
(азаматтың) жиынтық табысын есептеу</w:t>
      </w:r>
    </w:p>
    <w:bookmarkEnd w:id="6"/>
    <w:p>
      <w:pPr>
        <w:spacing w:after="0"/>
        <w:ind w:left="0"/>
        <w:jc w:val="both"/>
      </w:pPr>
      <w:r>
        <w:rPr>
          <w:rFonts w:ascii="Times New Roman"/>
          <w:b w:val="false"/>
          <w:i w:val="false"/>
          <w:color w:val="000000"/>
          <w:sz w:val="28"/>
        </w:rPr>
        <w:t>      22. «Зеренді ауданының жұмыспен қамту және әлеуметтік бағдарламалар бөлімі» мемлекеттік мекемесі тұрғын үй көмегін алуға үміткер аз қамтылған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аз қамтылған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