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271" w14:textId="fc4d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ауыл шаруашылығы дақылдарын 2012 жылы Зеренді ауданы бойынша егіс жұмыстарын бастаудың және аяқтаудың оңтайлы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 мамырдағы № 282 қаулысы. Ақмола облысы Зеренді ауданының Әділет басқармасында 2012 жылғы 10 мамырда № 1-14-183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«Өсiмдiк шаруашылығындағы мiндеттi сақтандыру туралы»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«А.И.Бараев атындағы астық шаруашылығы ғылыми-өндiрiстiк орталығы» жауапкершiлiгi шектеулi серiктестiгiнiң 2011 жылғы 10 сәуiрдегi № 303 ұсынымына сәйкес, Зеренді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ауыл шаруашылығы дақылдарын 2012 жылы Зеренді ауданы бойынша егiс жұмыстарын бастаудың және аяқтаудың оңтайлы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Е.Маржықпаев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 шаруашылығындағы мiндеттi сақтандыруға жататын ауыл шаруашылығы дақылдарын 2012 жылы Зеренді ауданы бойынша егiс жұмыстарын бастаудың және аяқтаудың 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425"/>
        <w:gridCol w:w="6439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Мiндеттi сақтандыруға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 жұмыстарын бастаудың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аяқтаудың оңтайлы мерзiмдерi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27 мамырға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Дәнбұршақтылар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27 мамырға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29 мамырға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16 маусымға дейін</w:t>
            </w:r>
          </w:p>
        </w:tc>
      </w:tr>
      <w:tr>
        <w:trPr>
          <w:trHeight w:val="9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шөптер, ағымдағы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шөптері)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17 мамырға дейін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(шабындық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себілген, ағымдағы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шөптері)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17 мамырға дейін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көкөністері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маусымнан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