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e2a90" w14:textId="ebe2a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2012 жылдың сәуір-маусымында және қазан-желтоқсанында азаматтарды мерзімді әскери қызметке шақыруды өткізуді ұйымдастыру және қамтамасыз 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Зеренді ауданы әкімдігінің 2012 жылғы 2 сәуірдегі № 188 қаулысы. Ақмола облысы Зеренді ауданының Әділет басқармасында 2012 жылғы 10 сәуірде № 1-14-180 тіркелді. Қолданылу мерзімінің аяқталуына байланысты күші жойылды - (Ақмола облысы Зеренді ауданы әкімі аппараты басшысының 2013 жылғы 14 маусымдағы № 641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күші жойылды - (Ақмола облысы Зеренді ауданы әкімі аппараты басшысының 14.06.2013 № 641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«Қазақстан Республикасындағы жергiлiктi мемлекеттiк басқару және өзін-өзі басқару туралы» 2001 жылғы 23 қаңтардағы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37 баптарына</w:t>
      </w:r>
      <w:r>
        <w:rPr>
          <w:rFonts w:ascii="Times New Roman"/>
          <w:b w:val="false"/>
          <w:i w:val="false"/>
          <w:color w:val="000000"/>
          <w:sz w:val="28"/>
        </w:rPr>
        <w:t>, «Әскери қызмет және әскери қызметшілердің мәртебесі туралы» 2012 жылғы 16 ақпандағы Қазақстан Республикасы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Қазақстан Республикасы Президентiнiң 2012 жылғы 1 наурыздағы № 274 «Белгіленген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2012 жылдың сәуір-маусымында және қазан-желтоқсанында кезекті мерзімді әскери қызметке шақыру туралы» </w:t>
      </w:r>
      <w:r>
        <w:rPr>
          <w:rFonts w:ascii="Times New Roman"/>
          <w:b w:val="false"/>
          <w:i w:val="false"/>
          <w:color w:val="000000"/>
          <w:sz w:val="28"/>
        </w:rPr>
        <w:t>Жарлығы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2012 жылғы 12 наурыздағы № 326 «Белгіленген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2012 жылдың сәуір-маусымында және қазан-желтоқсанында кезекті мерзімді әскери қызметке шақыру туралы» Қазақстан Республикасы Президентінің 2012 жылғы 1 наурыздағы № 274 Жарлығын іске асыру туралы»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әкімдігі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Шақыруды кейінге қалдыруға немесе шақырудан босатуға құқығы жоқ он сегіз жастан жиырма жеті жасқа дейінгі ер азаматтарды, сондай-ақ оқу орындарынан шығарылған, жиырма жеті жасқа толмаған және әскерге шақыру бойынша белгіленген әскери қызмет мерзімін өткермеген азаматтарды 2012 жылдың сәуір-маусымында және қазан-желтоқсанында мерзімді әскери қызметке шақыруды өткізу ұйымдастырылсын және қамтамасыз етілсін.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әкiмнiң орынбасары Ә.А.Таласбаеваға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Ақмола облысының Әділет департаментінде мемлекеттік тіркелген күннен бастап күшіне енеді және ресми жарияланған күннен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әкiмі                                Е.Сағдиев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«Ақмола облысы Зеренді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ауданының Қорғаныс істері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жөніндегі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            Т.Бражанов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