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df7c" w14:textId="e6ed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26 қаңтардағы № 70 қаулысы. Ақмола облысы Зеренді ауданының Әділет басқармасында 2012 жылғы 17 ақпанда № 1-14-175 тіркелді. Күші жойылды - Ақмола облысы Зеренді ауданы әкімдігінің 2012 жылғы 24 мамырдағы № 320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Зеренді ауданы әкімдігінің 2012.05.24 № 320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2001 жылғы 19 маусымдағы № 836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туралы» 2011 жылғы 31 наурыздағы № 316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қамтуға жәрдемдесудің белсенді шараларына қатысатын адамдарды оқытуды, олардың жұмысқа орналасуына жәрдемдесуді және оларға мемлекттік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ұсынумен Зеренді ауданында әлеуметтік жұмыс орындарын ұйымдастырған жұмыс берушілердің тізімі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Зеренді ауданы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Е.Сағдиев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2012 жылға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ұйымдастырған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128"/>
        <w:gridCol w:w="3253"/>
        <w:gridCol w:w="1509"/>
        <w:gridCol w:w="1243"/>
        <w:gridCol w:w="1631"/>
        <w:gridCol w:w="1775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әлеуметтік 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саны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тығы, айларда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мөлшері, теңгеде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</w:tr>
      <w:tr>
        <w:trPr>
          <w:trHeight w:val="22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Копылова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24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Баранова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«Асат» ШҚ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1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«Шағыл» ШҚ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үйретуші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«Христос для всех» ШҚ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өндіруші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«Рейн» ЖШС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Слесарь-жөндеуші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«Сердалин»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Электронды-санау машиналарының операторы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25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«Вайцель»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«Долгов»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Молдахметова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«И.Токен»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өндіруші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24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Жакиянов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Садвокасо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«Амур кокше» ЖШС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ХПП» ЖШС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«Беккожа» ШҚ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«Жайсан» ШҚ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жазалуы: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-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ШҚ -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- жауанкершілігі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НҚП - нан қабылдау пункті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2012 жылға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ұйымдастырған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633"/>
        <w:gridCol w:w="2411"/>
        <w:gridCol w:w="1077"/>
        <w:gridCol w:w="1139"/>
        <w:gridCol w:w="1367"/>
        <w:gridCol w:w="1324"/>
        <w:gridCol w:w="1389"/>
        <w:gridCol w:w="1316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Ұйымдастырылған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орындары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теңгемен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теңгемен алғашқы 6-ай 50 %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Өтемақының мөлшері теңгемен 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 3-ай 30 %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Өтемақының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теңгемен 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 3-ай 15 %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«Асат» ШҚ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таракторшы-машинисті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«Беққо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жа» ШҚ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таракторшы-машинисті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«Сапар» ШҚ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таракторшы-машинисті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«Кызыр Мұса» ШҚ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таракторшы-машинисті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«Жайсан» ШҚ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кешенінің және механикаландырылған фермалар операторы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«Амур Кокше» ЖШС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таракторшы-машинисті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«Молдахметова» ЖК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Дүкенші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«Ілияс Төкен» ЖК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таракторшы-машинисті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-жеке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ШҚ -шаруа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-жауапкершілігі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 -астық қабылдау пункті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