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6a4" w14:textId="aeb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Зеренді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26 қаңтардағы № 68 қаулысы. Ақмола облысы Зеренді ауданының Әділет басқармасында 2012 жылғы 17 ақпанда № 1-14-174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кепілдіктер жүйесін кеңейту мақсатында және жұмыспен қамтылуда қиындық көріп жүрген халықтың түрлі топтарын қолдау үшін,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Зеренді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өткізілетін ұйымдардың тізбесі, қоғамдық жұмыстардың түрлері, көлемдері және нақты жағдайлары, қатысушылардың жалақы мөлшері мен оларды қаржыландыру көздері бекітілсін және қоғамдық жұмыстарға сұраныс пен ұсыныс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К.Е.Әбішев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А.Ғ.Мұханжаров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Б.Т.Әленов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                         Қ.Қ.Ахметов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Т.Ә.Бражанов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Ә.А.Қасымжанов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және нақты жағдайлары, қоғамдық жұмыстарға деген сұраныс және ұсыныс, қатысушылардың еңбекақы мөлшері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66"/>
        <w:gridCol w:w="3840"/>
        <w:gridCol w:w="2699"/>
      </w:tblGrid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көлемі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 шаршы метр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«Чаглинка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«Алексеевка поселкесі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«Симферополь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«Қонысбай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«Ортақ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«Сарыөзек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«Күсеп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«Викторовка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«Мәлік Ғабдуллин ауылдық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«Қанай би атындағы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«Қызылегіс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«Садовый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 атындағы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«Қызылсая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«Исаковка селолық округі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«Айдабол селосы әкімінің аппараты»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Зеренді ауданының Қорғаныс істері жөніндегі бөлімі»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дана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Ақмола облысы Әділет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Әділет басқармасы»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Ақмола облысы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Зеренді аудандық ішкі істер бөлімі» мемлекеттік мекемесі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дана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прокуратурасы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соты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жылжымайтын мүлік жөніндегі орталығы» республикалық мемлекеттік қазыналық кәсіпорнының Зеренді филиалы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«Тұрғын үй-коммуналдық шаруашылық, жолаушылар көлігі және автомобиль жолдары бөлімі» мемлекеттік мекемесі жанындағы шаруашылық жүргізу құқығындағы «Зеренді Сервис» мемлекеттік коммуналдық кәсіпорны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тазалауда көмектесу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1"/>
        <w:gridCol w:w="1669"/>
        <w:gridCol w:w="1309"/>
        <w:gridCol w:w="2031"/>
        <w:gridCol w:w="2180"/>
      </w:tblGrid>
      <w:tr>
        <w:trPr>
          <w:trHeight w:val="115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(мәлімделген қажеттілік)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көлемі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33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8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3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8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5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5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7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3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3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1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1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еңбек заңнамасына сәйкес жасалған келісім-шартқа сәйкес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жалақы мөлшері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