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838" w14:textId="acf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8 қарашадағы № 5ВС-10-1 шешімі. Ақмола облысының Әділет департаментінде 2012 жылғы 15 қарашада № 3489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2604699,9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–2278993,1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2681186,1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операциялары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86291,3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 әкімі                      И.Қабдуғалиев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5ВС-10-1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59"/>
        <w:gridCol w:w="417"/>
        <w:gridCol w:w="9444"/>
        <w:gridCol w:w="2164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2604699,9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310401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9"/>
        <w:gridCol w:w="560"/>
        <w:gridCol w:w="9249"/>
        <w:gridCol w:w="21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2681186,1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202756,3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60056,3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42835,3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4187,2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112114,1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111681,1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17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1319193,2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1315607,2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1080324,5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51144,0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17787,0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 ДБҰ-ның оқу бағдарламасы бойынша біліктілікті арттырудан өткен мұғалімдерге еңбекақыны арттыру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8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бағыттағы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101727,0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15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813541,2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656451,0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65834,0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567512,0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11492,7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</w:p>
        </w:tc>
      </w:tr>
      <w:tr>
        <w:trPr>
          <w:trHeight w:val="11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108397,5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102254,0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74765,1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32109,1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11305,6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40350,2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19736,0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11504,3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6508,9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 алуға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5ВС-10-1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кент, ауыл (село)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41"/>
        <w:gridCol w:w="569"/>
        <w:gridCol w:w="698"/>
        <w:gridCol w:w="8633"/>
        <w:gridCol w:w="21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130 685,2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8479,1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6955,9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7387,4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7567,2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