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c3e" w14:textId="dd5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25 қыркүйектегі № 5 ВС-9-1 шешімі. Ақмола облысының Әділет департаментінде 2012 жылғы 2 қазанда № 3452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2604699,9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13840,8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2278993,1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2681186,1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операциялары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- 86291,3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86291,3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қыркүйек № 5ВС-9-1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59"/>
        <w:gridCol w:w="417"/>
        <w:gridCol w:w="9444"/>
        <w:gridCol w:w="2164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2604699,9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307701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0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873,8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19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31"/>
        <w:gridCol w:w="531"/>
        <w:gridCol w:w="9234"/>
        <w:gridCol w:w="212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2681186,1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201447,8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42267,3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111309,3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110876,3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18757,5</w:t>
            </w:r>
          </w:p>
        </w:tc>
      </w:tr>
      <w:tr>
        <w:trPr>
          <w:trHeight w:val="17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17841,4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1319193,2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1315607,2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1086924,5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62331,0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 ДБҰ-ның оқу бағдарламасы бойынша біліктілікті арттырудан өткен мұғалімдерге еңбекақыны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8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бағыттағы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101545,4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101545,4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10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11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814676,1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662351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567512,0</w:t>
            </w:r>
          </w:p>
        </w:tc>
      </w:tr>
      <w:tr>
        <w:trPr>
          <w:trHeight w:val="10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9911,9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105213,2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1977,6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73198,1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30652,1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11180,6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13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20631,3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2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11464,3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8734,3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 алуға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қыркүйектегі № 5ВС-9-1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кредиттер және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0"/>
        <w:gridCol w:w="2060"/>
      </w:tblGrid>
      <w:tr>
        <w:trPr>
          <w:trHeight w:val="3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766 696,0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120 782</w:t>
            </w:r>
          </w:p>
        </w:tc>
      </w:tr>
      <w:tr>
        <w:trPr>
          <w:trHeight w:val="3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5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7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87 342</w:t>
            </w:r>
          </w:p>
        </w:tc>
      </w:tr>
      <w:tr>
        <w:trPr>
          <w:trHeight w:val="58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6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9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2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8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үшін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39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7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нысандарға абаттандыру және әлеуметтік инфрақұрылымдары және инженерлік-транспорттық, коммуналдық-инженерлік жөндеулер жүргізу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638 633,0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638 633,0</w:t>
            </w:r>
          </w:p>
        </w:tc>
      </w:tr>
      <w:tr>
        <w:trPr>
          <w:trHeight w:val="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алуға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49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 үшін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558 001,0</w:t>
            </w:r>
          </w:p>
        </w:tc>
      </w:tr>
      <w:tr>
        <w:trPr>
          <w:trHeight w:val="90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инженерлік-коммуникациялық инфрақұрылымдардың жетіспеушілігін жетілдіру және дамыту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2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1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қыркүйектегі № 5ВС-9-1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0"/>
        <w:gridCol w:w="2060"/>
      </w:tblGrid>
      <w:tr>
        <w:trPr>
          <w:trHeight w:val="16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109 682,1</w:t>
            </w:r>
          </w:p>
        </w:tc>
      </w:tr>
      <w:tr>
        <w:trPr>
          <w:trHeight w:val="4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100 773,0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16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25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4 191,5</w:t>
            </w:r>
          </w:p>
        </w:tc>
      </w:tr>
      <w:tr>
        <w:trPr>
          <w:trHeight w:val="58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</w:p>
        </w:tc>
      </w:tr>
      <w:tr>
        <w:trPr>
          <w:trHeight w:val="8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3 691,1</w:t>
            </w:r>
          </w:p>
        </w:tc>
      </w:tr>
      <w:tr>
        <w:trPr>
          <w:trHeight w:val="4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2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16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