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900" w14:textId="c667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28 маусымдағы № 5 ВС-6-1 шешімі. Ақмола облысы Жақсы ауданының Әділет басқармасында 2012 жылғы 11 шілдеде № 1-13-158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«2012-2014 жылдарға арналған Жақсы ауданының бюджеті туралы» 2011 жылғы 9 желтоқсандағы № 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2563296,1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2253296,1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2639782,3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9805,1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-3342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мемлекет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86291,3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шешімді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маусымдағы № 5ВС-6-1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07"/>
        <w:gridCol w:w="378"/>
        <w:gridCol w:w="9449"/>
        <w:gridCol w:w="228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2563296,1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4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9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3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2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3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31"/>
        <w:gridCol w:w="712"/>
        <w:gridCol w:w="8663"/>
        <w:gridCol w:w="228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2639782,3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199593,6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58832,1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41781,3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110685,1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110252,1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18449,4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63512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7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7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99037,2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99037,2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</w:p>
        </w:tc>
      </w:tr>
      <w:tr>
        <w:trPr>
          <w:trHeight w:val="10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782568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629370,7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69020,8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558602,9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10121,9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105875,4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75793,7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96005,3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68908,1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34494,1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22719,6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11152,6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8422,6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 алуға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сатудан мемлекет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маусымдағы № 5ВС-6-1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 кредиттер және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4"/>
        <w:gridCol w:w="2306"/>
      </w:tblGrid>
      <w:tr>
        <w:trPr>
          <w:trHeight w:val="18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746 512</w:t>
            </w:r>
          </w:p>
        </w:tc>
      </w:tr>
      <w:tr>
        <w:trPr>
          <w:trHeight w:val="3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119 283</w:t>
            </w:r>
          </w:p>
        </w:tc>
      </w:tr>
      <w:tr>
        <w:trPr>
          <w:trHeight w:val="3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2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27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4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66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4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49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6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1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57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9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57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9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нысандарға абаттандыру және әлеуметтік инфрақұрылымдары және инженерлік-транспорттық, коммуналдық-инженерлік жөндеулер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619 948</w:t>
            </w:r>
          </w:p>
        </w:tc>
      </w:tr>
      <w:tr>
        <w:trPr>
          <w:trHeight w:val="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619 948</w:t>
            </w:r>
          </w:p>
        </w:tc>
      </w:tr>
      <w:tr>
        <w:trPr>
          <w:trHeight w:val="34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алуға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3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558 001</w:t>
            </w:r>
          </w:p>
        </w:tc>
      </w:tr>
      <w:tr>
        <w:trPr>
          <w:trHeight w:val="94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инженерлік-коммуникациялық инфрақұрылымдардың жетіспеушілігін жетілдіру және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19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6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маусымдағы № 5ВС-6-1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4"/>
        <w:gridCol w:w="2306"/>
      </w:tblGrid>
      <w:tr>
        <w:trPr>
          <w:trHeight w:val="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104 169,1</w:t>
            </w:r>
          </w:p>
        </w:tc>
      </w:tr>
      <w:tr>
        <w:trPr>
          <w:trHeight w:val="43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104 169,1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24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21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52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3 802,9</w:t>
            </w:r>
          </w:p>
        </w:tc>
      </w:tr>
      <w:tr>
        <w:trPr>
          <w:trHeight w:val="75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</w:tr>
      <w:tr>
        <w:trPr>
          <w:trHeight w:val="8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3 544,0</w:t>
            </w:r>
          </w:p>
        </w:tc>
      </w:tr>
      <w:tr>
        <w:trPr>
          <w:trHeight w:val="51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69 259,2</w:t>
            </w:r>
          </w:p>
        </w:tc>
      </w:tr>
      <w:tr>
        <w:trPr>
          <w:trHeight w:val="4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