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16c7c" w14:textId="2316c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субсидияланатын басым ауыл шаруашылығы дақылдарының түрлері бойынша оңтайлы себу мерзімдерін және субсидия алушылардың тізіміне қосуға құжаттар қабылдау мерзімін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әкімдігінің 2012 жылғы 3 мамырдағы № А-4/171 қаулысы. Ақмола облысы Жақсы ауданының Әділет басқармасында 2012 жылғы 10 мамырда 1-13-155 тіркелді. Қолданылу мерзімінің аяқталуына байланысты күші жойылды - (Ақмола облысы Жақсы ауданы әкімі аппаратының 2013 жылғы 26 маусымдағы № 04-596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Жақсы ауданы әкімі аппаратының 26.06.2013 № 04-596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«Агроөнеркәсіптік кешенді және ауылдық аумақтарды дамытуды мемлекеттік реттеу туралы» Қазақстан Республикасының 2005 жылғы 8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 № 221 «Өсімдік шаруашылығы өнімінің шығымдылығы мен сапасын арттыруға жергілікті бюджеттерден субсидиялау қағидасын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«А.И.Бараев атындағы астық шаруашылығы ғылыми-өндірістік орталығы» жауапкершілігі шектеулі серіктестігі ұсынысын назарға ала отырып, аудан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субсидияланатын басым ауыл шаруашылығы дақылдарының түрлері бойынша оңтайлы себу мерзімдері,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А.Т.Жапаровқа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И.Қабдуғалиев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Жақсы 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А-4/171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субсидияланатын басым ауыл шаруашылығы</w:t>
      </w:r>
      <w:r>
        <w:br/>
      </w:r>
      <w:r>
        <w:rPr>
          <w:rFonts w:ascii="Times New Roman"/>
          <w:b/>
          <w:i w:val="false"/>
          <w:color w:val="000000"/>
        </w:rPr>
        <w:t>
дақылдарының түрлері бойынша оңтайлы себу</w:t>
      </w:r>
      <w:r>
        <w:br/>
      </w:r>
      <w:r>
        <w:rPr>
          <w:rFonts w:ascii="Times New Roman"/>
          <w:b/>
          <w:i w:val="false"/>
          <w:color w:val="000000"/>
        </w:rPr>
        <w:t>
мерзімдерін және субсидия алушылардың тізіміне</w:t>
      </w:r>
      <w:r>
        <w:br/>
      </w:r>
      <w:r>
        <w:rPr>
          <w:rFonts w:ascii="Times New Roman"/>
          <w:b/>
          <w:i w:val="false"/>
          <w:color w:val="000000"/>
        </w:rPr>
        <w:t>
қосуға құжаттар қабылдау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4853"/>
        <w:gridCol w:w="4013"/>
        <w:gridCol w:w="329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дақылдарының атауы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мерзімдері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 мерзімді пісетін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бидай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мамырға дейін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мамырға дейін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мерзімді пісетін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бидай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маусымға дейін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маусымға дейін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Ерте мерзімді пісетін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бидай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маусымға дейін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маусымға дейін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Жазғы арпа мен сұлы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маусымға дейін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маусымға дейін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Асбұршақ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мамырға дейін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мамырға дейін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Ноқат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мамырдан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мамырға дейін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мамырға дейін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зығыр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мамырдан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мамырға дейін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мамырға дейін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май тұқымға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мамырдан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мамырға дейін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мамырға дейін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 шөбі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мамырға дейін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мамырға дейін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