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b2e6" w14:textId="50cb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 және қазан-желтоқсан айларында азаматтарды әскери қызметке шақыртуды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2012 жылғы 26 наурыздағы № А-2/109 қаулысы. Ақмола облысы Жақсы ауданының Әділет басқармасында 2012 жылғы 10 сәуірде № 1-13-152 тіркелді. Қолданылу мерзімінің аяқталуына байланысты күші жойылды - (Ақмола облысы Жақсы ауданы әкімі аппаратының 2013 жылғы 26 маусымдағы № 04-596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26.06.2013 № 04-596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«Әскери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әскери қызметшілердің мәртебесі туралы» Заңдарына, Қазақстан Республикасы Президентінің 2012 жылғы 1 наурыздағы № 274 «Әскери қызметтiң белгiленген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мерзiмдi әскери қызметке кезектi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наурыздағы № 326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кезектi мерзiмдi әскери қызметке шақыру туралы" Қазақстан Республикасы Президентiнiң 2012 жылғы 1 наурыздағы № 274 Жарлығын iске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босатуға құқығы жоқ он сегізден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 2012 жылдың сәуір-маусымында және қазан-желтоқсанында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А.Ж.Бралинаға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Жақсы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А.Журбин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