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ff53" w14:textId="8e0f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ауданының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27 наурыздағы № 5С-2-6 шешімі. Ақмола облысы Жақсы ауданының Әділет басқармасында 2012 жылғы 6 сәуірде № 1-13-151 тіркелді. Күші жойылды - Ақмола облысы Жақсы аудандық мәслихатының 2013 жылғы 20 ақпандағы № 5ВС-13-2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Жақсы аудандық мәслихатының 20.02.2013 № 5ВС-13-2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Ақмола облысы Жақсы аудандық мәслихатының 2012.08.08 </w:t>
      </w:r>
      <w:r>
        <w:rPr>
          <w:rFonts w:ascii="Times New Roman"/>
          <w:b w:val="false"/>
          <w:i w:val="false"/>
          <w:color w:val="ff0000"/>
          <w:sz w:val="28"/>
        </w:rPr>
        <w:t>№ 5С-7-2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2005 жылғы 8 шілдедегі «Агроөнеркәсіптік кешенді және ауылдық аумақтың дамытуды мемлекеттік реттеу туралы» Заңның 7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 әкімінің 2012 жылғы 20 наурызында № 01-226 хатын қарастырып,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мекендерінде жұмыс істеу және тұру үшін келген денсаулық сақтау, білім беру, әлеуметтік қамсыздандыру, мәдениет, спорт және ветеринария мамандарына 2012 жылға арналған келесі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жетпіс есептік айлық есептік көрсеткішке тең сомада көтерме жәрдемақы беру түрінде;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сатып алу үшін, бір мың бес жүз есептік айлық есептік көрсеткіштен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Жақсы аудандық мәслихатының 2012.08.08 </w:t>
      </w:r>
      <w:r>
        <w:rPr>
          <w:rFonts w:ascii="Times New Roman"/>
          <w:b w:val="false"/>
          <w:i w:val="false"/>
          <w:color w:val="000000"/>
          <w:sz w:val="28"/>
        </w:rPr>
        <w:t>№ 5С-7-2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Г.Әбілдаева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ауданының әкімі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