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0d4d" w14:textId="05f0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ауданында 2013 жылы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5 желтоқсандағы № А-12/593 қаулысы. Ақмола облысының Әділет департаментінде 2012 жылғы 24 желтоқсанда № 3555 тіркелді. Қолданылу мерзімінің аяқталуына байланысты күші жойылды - (Ақмола облысы Жарқайың ауданы әкімінің 2014 жылғы 4 ақпандағы № 01-91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әкімінің 04.02.2014 ақпандағы № 01-91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2013 жылғы Жарқайың ауданының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А.Қ.Әлжановқа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Жарқайың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А-12/593 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Жарқайың ауданы бойынша қоғамдық жұмыстар жүргiзiлетiн ұйымдарының тiзбесi, қоғамдық жұмыстардың түрлерi, көлемi мен нақты жағдайлары, қатысушылардың еңбегіне төленетін ақының мөлшерi және оларды қаржыландыру көздерi, сұранысы және ұсыныстары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175"/>
        <w:gridCol w:w="4048"/>
        <w:gridCol w:w="2265"/>
        <w:gridCol w:w="1777"/>
      </w:tblGrid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«Державин қаласы әкімінің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ресімдеуге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Хат-хабарларды жеткізу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құжаттар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Үй-үйді аралап тексеру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үй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Құжаттаманы техникалық өңдеуде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 құжаттар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тұрғын үй-коммуналдық шаруашылығы, жолаушылар транспорты және автомобиль жолдары бөлімі жанындағы «Коммунсервис» шаруашылық жүргізу құқығы бар мемлекеттік коммуналдық кәсіпорыны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қардан, қоқыстардан тазартуға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Қала көшелерін көркейтуге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ауданының Гастелло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Пятигорский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Тассуат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Львов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Уәлихан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Отрадный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Нахимов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Бірсуат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Далабай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Құмсуат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Пригородный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Жолдарды қардан, қоқыстардан тазартуға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Жаңадала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ресімдеуге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құжаттар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5.Үй аралап шығу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үйлер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Тасөткел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Үшқарасу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4.Үй аралап шығу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үй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Шойындыкөл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Костычево ауылдық округі әкімі аппараты» мемлекеттік мекемесі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Зираттарды тиісті жағдайда ұстау бойынша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шаршы метр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Ғимаратты косметикалық жөндеуде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ғимарат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522"/>
        <w:gridCol w:w="3348"/>
        <w:gridCol w:w="2957"/>
      </w:tblGrid>
      <w:tr>
        <w:trPr>
          <w:trHeight w:val="6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төлем мөлшері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7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1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