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6cb" w14:textId="1ee4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10 желтоқсандағы № 5С-13/2 шешімі. Ақмола облысының Әділет департаментінде 2012 жылғы 13 желтоқсанда № 3539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13 желтоқсандағы № 4С-38/2 Жарқайың аудандық мәслихатының (Нормативтік құқықтық актілерінің мемлекеттік тіркеу тізілімінде № 1-12-157 болып тіркелген, 2012 жылғы 20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3-қосымшаларға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- 1 923 375,1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234 143,0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5 768,9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- 1 663 370,2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- 1 917 012,9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- 4 800,0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- 32 000,0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-30 437,8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-30 437,8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9"/>
        <w:gridCol w:w="848"/>
        <w:gridCol w:w="8317"/>
        <w:gridCol w:w="225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1 923 375,1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234 143,0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79 699,0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41 522,0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3 841,0</w:t>
            </w:r>
          </w:p>
        </w:tc>
      </w:tr>
      <w:tr>
        <w:trPr>
          <w:trHeight w:val="12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3 156,9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16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1 663 370,2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52"/>
        <w:gridCol w:w="772"/>
        <w:gridCol w:w="8439"/>
        <w:gridCol w:w="2267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1 917 012,9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214 945,4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23 837,4</w:t>
            </w:r>
          </w:p>
        </w:tc>
      </w:tr>
      <w:tr>
        <w:trPr>
          <w:trHeight w:val="13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22 812,0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9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1 163 391,2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1 163 391,2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916 628,2</w:t>
            </w:r>
          </w:p>
        </w:tc>
      </w:tr>
      <w:tr>
        <w:trPr>
          <w:trHeight w:val="10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167 122,0</w:t>
            </w:r>
          </w:p>
        </w:tc>
      </w:tr>
      <w:tr>
        <w:trPr>
          <w:trHeight w:val="12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20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17 774,0</w:t>
            </w:r>
          </w:p>
        </w:tc>
      </w:tr>
      <w:tr>
        <w:trPr>
          <w:trHeight w:val="21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11 048,0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74 850,0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74 850,0</w:t>
            </w:r>
          </w:p>
        </w:tc>
      </w:tr>
      <w:tr>
        <w:trPr>
          <w:trHeight w:val="10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20 650,4</w:t>
            </w:r>
          </w:p>
        </w:tc>
      </w:tr>
      <w:tr>
        <w:trPr>
          <w:trHeight w:val="13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7 099,1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13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276 189,5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53 919,3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24 840,2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4 392,0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194 211,2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91 376,6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56 941,1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11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19 095,0</w:t>
            </w:r>
          </w:p>
        </w:tc>
      </w:tr>
      <w:tr>
        <w:trPr>
          <w:trHeight w:val="8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 құрылыстық және құрылыстық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15 799,0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9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11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-30 437,8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30 437,8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0"/>
        <w:gridCol w:w="2290"/>
      </w:tblGrid>
      <w:tr>
        <w:trPr>
          <w:trHeight w:val="63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242 867,5</w:t>
            </w:r>
          </w:p>
        </w:tc>
      </w:tr>
      <w:tr>
        <w:trPr>
          <w:trHeight w:val="37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83 564,5</w:t>
            </w:r>
          </w:p>
        </w:tc>
      </w:tr>
      <w:tr>
        <w:trPr>
          <w:trHeight w:val="3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0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 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асыруына 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жайғасуын мәселенің шешіміне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8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 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асыруына 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жайғасуын мәселенің шешіміне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1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 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асыруына 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жайғасуын мәселенің шешіміне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0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2 419,0</w:t>
            </w:r>
          </w:p>
        </w:tc>
      </w:tr>
      <w:tr>
        <w:trPr>
          <w:trHeight w:val="60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16 046,5</w:t>
            </w:r>
          </w:p>
        </w:tc>
      </w:tr>
      <w:tr>
        <w:trPr>
          <w:trHeight w:val="60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асыруға, оның ішінде: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16 046,5</w:t>
            </w:r>
          </w:p>
        </w:tc>
      </w:tr>
      <w:tr>
        <w:trPr>
          <w:trHeight w:val="60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60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7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даярлауға және біліктілігін арттыруға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1 595,5</w:t>
            </w:r>
          </w:p>
        </w:tc>
      </w:tr>
      <w:tr>
        <w:trPr>
          <w:trHeight w:val="63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46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63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тапсырысын іске асыруға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72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2011-2020 жылдарға арналған мемлекеттік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асыруға, оның ішінде: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4 094,0</w:t>
            </w:r>
          </w:p>
        </w:tc>
      </w:tr>
      <w:tr>
        <w:trPr>
          <w:trHeight w:val="108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4 094,0</w:t>
            </w:r>
          </w:p>
        </w:tc>
      </w:tr>
      <w:tr>
        <w:trPr>
          <w:trHeight w:val="9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 төлеуге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111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арттыруға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</w:t>
            </w:r>
          </w:p>
        </w:tc>
      </w:tr>
      <w:tr>
        <w:trPr>
          <w:trHeight w:val="31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159 303,0</w:t>
            </w:r>
          </w:p>
        </w:tc>
      </w:tr>
      <w:tr>
        <w:trPr>
          <w:trHeight w:val="31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159 303,0</w:t>
            </w:r>
          </w:p>
        </w:tc>
      </w:tr>
      <w:tr>
        <w:trPr>
          <w:trHeight w:val="45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 алуға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20" w:hRule="atLeast"/>
        </w:trPr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 сатып алуға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