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19ec" w14:textId="f841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2011 жылғы 13 желтоқсандағы № 4С-38/2 "2012 -2014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2012 жылғы 2 қарашадағы № 5С-11/2 шешімі. Ақмола облысының Әділет департаментінде 2012 жылғы 14 қарашада № 3486 тіркелді. Шешімнің қабылдау мерзімінің өтуіне байланысты қолдану тоқтатылды (Ақмола облысы Жарқайың аудандық мәслихатының 2013 жылғы 1 наурыздағы № 03-2/69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Жарқайың аудандық мәслихатының 01.03.2013 № 03-2/69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 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  мәслихатының  2011 жылғы 13   желтоқсандағы № 4С-38/2 «2012-2014 жылдарға арналған аудандық бюджет туралы» (Нормативтік құқықтық актілерінің мемлекеттік тіркеу тізілімінде № 1-12-157 болып тіркелген, 2012 жылғы 20 қаңтарында «Целинное знамя» аудандық газетінде 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  аудандық бюджет тиісінше 1, 2 және 3-қосымшаларға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- 1 990 551,4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234 143,0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5 768,9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20 093,0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  - 1 730 546,5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- 1 984 189,2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- 1 536,0  мың  теңге, оның ішінде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  кредиттер – 4 800,0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3 264,0 мың 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сальдо–32 000,0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32 000,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- 27 173,8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пайдалану)- 27 173,8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аудандық жергілікті атқарушы органның резерві 3 500,0 мың теңге сомасында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 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В.Камышанский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 әкімі                   Т.Хамитов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қарашадағы № 5С-11/2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 № 4С-38/2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20"/>
        <w:gridCol w:w="562"/>
        <w:gridCol w:w="8684"/>
        <w:gridCol w:w="277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1 990 551,4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234 143,0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79 699,0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41 522,0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12 886,0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3 841,0</w:t>
            </w:r>
          </w:p>
        </w:tc>
      </w:tr>
      <w:tr>
        <w:trPr>
          <w:trHeight w:val="8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алынатын міндетті төлемдер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5 768,9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3 156,9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5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</w:p>
        </w:tc>
      </w:tr>
      <w:tr>
        <w:trPr>
          <w:trHeight w:val="16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19 929,0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19 929,0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1 730 546,5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1 730 546,5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1 730 546,5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40"/>
        <w:gridCol w:w="535"/>
        <w:gridCol w:w="8673"/>
        <w:gridCol w:w="2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1 984 189,2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214 945,4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51 211,0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48 291,0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127 622,0</w:t>
            </w:r>
          </w:p>
        </w:tc>
      </w:tr>
      <w:tr>
        <w:trPr>
          <w:trHeight w:val="8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127 568,0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23 837,4</w:t>
            </w:r>
          </w:p>
        </w:tc>
      </w:tr>
      <w:tr>
        <w:trPr>
          <w:trHeight w:val="14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22 812,0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8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9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1 168 372,2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1 168 372,2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13 552,0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929 360,2</w:t>
            </w:r>
          </w:p>
        </w:tc>
      </w:tr>
      <w:tr>
        <w:trPr>
          <w:trHeight w:val="10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20 433,0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167 122,0</w:t>
            </w:r>
          </w:p>
        </w:tc>
      </w:tr>
      <w:tr>
        <w:trPr>
          <w:trHeight w:val="13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21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7 095,0</w:t>
            </w:r>
          </w:p>
        </w:tc>
      </w:tr>
      <w:tr>
        <w:trPr>
          <w:trHeight w:val="13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Дербес білім беру ұйымдарының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1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11 670,0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77 699,5</w:t>
            </w:r>
          </w:p>
        </w:tc>
      </w:tr>
      <w:tr>
        <w:trPr>
          <w:trHeight w:val="8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77 699,5</w:t>
            </w:r>
          </w:p>
        </w:tc>
      </w:tr>
      <w:tr>
        <w:trPr>
          <w:trHeight w:val="10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16 894,0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20 999,9</w:t>
            </w:r>
          </w:p>
        </w:tc>
      </w:tr>
      <w:tr>
        <w:trPr>
          <w:trHeight w:val="13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3 154,3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7 967,5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7 099,1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5 509,0</w:t>
            </w:r>
          </w:p>
        </w:tc>
      </w:tr>
      <w:tr>
        <w:trPr>
          <w:trHeight w:val="13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11 603,0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334 148,3</w:t>
            </w:r>
          </w:p>
        </w:tc>
      </w:tr>
      <w:tr>
        <w:trPr>
          <w:trHeight w:val="8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8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53 919,3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24 840,2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15 460,1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4 392,0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252 170,0</w:t>
            </w:r>
          </w:p>
        </w:tc>
      </w:tr>
      <w:tr>
        <w:trPr>
          <w:trHeight w:val="7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35 800,0</w:t>
            </w:r>
          </w:p>
        </w:tc>
      </w:tr>
      <w:tr>
        <w:trPr>
          <w:trHeight w:val="8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30 467,2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127 944,0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91 376,6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56 941,1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17 074,0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19 471,0</w:t>
            </w:r>
          </w:p>
        </w:tc>
      </w:tr>
      <w:tr>
        <w:trPr>
          <w:trHeight w:val="11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3 659,0</w:t>
            </w:r>
          </w:p>
        </w:tc>
      </w:tr>
      <w:tr>
        <w:trPr>
          <w:trHeight w:val="10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40 759,0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19 095,0</w:t>
            </w:r>
          </w:p>
        </w:tc>
      </w:tr>
      <w:tr>
        <w:trPr>
          <w:trHeight w:val="9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2 110,0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 құрылыстық және құрылыстық қызметі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15 149,0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8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</w:p>
        </w:tc>
      </w:tr>
      <w:tr>
        <w:trPr>
          <w:trHeight w:val="1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8 370,0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8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</w:p>
        </w:tc>
      </w:tr>
      <w:tr>
        <w:trPr>
          <w:trHeight w:val="1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15 799,0</w:t>
            </w:r>
          </w:p>
        </w:tc>
      </w:tr>
      <w:tr>
        <w:trPr>
          <w:trHeight w:val="8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7 481,0</w:t>
            </w:r>
          </w:p>
        </w:tc>
      </w:tr>
      <w:tr>
        <w:trPr>
          <w:trHeight w:val="11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9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8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11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-27 173,8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27 173,8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25 224,0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25 224,0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қарашадағы № 5С-11/2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 № 4С-38/2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 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 (село), ауылдық (селолық) округ әкімінің аппараты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76"/>
        <w:gridCol w:w="530"/>
        <w:gridCol w:w="8632"/>
        <w:gridCol w:w="2748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127 622,0</w:t>
            </w:r>
          </w:p>
        </w:tc>
      </w:tr>
      <w:tr>
        <w:trPr>
          <w:trHeight w:val="8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127 622,0</w:t>
            </w:r>
          </w:p>
        </w:tc>
      </w:tr>
      <w:tr>
        <w:trPr>
          <w:trHeight w:val="7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127 568,0</w:t>
            </w:r>
          </w:p>
        </w:tc>
      </w:tr>
      <w:tr>
        <w:trPr>
          <w:trHeight w:val="1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14 999,0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7 386,0</w:t>
            </w:r>
          </w:p>
        </w:tc>
      </w:tr>
      <w:tr>
        <w:trPr>
          <w:trHeight w:val="6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10 965,0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7 598,0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6 360,0</w:t>
            </w:r>
          </w:p>
        </w:tc>
      </w:tr>
      <w:tr>
        <w:trPr>
          <w:trHeight w:val="6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7 985,0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5 932,0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7 057,0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6 115,0</w:t>
            </w:r>
          </w:p>
        </w:tc>
      </w:tr>
      <w:tr>
        <w:trPr>
          <w:trHeight w:val="48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7 154,0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6 409,0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</w:p>
        </w:tc>
      </w:tr>
      <w:tr>
        <w:trPr>
          <w:trHeight w:val="1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</w:p>
        </w:tc>
      </w:tr>
      <w:tr>
        <w:trPr>
          <w:trHeight w:val="8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5 835,0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5 571,0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2 269,0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7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9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3 379,0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42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1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7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7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