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0316" w14:textId="4620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2011 жылғы 13 желтоқсандағы № 4С-38/2 "2012 -2014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2012 жылғы 6 тамыздағы № 5С-9/3 шешімі. Ақмола облысы Жарқайың ауданының Әділет басқармасында 2012 жылғы 23 тамызда № 1-12-175 тіркелді. Шешімнің қабылдау мерзімінің өтуіне байланысты қолдану тоқтатылды (Ақмола облысы Жарқайың аудандық мәслихатының 2013 жылғы 1 наурыздағы № 03-2/69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Жарқайың аудандық мәслихатының 01.03.2013 № 03-2/69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 Бюджеттік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«2012-2014 жылдарға арналған аудандық бюджет туралы» 2011 жылғы 13 желтоқсандағы № 4С-38/2 (Нормативтік құқықтық актілерінің мемлекеттік тіркеу тізілімінде № 1-12-157 болып тіркелген, 2012 жылғы 20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 1, 2 және 3-қосымшаларға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- 1 999 304,2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бойынша- 218 583,0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- 1 924,0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бойынша- 39 493,0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- 1 739 304,2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- 1 992 942,0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- 23 496,0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кредиттер- 26 760,0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өтеу- 3 264,0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сальдо- 32 000,0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-49 133,8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-49 133,8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Қ.Байжұманова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Т.Хамитов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 № 5С-9/3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 № 4С-38/2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85"/>
        <w:gridCol w:w="585"/>
        <w:gridCol w:w="8924"/>
        <w:gridCol w:w="238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1 999 304,2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218 583,0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12 962,0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71 068,0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32 341,0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</w:p>
        </w:tc>
      </w:tr>
      <w:tr>
        <w:trPr>
          <w:trHeight w:val="12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алынатын міндетті төлемдер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1 924,0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15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16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39 493,0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39 493,0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39 493,0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1 739 304,2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1 739 304,2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1 739 304,2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42"/>
        <w:gridCol w:w="606"/>
        <w:gridCol w:w="8946"/>
        <w:gridCol w:w="238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1 992 942,0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214 270,0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50 410,0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127 909,0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127 855,0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24 256,0</w:t>
            </w:r>
          </w:p>
        </w:tc>
      </w:tr>
      <w:tr>
        <w:trPr>
          <w:trHeight w:val="16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22 712,0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9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1 167 556,0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1 167 556,0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13 552,0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934 745,0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168 922,0</w:t>
            </w:r>
          </w:p>
        </w:tc>
      </w:tr>
      <w:tr>
        <w:trPr>
          <w:trHeight w:val="12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20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балабақшалар, шағын орталықтар, мектеп интернаттардың: жалпы үлгідегі, арнайы (түзету), дарынды балалар үшін мамандандырылған, жетім балалар мен ата-аналарының қамқорынсыз қалған балалар үшін, кәмелеттік жасқа толмағандарды бейімдеу орталықтары тәрбиешілерінің біліктілік санатына қосымша ақының мөлшерін ұлғайту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бастауыш, негізгі орта, жалпы білім беру ұйымдарының: мектептер, мектеп интернаттар: (жалпы үлгідегі, арнайы (түзету), дарынды балалар үшін мамандандырылған; жетім балалар мен ата-аналарының қамқорынсыз қалған балалар үшін) мұғалімдерінің біліктілік санатына қосымша ақының мөлшерін ұлғайту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79 259,1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79 259,1</w:t>
            </w:r>
          </w:p>
        </w:tc>
      </w:tr>
      <w:tr>
        <w:trPr>
          <w:trHeight w:val="10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16 894,0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22 028,0</w:t>
            </w:r>
          </w:p>
        </w:tc>
      </w:tr>
      <w:tr>
        <w:trPr>
          <w:trHeight w:val="13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3 159,0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7 193,4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</w:p>
        </w:tc>
      </w:tr>
      <w:tr>
        <w:trPr>
          <w:trHeight w:val="13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335 951,1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8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46 264,1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4 686,0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17 665,0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15 460,1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261 892,0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55 800,0</w:t>
            </w:r>
          </w:p>
        </w:tc>
      </w:tr>
      <w:tr>
        <w:trPr>
          <w:trHeight w:val="8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34 240,2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113 893,0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91 605,5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55 170,0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29 285,0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21 471,0</w:t>
            </w:r>
          </w:p>
        </w:tc>
      </w:tr>
      <w:tr>
        <w:trPr>
          <w:trHeight w:val="11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4 859,0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10 403,0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3 659,0</w:t>
            </w:r>
          </w:p>
        </w:tc>
      </w:tr>
      <w:tr>
        <w:trPr>
          <w:trHeight w:val="12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5 014,0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40 893,0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19 229,0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13 363,0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17 079,0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3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10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3 510,0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23 496,0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11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8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-49 133,8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49 133,8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 № 5С-9/3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 № 4С-38/2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0"/>
        <w:gridCol w:w="2390"/>
      </w:tblGrid>
      <w:tr>
        <w:trPr>
          <w:trHeight w:val="46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312 587,8</w:t>
            </w:r>
          </w:p>
        </w:tc>
      </w:tr>
      <w:tr>
        <w:trPr>
          <w:trHeight w:val="27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92 302,0</w:t>
            </w:r>
          </w:p>
        </w:tc>
      </w:tr>
      <w:tr>
        <w:trPr>
          <w:trHeight w:val="25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ауылдық округі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73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шаралардың іске асыруына ауылдық (селолық) округтерінің жайғасуын мәселенің шешіміне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25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79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шаралардың іске асыруына ауылдық (селолық) округтерінің жайғасуын мәселенің шешіміне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25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82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шаралардың іске асыруына ауылдық (селолық) округтерінің жайғасуын мәселенің шешіміне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25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30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30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43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көрсетуді iске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43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43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ішінде: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43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43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49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46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етуге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10 985,0</w:t>
            </w:r>
          </w:p>
        </w:tc>
      </w:tr>
      <w:tr>
        <w:trPr>
          <w:trHeight w:val="33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48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24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44 609,0</w:t>
            </w:r>
          </w:p>
        </w:tc>
      </w:tr>
      <w:tr>
        <w:trPr>
          <w:trHeight w:val="46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</w:p>
        </w:tc>
      </w:tr>
      <w:tr>
        <w:trPr>
          <w:trHeight w:val="54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 бағдарламасын іске асыруға, оның ішінде: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79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70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69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11 870,0</w:t>
            </w:r>
          </w:p>
        </w:tc>
      </w:tr>
      <w:tr>
        <w:trPr>
          <w:trHeight w:val="22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220 285,8</w:t>
            </w:r>
          </w:p>
        </w:tc>
      </w:tr>
      <w:tr>
        <w:trPr>
          <w:trHeight w:val="22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220 285,8</w:t>
            </w:r>
          </w:p>
        </w:tc>
      </w:tr>
      <w:tr>
        <w:trPr>
          <w:trHeight w:val="33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105 119,0</w:t>
            </w:r>
          </w:p>
        </w:tc>
      </w:tr>
      <w:tr>
        <w:trPr>
          <w:trHeight w:val="48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54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26 957,0</w:t>
            </w:r>
          </w:p>
        </w:tc>
      </w:tr>
      <w:tr>
        <w:trPr>
          <w:trHeight w:val="45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20 749,0</w:t>
            </w:r>
          </w:p>
        </w:tc>
      </w:tr>
      <w:tr>
        <w:trPr>
          <w:trHeight w:val="540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іске асыруға, оның ішінде: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465" w:hRule="atLeast"/>
        </w:trPr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Жетіспейтін инженерлік-коммуникациялық инфрақұрылымды дамытуға және жайластыруға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 № 5С-9/3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 № 4С-38/2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 (село), ауылдық (селолық) округ әкімінің аппараты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7"/>
        <w:gridCol w:w="692"/>
        <w:gridCol w:w="8727"/>
        <w:gridCol w:w="23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127 909,0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127 909,0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127 855,0</w:t>
            </w:r>
          </w:p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14 999,0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6 207,0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7 086,0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10 965,0</w:t>
            </w:r>
          </w:p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7 598,0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6 360,0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7 985,0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6 442,0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6 409,0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9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20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