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a978" w14:textId="8f4a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2011 жылғы 13 желтоқсандағы № 4С-38/2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2012 жылғы 22 маусымдағы № 5С-8/2 шешімі. Ақмола облысы Жарқайың ауданының Әділет басқармасында 2012 жылғы 10 шілдеде № 1-12-173 тіркелді. Шешімнің қабылдау мерзімінің өтуіне байланысты қолдану тоқтатылды (Ақмола облысы Жарқайың аудандық мәслихатының 2013 жылғы 1 наурыздағы № 03-2/69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Жарқайың аудандық мәслихатының 01.03.2013 № 03-2/69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Жарқайың аудандық мәслихатының «2012-2014 жылдарға арналған аудандық бюджет туралы» 2011 жылғы 13 желтоқсандағы № 4С-38/2 (Нормативтік құқықтық актілерінің мемлекеттік тіркеу тізілімінде № 1-12-157 болып тіркелген, 2012 жылғы 20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 1, 2 және 3-қосымшаларға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- 1 957 304,2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218 583,0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- 1 924,0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бойынша–29 493,0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- 1 707 304,2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- 1 982 942,0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- 23 496,0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26 760,0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–32 000,0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- 32 000,0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-81 133,8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- 81 133,8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Қ.Байжұманова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Жарқайың ауданы әкімінің м.а.              Д.Шәкіров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маусымдағы № 5С-8/2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4С-38/2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411"/>
        <w:gridCol w:w="265"/>
        <w:gridCol w:w="9405"/>
        <w:gridCol w:w="26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1 957 304,2</w:t>
            </w:r>
          </w:p>
        </w:tc>
      </w:tr>
      <w:tr>
        <w:trPr>
          <w:trHeight w:val="27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218 583,0</w:t>
            </w:r>
          </w:p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12 962,0</w:t>
            </w:r>
          </w:p>
        </w:tc>
      </w:tr>
      <w:tr>
        <w:trPr>
          <w:trHeight w:val="27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12 962,0</w:t>
            </w:r>
          </w:p>
        </w:tc>
      </w:tr>
      <w:tr>
        <w:trPr>
          <w:trHeight w:val="3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71 068,0</w:t>
            </w:r>
          </w:p>
        </w:tc>
      </w:tr>
      <w:tr>
        <w:trPr>
          <w:trHeight w:val="27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32 341,0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20 334,0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5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8 135,0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6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57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</w:p>
        </w:tc>
      </w:tr>
      <w:tr>
        <w:trPr>
          <w:trHeight w:val="12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алынатын міндетті төлемдер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1 722,0</w:t>
            </w:r>
          </w:p>
        </w:tc>
      </w:tr>
      <w:tr>
        <w:trPr>
          <w:trHeight w:val="25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1 722,0</w:t>
            </w:r>
          </w:p>
        </w:tc>
      </w:tr>
      <w:tr>
        <w:trPr>
          <w:trHeight w:val="3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1 924,0</w:t>
            </w:r>
          </w:p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9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15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163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28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29 493,0</w:t>
            </w:r>
          </w:p>
        </w:tc>
      </w:tr>
      <w:tr>
        <w:trPr>
          <w:trHeight w:val="3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1 707 304,2</w:t>
            </w:r>
          </w:p>
        </w:tc>
      </w:tr>
      <w:tr>
        <w:trPr>
          <w:trHeight w:val="67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1 707 304,2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1 707 304,2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1"/>
        <w:gridCol w:w="531"/>
        <w:gridCol w:w="8978"/>
        <w:gridCol w:w="250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1 982 942,0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213 368,0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128 522,0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128 468,0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24 256,0</w:t>
            </w:r>
          </w:p>
        </w:tc>
      </w:tr>
      <w:tr>
        <w:trPr>
          <w:trHeight w:val="14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1 167 556,0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1 167 556,0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932 700,0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170 522,0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20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балабақшалар, шағын орталықтар, мектеп интернаттардың: жалпы үлгідегі, арнайы (түзету), дарынды балалар үшін мамандандырылған, жетім балалар мен ата-аналарының қамқорынсыз қалған балалар үшін, кәмелеттік жасқа толмағандарды бейімдеу орталықтары тәрбиешілерінің біліктілік санатына қосымша ақының мөлшерін ұлғайту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бастауыш, негізгі орта, жалпы білім беру ұйымдарының: мектептер, мектеп интернаттар: (жалпы үлгідегі, арнайы (түзету), дарынды балалар үшін мамандандырылған; жетім балалар мен ата-аналарының қамқорынсыз қалған балалар үшін) мұғалімдерінің біліктілік санатына қосымша ақының мөлшерін ұлғайту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86 417,1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86 417,1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24 215,0</w:t>
            </w:r>
          </w:p>
        </w:tc>
      </w:tr>
      <w:tr>
        <w:trPr>
          <w:trHeight w:val="13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7 193,4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8 709,0</w:t>
            </w:r>
          </w:p>
        </w:tc>
      </w:tr>
      <w:tr>
        <w:trPr>
          <w:trHeight w:val="13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319 348,1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27 699,1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15 460,1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263 040,0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54 989,2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115 041,0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91 285,5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17 211,0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21 471,0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17 079,0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-81 133,8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маусымдағы № 5С-8/2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4С-38/2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3"/>
        <w:gridCol w:w="2347"/>
      </w:tblGrid>
      <w:tr>
        <w:trPr>
          <w:trHeight w:val="19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8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333 336,8</w:t>
            </w:r>
          </w:p>
        </w:tc>
      </w:tr>
      <w:tr>
        <w:trPr>
          <w:trHeight w:val="3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92 302,0</w:t>
            </w:r>
          </w:p>
        </w:tc>
      </w:tr>
      <w:tr>
        <w:trPr>
          <w:trHeight w:val="3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 ауылдық округі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102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шаралардың іске асыруына ауылдық (селолық) округтерінің жайғасуын мәселенің шешіміне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3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ауылдық округі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109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шаралардың іске асыруына ауылдық (селолық) округтерінің жайғасуын мәселенің шешіміне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3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112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шаралардың іске асыруына ауылдық (селолық) округтерінің жайғасуын мәселенің шешіміне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0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2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көрсетуді iске асыруға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6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ішінде: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6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60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69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1 945,0</w:t>
            </w:r>
          </w:p>
        </w:tc>
      </w:tr>
      <w:tr>
        <w:trPr>
          <w:trHeight w:val="6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етуге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10 985,0</w:t>
            </w:r>
          </w:p>
        </w:tc>
      </w:tr>
      <w:tr>
        <w:trPr>
          <w:trHeight w:val="46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мекендерді дамытуға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3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44 609,0</w:t>
            </w:r>
          </w:p>
        </w:tc>
      </w:tr>
      <w:tr>
        <w:trPr>
          <w:trHeight w:val="6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</w:p>
        </w:tc>
      </w:tr>
      <w:tr>
        <w:trPr>
          <w:trHeight w:val="73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 бағдарламасын іске асыруға, оның ішінде: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109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97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94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11 870,0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241 034,8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241 034,8</w:t>
            </w:r>
          </w:p>
        </w:tc>
      </w:tr>
      <w:tr>
        <w:trPr>
          <w:trHeight w:val="45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105 119,0</w:t>
            </w:r>
          </w:p>
        </w:tc>
      </w:tr>
      <w:tr>
        <w:trPr>
          <w:trHeight w:val="66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</w:p>
        </w:tc>
      </w:tr>
      <w:tr>
        <w:trPr>
          <w:trHeight w:val="73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47 706,0</w:t>
            </w:r>
          </w:p>
        </w:tc>
      </w:tr>
      <w:tr>
        <w:trPr>
          <w:trHeight w:val="735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іске асыруға, оның ішінде: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630" w:hRule="atLeast"/>
        </w:trPr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жетіспейтін инженерлік-коммуникациялық инфрақұрылымды дамытуға және жайластыруға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маусымдағы № 5С-8/2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желтоқсандағы № 4С-38/2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</w:t>
      </w:r>
      <w:r>
        <w:br/>
      </w:r>
      <w:r>
        <w:rPr>
          <w:rFonts w:ascii="Times New Roman"/>
          <w:b/>
          <w:i w:val="false"/>
          <w:color w:val="000000"/>
        </w:rPr>
        <w:t>
бюджетінен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6"/>
        <w:gridCol w:w="2244"/>
      </w:tblGrid>
      <w:tr>
        <w:trPr>
          <w:trHeight w:val="18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60 331,4</w:t>
            </w:r>
          </w:p>
        </w:tc>
      </w:tr>
      <w:tr>
        <w:trPr>
          <w:trHeight w:val="315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28 331,4</w:t>
            </w:r>
          </w:p>
        </w:tc>
      </w:tr>
      <w:tr>
        <w:trPr>
          <w:trHeight w:val="315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5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органдарының күрделі шығыстарына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2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беру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23 827,0</w:t>
            </w:r>
          </w:p>
        </w:tc>
      </w:tr>
      <w:tr>
        <w:trPr>
          <w:trHeight w:val="45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23 827,0</w:t>
            </w:r>
          </w:p>
        </w:tc>
      </w:tr>
      <w:tr>
        <w:trPr>
          <w:trHeight w:val="315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2 034,4</w:t>
            </w:r>
          </w:p>
        </w:tc>
      </w:tr>
      <w:tr>
        <w:trPr>
          <w:trHeight w:val="705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485,4</w:t>
            </w:r>
          </w:p>
        </w:tc>
      </w:tr>
      <w:tr>
        <w:trPr>
          <w:trHeight w:val="1305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аз қамтылған отбасыларының колледждерде оқитын студенттерiнiң және Жарқайың ауданының ауылдық жерлердегi көп балалы отбасыларының оқу ақысын төлеуге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1 549,0</w:t>
            </w:r>
          </w:p>
        </w:tc>
      </w:tr>
      <w:tr>
        <w:trPr>
          <w:trHeight w:val="54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435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0" w:hRule="atLeast"/>
        </w:trPr>
        <w:tc>
          <w:tcPr>
            <w:tcW w:w="10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