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4d10" w14:textId="f444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Сотталғандарға негізгі жұмыстан немесе оқудан бос уақытта тегін қоғамдық пайдалы жұмыс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2012 жылғы 6 ақпандағы № А-2/84 қаулысы. Ақмола облысы Жарқайың ауданының Әділет басқармасында 2012 жылғы 2 наурызда № 1-12-162 тіркелді. Күші жойылды - Ақмола облысы Жарқайың ауданы әкімдігінің 2015 жылғы 16 қаңтардағы № А-1/9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Жарқайың ауданы әкімдігінің 16.01.2015 № А-1/9 (қол қойылған күнінен бастап күшіне енеді және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1997 жылғы 16 шілдедегі Қылмыстық кодексінің 42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13 желтоқсандағы Қылмыстық-атқару кодексінің </w:t>
      </w:r>
      <w:r>
        <w:rPr>
          <w:rFonts w:ascii="Times New Roman"/>
          <w:b w:val="false"/>
          <w:i w:val="false"/>
          <w:color w:val="000000"/>
          <w:sz w:val="28"/>
        </w:rPr>
        <w:t>30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Сотталғандарға негізгі жұмыстан немесе оқудан бос уақытта тегін қоғамдық пайдалы жұмыс түрлері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Д.Ә.Шәкіровке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Жарқайың ауданының әкімі                   А.Қалжанов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А-2/84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Сотталғандар үшiн қоғамдық жұмыс түрлерi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Аумақты мұздан тазарту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Аумақты қардан тазарту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Аумақты қоқыстан тазарту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Аумақты тұрмыстық қалдықтардан тазарту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Аумақты арам шөптерден тазарту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Ағаштарды кесу, ағарту, отырғызу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Қоршауларды жөндеу және бояу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Ғимараттарды ақтау, бояу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Гүл клумбаларын бөлу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Көгал алаңды қайта қазу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Құрылыс қоқыстарын жинау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