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53d8" w14:textId="9b45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ауданында 2012 жылға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2012 жылғы 23 қаңтардағы № А-1/63 қаулысы. Ақмола облысы Жарқайың ауданының Әділет басқармасында 2012 жылғы 14 ақпанда № 1-12-160 тіркелді. Күші жойылды - Ақмола облысы Жарқайың ауданы әкімдігінің 2012 жылғы 28 мамырдағы № А-5/302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Жарқайың ауданы  әкімдігінің 2012.05.28 № А-5/302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әлеуметтік жұмыс орындарын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бағдарламасын бекіту туралы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 Жарқайың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Жарқайың ауданында әлеуметтік жұмыс орындарын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2012 жылға арналған әлеуметтік жұмыс орындарын ұйымдастыратын жергілікті бюджеттен қаржыландырылатын Жарқайың ауданының жұмыс берушілерінің тізімі бекітілсін,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жылға арналған әлеуметтік жұмыс орындарын ұйымдастыратын республикалық бюджеттен қаржыландырылатын Жарқайың ауданының жұмыс берушілерінің тізімі бекітілсін,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Жарқайың ауданы әкімінің орынбасары Ұ.А.Ахметоваға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Жарқайың ауданының әкімі                   А.Қалжанов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 № А-1/63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жергілікті бюджеттен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Жарқайың ауданының жұмыс берушілерінің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789"/>
        <w:gridCol w:w="2247"/>
        <w:gridCol w:w="1922"/>
        <w:gridCol w:w="1923"/>
        <w:gridCol w:w="2053"/>
        <w:gridCol w:w="2661"/>
      </w:tblGrid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Қандай кәсіпке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 отыр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орны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айлық еңбек ақысы, теңге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 жұмыстың ұзақтығы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(жергілікті) бюджетінің есебінен өтелетін орта айлық еңбек ақысының мөлшері, теңге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транспорты және автомобиль жолдары бөлімі жанындағы «Коммунсер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вис» шаруашылық жүргізу құқығы бар мемлекеттік коммуналдық кәсіпорыны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«Арман» өндірістік кооперативі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Кропотова ЖК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«Торал» жауапкершілігі шектеулі серіктестігі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Каскад Ш/Қ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«Галактика» ЖК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Көкімова ЖК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«Үш Қарасу» жауапкершілігі шектеулі серіктестігі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Алибек Ш/Қ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«МЕРЕЙ» Ш/Қ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«Рассвет М» жауапкершілігі шектеулі серіктестігі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Былина ЖК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ЖК-жеке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Ш/Қ-шаруа қожалығы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 № А-1/63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Жарқайың ауданының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282"/>
        <w:gridCol w:w="1972"/>
        <w:gridCol w:w="1491"/>
        <w:gridCol w:w="1559"/>
        <w:gridCol w:w="1302"/>
        <w:gridCol w:w="1676"/>
        <w:gridCol w:w="1559"/>
        <w:gridCol w:w="1512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Қандай кәсіпке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 отыр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мы)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орны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айлық еңбек ақысы, теңге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 жұмыстың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(республикалық) бюджетінің есебінен өтелетін орта айлық еңбек ақысының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алты айда 50% артық емес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үш ай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АНТОНИНА ИГОРЕВНА ПЛАТОНОВА «НОТА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РИУСЫ»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«Шорбан ЖК»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жинаушы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«Шорбан ЖК»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жинаушы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«Шорбан ЖК»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«Шорбан ЖК»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 Маликов ЖК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 Маликов ЖК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 Маликов ЖК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 Маликов ЖК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 Маликов ЖК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 Маликов ЖК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«Кредиттік 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 «Жаркаин-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Бизнес» жауапкершілігі шектеулі серіктестігі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«Кредиттік серіктестігі «Жаркаин-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Бизнес» жауапкершілігі шектеулі серіктестігі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 беру инспекторы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«МИРИАД» жауапкершілігі шектеулі серіктестігі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«МИРИАД» жауапкершілігі шектеулі серіктестігі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«МИРИАД» жауапкершілігі шектеулі серіктестігі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«МЕРЕЙ» Ш/Қ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«МЕРЕЙ» Ш/Қ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«МЕРЕЙ» Ш/Қ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«МЕРЕЙ» Ш/Қ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Е.А. Ячменник ЖК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Сатушы-бөлшектеп ілшеуші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Е.А. Ячменник ЖК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Жүкші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Е.А. Ячменник ЖК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ЖК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ЖК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«АССОЛЬ» кафесі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«АССОЛЬ» кафесі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көмекшісі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МЕДЖИДОВ ЖК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«Смагулов и К» Ш/Қ, Смагулов ЖК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 Смагулов. ЖК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ЖК-жеке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Ш/Қ-шаруа қожалығы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