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3206" w14:textId="c0032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арналған Жарқайың ауданында жастар 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ауданы әкімдігінің 2012 жылғы 23 қаңтардағы № А-1/62 қаулысы. Ақмола облысы Жарқайың ауданының Әділет басқармасында 2012 жылғы 14 ақпанда № 1-12-159 тіркелді. Күші жойылды - Ақмола облысы Жарқайың ауданы әкімдігінің 2012 жылғы 28 мамырдағы № А-5/303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Жарқайың ауданы әкімдігінің 2012.05.28 № А-5/303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бекітілген, жастар практикасын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қағидасына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</w:t>
      </w:r>
      <w:r>
        <w:rPr>
          <w:rFonts w:ascii="Times New Roman"/>
          <w:b w:val="false"/>
          <w:i w:val="false"/>
          <w:color w:val="000000"/>
          <w:sz w:val="28"/>
        </w:rPr>
        <w:t xml:space="preserve"> 2020 бағдарламасын бекіту туралы Қазақстан Республикасы Үкіметінің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арналған Жарқайың ауданында жастар тәжірибесі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Қосымшалар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2012 жылға арналған жастар тәжірибесін өту үшін жұмыс орындарын ұйымдастыратын жергілікті бюджеттен қаржыландырылатын Жарқайың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2012 жылға арналған жастар тәжірибесін өту үшін жұмыс орындарын ұйымдастыратын республикалық бюджеттен қаржыландырылатын Жарқайың ауданының жұмыс берушілерінің тізімі бекітілсін,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Жарқайың ауданы әкімінің орынбасары Ұ.А.Ахметоваға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ауданының әкімі                   А.Қалжанов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бойынша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ауданы бойынша Салық басқармасы»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 бастығының м.а        А.Мұхаметқалиев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білім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«Державин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қаласы, № 7 психологиялық-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педагогикалық түзету кабинеті»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меңгерушісі        Д.Парусимова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сотының төрағасы                  Н.Балабаев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облысының сотқа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жататын актілерді орындау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департаменті»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Жарқайың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аға сот атқарушысының м.а.       Д.Самаев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қылмыстық атқару жүйесі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қылмыстық-атқарушы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Қ.Тоқтамысов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қазыналық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кәсіпорыны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 тіркеу қызметі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комитетінің Жарқайың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басқарушысы                     А.Мұсабаева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Байланыс және ақпарат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қызметтерді автоматтандыру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бақылау және халыққа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көрсету орталықтарының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қызметін үйлестіру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«Ақмола облысының Халыққа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қызмет көрсету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филиалының басқарушы                       А.Махамбетова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әділет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Жарқайың ауданының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С.Жамбырбаева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Ақмола облысының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Жарқайың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А.Сураганов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бюджеттен қаржыландырылатын Жарқайың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4229"/>
        <w:gridCol w:w="2401"/>
        <w:gridCol w:w="1906"/>
        <w:gridCol w:w="1476"/>
        <w:gridCol w:w="1886"/>
      </w:tblGrid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Кімнің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Львовский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«Державин қаласы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Отрадный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Жаңадала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шы, 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Костычево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Құмсуат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Пригородный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Нахимов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«Державин қаласы, № 7 психологиялық- педагогиқалық түзету кабинеті»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«Жарқайың ауданы Уәлиханов ауылдық округі әкімі аппараты» мемлекеттік мекемесі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Ақмола облысы Жарқайың аудандық соты»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филолог, іс жүргізуші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облысының сотқа жататын актілерді орындау бойынша департаменті» мемлекеттік мекемесінің Жарқайың аумақтық бөлімі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 іс жүргізуші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бойынша қылмыстық атқару жүйесі Департаменті Жарқайың аудандық қылмыстық-атқарушы инспекциясы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«Қазпошта» акционерлык қоғамының Ақмола областық филиалының Жарқайың аудамдық пошталық байланыс торабы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бойынша жылжымайтын мүлік жөніндегі орталығы» республикалық мемлекеттік қазыналық кәсіпорыны Қазақстан Республикасының Әділет министрлігі тіркеу қызметі және құқықтық көмек көрсету комитетінің Жарқайың филиалы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құрылысшы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«Галактика» ЖК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экономист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Жарқайың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23 қантардағы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А-1/62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жастар тәжірибесін өту үшін</w:t>
      </w:r>
      <w:r>
        <w:br/>
      </w:r>
      <w:r>
        <w:rPr>
          <w:rFonts w:ascii="Times New Roman"/>
          <w:b/>
          <w:i w:val="false"/>
          <w:color w:val="000000"/>
        </w:rPr>
        <w:t>
жұмыс орындарын ұйымдастыратын Жарқайың ауданының</w:t>
      </w:r>
      <w:r>
        <w:br/>
      </w:r>
      <w:r>
        <w:rPr>
          <w:rFonts w:ascii="Times New Roman"/>
          <w:b/>
          <w:i w:val="false"/>
          <w:color w:val="000000"/>
        </w:rPr>
        <w:t>
жұмыс берушілерінің республикалық бюджеттен қаржыландыру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72"/>
        <w:gridCol w:w="2221"/>
        <w:gridCol w:w="1278"/>
        <w:gridCol w:w="1665"/>
        <w:gridCol w:w="1858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беруші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Қандай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(лауазымы)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ұзақтығы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Ақмола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және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автоматтандыру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үйлестіру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комитеті «Ақмола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Халыққа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Ақмола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министрлігі Тіркеу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 комитетінің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«Ақмола облысы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кәсіпорнының Жарқайың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министірлігі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